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F3FA" w14:textId="67595A41" w:rsidR="003F62B6" w:rsidRPr="003F62B6" w:rsidRDefault="003F62B6" w:rsidP="003F62B6">
      <w:pPr>
        <w:jc w:val="center"/>
        <w:rPr>
          <w:rFonts w:ascii="Times New Roman" w:eastAsia="Times New Roman" w:hAnsi="Times New Roman" w:cs="Times New Roman"/>
          <w:bCs/>
          <w:kern w:val="0"/>
          <w:sz w:val="28"/>
          <w:szCs w:val="28"/>
          <w:lang w:eastAsia="ru-RU"/>
        </w:rPr>
      </w:pPr>
      <w:r w:rsidRPr="003F62B6">
        <w:rPr>
          <w:rFonts w:ascii="Times New Roman" w:eastAsia="Times New Roman" w:hAnsi="Times New Roman" w:cs="Times New Roman"/>
          <w:bCs/>
          <w:noProof/>
          <w:kern w:val="0"/>
          <w:sz w:val="28"/>
          <w:szCs w:val="28"/>
          <w:lang w:eastAsia="ru-RU"/>
        </w:rPr>
        <w:drawing>
          <wp:anchor distT="0" distB="0" distL="114300" distR="114300" simplePos="0" relativeHeight="251656704" behindDoc="0" locked="0" layoutInCell="1" allowOverlap="1" wp14:anchorId="535E1609" wp14:editId="158E01A7">
            <wp:simplePos x="0" y="0"/>
            <wp:positionH relativeFrom="column">
              <wp:posOffset>6701044</wp:posOffset>
            </wp:positionH>
            <wp:positionV relativeFrom="paragraph">
              <wp:posOffset>211787</wp:posOffset>
            </wp:positionV>
            <wp:extent cx="7581900" cy="1064895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900" cy="10648950"/>
                    </a:xfrm>
                    <a:prstGeom prst="rect">
                      <a:avLst/>
                    </a:prstGeom>
                  </pic:spPr>
                </pic:pic>
              </a:graphicData>
            </a:graphic>
            <wp14:sizeRelH relativeFrom="page">
              <wp14:pctWidth>0</wp14:pctWidth>
            </wp14:sizeRelH>
            <wp14:sizeRelV relativeFrom="page">
              <wp14:pctHeight>0</wp14:pctHeight>
            </wp14:sizeRelV>
          </wp:anchor>
        </w:drawing>
      </w:r>
      <w:r w:rsidRPr="003F62B6">
        <w:rPr>
          <w:rFonts w:ascii="Times New Roman" w:eastAsia="Times New Roman" w:hAnsi="Times New Roman" w:cs="Times New Roman"/>
          <w:bCs/>
          <w:kern w:val="0"/>
          <w:sz w:val="28"/>
          <w:szCs w:val="28"/>
          <w:lang w:eastAsia="ru-RU"/>
        </w:rPr>
        <w:t>Муниципальное автономное дошкольное образовательное учреждение</w:t>
      </w:r>
    </w:p>
    <w:p w14:paraId="2CB87378" w14:textId="4C4842BE" w:rsidR="003F62B6" w:rsidRPr="003F62B6" w:rsidRDefault="003F62B6" w:rsidP="003F62B6">
      <w:pPr>
        <w:jc w:val="center"/>
        <w:rPr>
          <w:rFonts w:ascii="Times New Roman" w:eastAsia="Times New Roman" w:hAnsi="Times New Roman" w:cs="Times New Roman"/>
          <w:bCs/>
          <w:kern w:val="0"/>
          <w:sz w:val="28"/>
          <w:szCs w:val="28"/>
          <w:lang w:eastAsia="ru-RU"/>
        </w:rPr>
      </w:pPr>
      <w:r w:rsidRPr="003F62B6">
        <w:rPr>
          <w:rFonts w:ascii="Times New Roman" w:eastAsia="Times New Roman" w:hAnsi="Times New Roman" w:cs="Times New Roman"/>
          <w:bCs/>
          <w:kern w:val="0"/>
          <w:sz w:val="28"/>
          <w:szCs w:val="28"/>
          <w:lang w:eastAsia="ru-RU"/>
        </w:rPr>
        <w:t>«Детский сад №15»</w:t>
      </w:r>
    </w:p>
    <w:p w14:paraId="3B329E88"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tbl>
      <w:tblPr>
        <w:tblW w:w="9493" w:type="dxa"/>
        <w:tblLook w:val="04A0" w:firstRow="1" w:lastRow="0" w:firstColumn="1" w:lastColumn="0" w:noHBand="0" w:noVBand="1"/>
      </w:tblPr>
      <w:tblGrid>
        <w:gridCol w:w="4672"/>
        <w:gridCol w:w="4821"/>
      </w:tblGrid>
      <w:tr w:rsidR="003F62B6" w:rsidRPr="003F62B6" w14:paraId="51C5FC30" w14:textId="77777777" w:rsidTr="00FB0317">
        <w:tc>
          <w:tcPr>
            <w:tcW w:w="4672" w:type="dxa"/>
            <w:shd w:val="clear" w:color="auto" w:fill="auto"/>
          </w:tcPr>
          <w:p w14:paraId="1FF89C61" w14:textId="69E85FF7" w:rsidR="003F62B6" w:rsidRPr="003F62B6" w:rsidRDefault="00B10839" w:rsidP="003F62B6">
            <w:pPr>
              <w:jc w:val="center"/>
              <w:rPr>
                <w:rFonts w:ascii="Times New Roman" w:eastAsia="Times New Roman" w:hAnsi="Times New Roman" w:cs="Times New Roman"/>
                <w:bCs/>
                <w:kern w:val="0"/>
                <w:sz w:val="28"/>
                <w:szCs w:val="28"/>
                <w:lang w:eastAsia="ru-RU"/>
              </w:rPr>
            </w:pPr>
            <w:r>
              <w:rPr>
                <w:rFonts w:ascii="Times New Roman" w:eastAsia="Times New Roman" w:hAnsi="Times New Roman" w:cs="Times New Roman"/>
                <w:bCs/>
                <w:noProof/>
                <w:kern w:val="0"/>
                <w:sz w:val="28"/>
                <w:szCs w:val="28"/>
                <w:lang w:eastAsia="ru-RU"/>
              </w:rPr>
              <w:drawing>
                <wp:anchor distT="0" distB="0" distL="114300" distR="114300" simplePos="0" relativeHeight="251659776" behindDoc="0" locked="0" layoutInCell="1" allowOverlap="1" wp14:anchorId="18D051CC" wp14:editId="2F901FD9">
                  <wp:simplePos x="0" y="0"/>
                  <wp:positionH relativeFrom="column">
                    <wp:posOffset>-762083</wp:posOffset>
                  </wp:positionH>
                  <wp:positionV relativeFrom="paragraph">
                    <wp:posOffset>-1350536</wp:posOffset>
                  </wp:positionV>
                  <wp:extent cx="7247428" cy="1025718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1671" cy="10263188"/>
                          </a:xfrm>
                          <a:prstGeom prst="rect">
                            <a:avLst/>
                          </a:prstGeom>
                        </pic:spPr>
                      </pic:pic>
                    </a:graphicData>
                  </a:graphic>
                  <wp14:sizeRelH relativeFrom="page">
                    <wp14:pctWidth>0</wp14:pctWidth>
                  </wp14:sizeRelH>
                  <wp14:sizeRelV relativeFrom="page">
                    <wp14:pctHeight>0</wp14:pctHeight>
                  </wp14:sizeRelV>
                </wp:anchor>
              </w:drawing>
            </w:r>
            <w:r w:rsidR="003F62B6" w:rsidRPr="003F62B6">
              <w:rPr>
                <w:rFonts w:ascii="Times New Roman" w:eastAsia="Times New Roman" w:hAnsi="Times New Roman" w:cs="Times New Roman"/>
                <w:bCs/>
                <w:kern w:val="0"/>
                <w:sz w:val="28"/>
                <w:szCs w:val="28"/>
                <w:lang w:eastAsia="ru-RU"/>
              </w:rPr>
              <w:t>Принято</w:t>
            </w:r>
          </w:p>
          <w:p w14:paraId="1F93E7F8" w14:textId="260684DE" w:rsidR="003F62B6" w:rsidRPr="003F62B6" w:rsidRDefault="003F62B6" w:rsidP="003F62B6">
            <w:pPr>
              <w:jc w:val="center"/>
              <w:rPr>
                <w:rFonts w:ascii="Times New Roman" w:eastAsia="Times New Roman" w:hAnsi="Times New Roman" w:cs="Times New Roman"/>
                <w:bCs/>
                <w:kern w:val="0"/>
                <w:sz w:val="28"/>
                <w:szCs w:val="28"/>
                <w:lang w:eastAsia="ru-RU"/>
              </w:rPr>
            </w:pPr>
            <w:r w:rsidRPr="003F62B6">
              <w:rPr>
                <w:rFonts w:ascii="Times New Roman" w:eastAsia="Times New Roman" w:hAnsi="Times New Roman" w:cs="Times New Roman"/>
                <w:bCs/>
                <w:kern w:val="0"/>
                <w:sz w:val="28"/>
                <w:szCs w:val="28"/>
                <w:lang w:eastAsia="ru-RU"/>
              </w:rPr>
              <w:t>Протокол заседания педагогического совета №</w:t>
            </w:r>
            <w:r w:rsidR="00CE306C">
              <w:rPr>
                <w:rFonts w:ascii="Times New Roman" w:eastAsia="Times New Roman" w:hAnsi="Times New Roman" w:cs="Times New Roman"/>
                <w:bCs/>
                <w:kern w:val="0"/>
                <w:sz w:val="28"/>
                <w:szCs w:val="28"/>
                <w:lang w:eastAsia="ru-RU"/>
              </w:rPr>
              <w:t xml:space="preserve">   </w:t>
            </w:r>
            <w:r w:rsidR="00CE306C" w:rsidRPr="00CE306C">
              <w:rPr>
                <w:rFonts w:ascii="Times New Roman" w:eastAsia="Times New Roman" w:hAnsi="Times New Roman" w:cs="Times New Roman"/>
                <w:bCs/>
                <w:kern w:val="0"/>
                <w:sz w:val="28"/>
                <w:szCs w:val="28"/>
                <w:u w:val="single"/>
                <w:lang w:eastAsia="ru-RU"/>
              </w:rPr>
              <w:t>1</w:t>
            </w:r>
          </w:p>
          <w:p w14:paraId="0836C773" w14:textId="1658A7AF" w:rsidR="003F62B6" w:rsidRPr="003F62B6" w:rsidRDefault="003F62B6" w:rsidP="003F62B6">
            <w:pPr>
              <w:jc w:val="center"/>
              <w:rPr>
                <w:rFonts w:ascii="Times New Roman" w:eastAsia="Times New Roman" w:hAnsi="Times New Roman" w:cs="Times New Roman"/>
                <w:bCs/>
                <w:kern w:val="0"/>
                <w:sz w:val="28"/>
                <w:szCs w:val="28"/>
                <w:lang w:eastAsia="ru-RU"/>
              </w:rPr>
            </w:pPr>
            <w:r w:rsidRPr="003F62B6">
              <w:rPr>
                <w:rFonts w:ascii="Times New Roman" w:eastAsia="Times New Roman" w:hAnsi="Times New Roman" w:cs="Times New Roman"/>
                <w:bCs/>
                <w:kern w:val="0"/>
                <w:sz w:val="28"/>
                <w:szCs w:val="28"/>
                <w:lang w:eastAsia="ru-RU"/>
              </w:rPr>
              <w:t xml:space="preserve">от </w:t>
            </w:r>
            <w:r w:rsidR="00CE306C">
              <w:rPr>
                <w:rFonts w:ascii="Times New Roman" w:eastAsia="Times New Roman" w:hAnsi="Times New Roman" w:cs="Times New Roman"/>
                <w:bCs/>
                <w:kern w:val="0"/>
                <w:sz w:val="28"/>
                <w:szCs w:val="28"/>
                <w:lang w:eastAsia="ru-RU"/>
              </w:rPr>
              <w:t xml:space="preserve">     </w:t>
            </w:r>
            <w:r w:rsidR="00CE306C" w:rsidRPr="00CE306C">
              <w:rPr>
                <w:rFonts w:ascii="Times New Roman" w:eastAsia="Times New Roman" w:hAnsi="Times New Roman" w:cs="Times New Roman"/>
                <w:bCs/>
                <w:kern w:val="0"/>
                <w:sz w:val="28"/>
                <w:szCs w:val="28"/>
                <w:u w:val="single"/>
                <w:lang w:eastAsia="ru-RU"/>
              </w:rPr>
              <w:t>29.08.2024 г</w:t>
            </w:r>
          </w:p>
        </w:tc>
        <w:tc>
          <w:tcPr>
            <w:tcW w:w="4821" w:type="dxa"/>
            <w:shd w:val="clear" w:color="auto" w:fill="auto"/>
          </w:tcPr>
          <w:p w14:paraId="388E3CA7"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r w:rsidRPr="003F62B6">
              <w:rPr>
                <w:rFonts w:ascii="Times New Roman" w:eastAsia="Times New Roman" w:hAnsi="Times New Roman" w:cs="Times New Roman"/>
                <w:bCs/>
                <w:kern w:val="0"/>
                <w:sz w:val="28"/>
                <w:szCs w:val="28"/>
                <w:lang w:eastAsia="ru-RU"/>
              </w:rPr>
              <w:t>Утверждаю</w:t>
            </w:r>
          </w:p>
          <w:p w14:paraId="43B99D26"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r w:rsidRPr="003F62B6">
              <w:rPr>
                <w:rFonts w:ascii="Times New Roman" w:eastAsia="Times New Roman" w:hAnsi="Times New Roman" w:cs="Times New Roman"/>
                <w:bCs/>
                <w:kern w:val="0"/>
                <w:sz w:val="28"/>
                <w:szCs w:val="28"/>
                <w:lang w:eastAsia="ru-RU"/>
              </w:rPr>
              <w:t>Заведующий ______Л.М. Кузнецова</w:t>
            </w:r>
          </w:p>
          <w:p w14:paraId="42CE8369" w14:textId="22BB027A" w:rsidR="003F62B6" w:rsidRPr="003F62B6" w:rsidRDefault="003F62B6" w:rsidP="003F62B6">
            <w:pPr>
              <w:jc w:val="center"/>
              <w:rPr>
                <w:rFonts w:ascii="Times New Roman" w:eastAsia="Times New Roman" w:hAnsi="Times New Roman" w:cs="Times New Roman"/>
                <w:bCs/>
                <w:kern w:val="0"/>
                <w:sz w:val="28"/>
                <w:szCs w:val="28"/>
                <w:lang w:eastAsia="ru-RU"/>
              </w:rPr>
            </w:pPr>
            <w:r w:rsidRPr="003F62B6">
              <w:rPr>
                <w:rFonts w:ascii="Times New Roman" w:eastAsia="Times New Roman" w:hAnsi="Times New Roman" w:cs="Times New Roman"/>
                <w:bCs/>
                <w:kern w:val="0"/>
                <w:sz w:val="28"/>
                <w:szCs w:val="28"/>
                <w:lang w:eastAsia="ru-RU"/>
              </w:rPr>
              <w:t xml:space="preserve">приказ № </w:t>
            </w:r>
            <w:r w:rsidR="00CE306C" w:rsidRPr="00CE306C">
              <w:rPr>
                <w:rFonts w:ascii="Times New Roman" w:eastAsia="Times New Roman" w:hAnsi="Times New Roman" w:cs="Times New Roman"/>
                <w:bCs/>
                <w:kern w:val="0"/>
                <w:sz w:val="28"/>
                <w:szCs w:val="28"/>
                <w:u w:val="single"/>
                <w:lang w:eastAsia="ru-RU"/>
              </w:rPr>
              <w:t>79</w:t>
            </w:r>
          </w:p>
          <w:p w14:paraId="07942D5D" w14:textId="118B6EEF" w:rsidR="003F62B6" w:rsidRPr="003F62B6" w:rsidRDefault="003F62B6" w:rsidP="003F62B6">
            <w:pPr>
              <w:jc w:val="center"/>
              <w:rPr>
                <w:rFonts w:ascii="Times New Roman" w:eastAsia="Times New Roman" w:hAnsi="Times New Roman" w:cs="Times New Roman"/>
                <w:bCs/>
                <w:kern w:val="0"/>
                <w:sz w:val="28"/>
                <w:szCs w:val="28"/>
                <w:lang w:eastAsia="ru-RU"/>
              </w:rPr>
            </w:pPr>
            <w:r w:rsidRPr="003F62B6">
              <w:rPr>
                <w:rFonts w:ascii="Times New Roman" w:eastAsia="Times New Roman" w:hAnsi="Times New Roman" w:cs="Times New Roman"/>
                <w:bCs/>
                <w:kern w:val="0"/>
                <w:sz w:val="28"/>
                <w:szCs w:val="28"/>
                <w:lang w:eastAsia="ru-RU"/>
              </w:rPr>
              <w:t>дата утверждения</w:t>
            </w:r>
            <w:r w:rsidR="00CE306C">
              <w:rPr>
                <w:rFonts w:ascii="Times New Roman" w:eastAsia="Times New Roman" w:hAnsi="Times New Roman" w:cs="Times New Roman"/>
                <w:bCs/>
                <w:kern w:val="0"/>
                <w:sz w:val="28"/>
                <w:szCs w:val="28"/>
                <w:lang w:eastAsia="ru-RU"/>
              </w:rPr>
              <w:t xml:space="preserve">   </w:t>
            </w:r>
            <w:r w:rsidR="00CE306C" w:rsidRPr="00CE306C">
              <w:rPr>
                <w:rFonts w:ascii="Times New Roman" w:eastAsia="Times New Roman" w:hAnsi="Times New Roman" w:cs="Times New Roman"/>
                <w:bCs/>
                <w:kern w:val="0"/>
                <w:sz w:val="28"/>
                <w:szCs w:val="28"/>
                <w:u w:val="single"/>
                <w:lang w:eastAsia="ru-RU"/>
              </w:rPr>
              <w:t>29.08.2024 г</w:t>
            </w:r>
            <w:r w:rsidR="00CE306C" w:rsidRPr="00CE306C">
              <w:rPr>
                <w:rFonts w:ascii="Times New Roman" w:eastAsia="Times New Roman" w:hAnsi="Times New Roman" w:cs="Times New Roman"/>
                <w:bCs/>
                <w:kern w:val="0"/>
                <w:sz w:val="28"/>
                <w:szCs w:val="28"/>
                <w:lang w:eastAsia="ru-RU"/>
              </w:rPr>
              <w:t xml:space="preserve"> </w:t>
            </w:r>
          </w:p>
          <w:p w14:paraId="5A9CF092"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tc>
      </w:tr>
    </w:tbl>
    <w:p w14:paraId="33688D89"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4D0AA147"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2BD9F8D6"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642BEDA0"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79ED4416" w14:textId="77777777" w:rsidR="00EA0E4A" w:rsidRDefault="003F62B6" w:rsidP="003F62B6">
      <w:pPr>
        <w:jc w:val="center"/>
        <w:rPr>
          <w:rFonts w:ascii="Times New Roman" w:eastAsia="Times New Roman" w:hAnsi="Times New Roman" w:cs="Times New Roman"/>
          <w:bCs/>
          <w:iCs/>
          <w:kern w:val="0"/>
          <w:sz w:val="28"/>
          <w:szCs w:val="28"/>
          <w:lang w:eastAsia="ru-RU"/>
        </w:rPr>
      </w:pPr>
      <w:r w:rsidRPr="003F62B6">
        <w:rPr>
          <w:rFonts w:ascii="Times New Roman" w:eastAsia="Times New Roman" w:hAnsi="Times New Roman" w:cs="Times New Roman"/>
          <w:bCs/>
          <w:iCs/>
          <w:kern w:val="0"/>
          <w:sz w:val="28"/>
          <w:szCs w:val="28"/>
          <w:lang w:eastAsia="ru-RU"/>
        </w:rPr>
        <w:t xml:space="preserve">Образовательная программа дошкольного образования </w:t>
      </w:r>
    </w:p>
    <w:p w14:paraId="044802B2" w14:textId="7F2CEF82" w:rsidR="003F62B6" w:rsidRPr="003F62B6" w:rsidRDefault="003F62B6" w:rsidP="003F62B6">
      <w:pPr>
        <w:jc w:val="center"/>
        <w:rPr>
          <w:rFonts w:ascii="Times New Roman" w:eastAsia="Times New Roman" w:hAnsi="Times New Roman" w:cs="Times New Roman"/>
          <w:bCs/>
          <w:iCs/>
          <w:kern w:val="0"/>
          <w:sz w:val="28"/>
          <w:szCs w:val="28"/>
          <w:lang w:eastAsia="ru-RU"/>
        </w:rPr>
      </w:pPr>
      <w:r w:rsidRPr="003F62B6">
        <w:rPr>
          <w:rFonts w:ascii="Times New Roman" w:eastAsia="Times New Roman" w:hAnsi="Times New Roman" w:cs="Times New Roman"/>
          <w:bCs/>
          <w:iCs/>
          <w:kern w:val="0"/>
          <w:sz w:val="28"/>
          <w:szCs w:val="28"/>
          <w:lang w:eastAsia="ru-RU"/>
        </w:rPr>
        <w:t xml:space="preserve">МАДОУ Детский сад №15, детей </w:t>
      </w:r>
      <w:r>
        <w:rPr>
          <w:rFonts w:ascii="Times New Roman" w:eastAsia="Times New Roman" w:hAnsi="Times New Roman" w:cs="Times New Roman"/>
          <w:bCs/>
          <w:iCs/>
          <w:kern w:val="0"/>
          <w:sz w:val="28"/>
          <w:szCs w:val="28"/>
          <w:lang w:eastAsia="ru-RU"/>
        </w:rPr>
        <w:t xml:space="preserve">5- 6 </w:t>
      </w:r>
      <w:r w:rsidRPr="003F62B6">
        <w:rPr>
          <w:rFonts w:ascii="Times New Roman" w:eastAsia="Times New Roman" w:hAnsi="Times New Roman" w:cs="Times New Roman"/>
          <w:bCs/>
          <w:iCs/>
          <w:kern w:val="0"/>
          <w:sz w:val="28"/>
          <w:szCs w:val="28"/>
          <w:lang w:eastAsia="ru-RU"/>
        </w:rPr>
        <w:t>лет,</w:t>
      </w:r>
    </w:p>
    <w:p w14:paraId="599C2BE6" w14:textId="6CF8160F" w:rsidR="003F62B6" w:rsidRPr="003F62B6" w:rsidRDefault="003F62B6" w:rsidP="003F62B6">
      <w:pPr>
        <w:jc w:val="center"/>
        <w:rPr>
          <w:rFonts w:ascii="Times New Roman" w:eastAsia="Times New Roman" w:hAnsi="Times New Roman" w:cs="Times New Roman"/>
          <w:bCs/>
          <w:iCs/>
          <w:kern w:val="0"/>
          <w:sz w:val="28"/>
          <w:szCs w:val="28"/>
          <w:lang w:eastAsia="ru-RU"/>
        </w:rPr>
      </w:pPr>
      <w:r>
        <w:rPr>
          <w:rFonts w:ascii="Times New Roman" w:eastAsia="Times New Roman" w:hAnsi="Times New Roman" w:cs="Times New Roman"/>
          <w:bCs/>
          <w:iCs/>
          <w:kern w:val="0"/>
          <w:sz w:val="28"/>
          <w:szCs w:val="28"/>
          <w:lang w:eastAsia="ru-RU"/>
        </w:rPr>
        <w:t xml:space="preserve">Старшая </w:t>
      </w:r>
      <w:r w:rsidRPr="003F62B6">
        <w:rPr>
          <w:rFonts w:ascii="Times New Roman" w:eastAsia="Times New Roman" w:hAnsi="Times New Roman" w:cs="Times New Roman"/>
          <w:bCs/>
          <w:iCs/>
          <w:kern w:val="0"/>
          <w:sz w:val="28"/>
          <w:szCs w:val="28"/>
          <w:lang w:eastAsia="ru-RU"/>
        </w:rPr>
        <w:t>группа</w:t>
      </w:r>
      <w:r w:rsidR="00AF2EBA">
        <w:rPr>
          <w:rFonts w:ascii="Times New Roman" w:eastAsia="Times New Roman" w:hAnsi="Times New Roman" w:cs="Times New Roman"/>
          <w:bCs/>
          <w:iCs/>
          <w:kern w:val="0"/>
          <w:sz w:val="28"/>
          <w:szCs w:val="28"/>
          <w:lang w:eastAsia="ru-RU"/>
        </w:rPr>
        <w:t xml:space="preserve"> </w:t>
      </w:r>
    </w:p>
    <w:p w14:paraId="574CEA19" w14:textId="77777777" w:rsidR="003F62B6" w:rsidRPr="003F62B6" w:rsidRDefault="003F62B6" w:rsidP="003F62B6">
      <w:pPr>
        <w:jc w:val="center"/>
        <w:rPr>
          <w:rFonts w:ascii="Times New Roman" w:eastAsia="Times New Roman" w:hAnsi="Times New Roman" w:cs="Times New Roman"/>
          <w:bCs/>
          <w:iCs/>
          <w:kern w:val="0"/>
          <w:sz w:val="28"/>
          <w:szCs w:val="28"/>
          <w:lang w:eastAsia="ru-RU"/>
        </w:rPr>
      </w:pPr>
    </w:p>
    <w:p w14:paraId="3CBDAF3A" w14:textId="77777777" w:rsidR="003F62B6" w:rsidRPr="003F62B6" w:rsidRDefault="003F62B6" w:rsidP="003F62B6">
      <w:pPr>
        <w:jc w:val="center"/>
        <w:rPr>
          <w:rFonts w:ascii="Times New Roman" w:eastAsia="Times New Roman" w:hAnsi="Times New Roman" w:cs="Times New Roman"/>
          <w:bCs/>
          <w:iCs/>
          <w:kern w:val="0"/>
          <w:sz w:val="28"/>
          <w:szCs w:val="28"/>
          <w:lang w:eastAsia="ru-RU"/>
        </w:rPr>
      </w:pPr>
    </w:p>
    <w:p w14:paraId="53F81E5C"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70B1848A"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65368928"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7838BA70"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33556502"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6E10BD30" w14:textId="71396C4A" w:rsidR="003F62B6" w:rsidRPr="003F62B6" w:rsidRDefault="003F62B6" w:rsidP="003F62B6">
      <w:pPr>
        <w:jc w:val="right"/>
        <w:rPr>
          <w:rFonts w:ascii="Times New Roman" w:eastAsia="Times New Roman" w:hAnsi="Times New Roman" w:cs="Times New Roman"/>
          <w:bCs/>
          <w:kern w:val="0"/>
          <w:sz w:val="28"/>
          <w:szCs w:val="28"/>
          <w:lang w:eastAsia="ru-RU"/>
        </w:rPr>
      </w:pPr>
      <w:r w:rsidRPr="003F62B6">
        <w:rPr>
          <w:rFonts w:ascii="Times New Roman" w:eastAsia="Times New Roman" w:hAnsi="Times New Roman" w:cs="Times New Roman"/>
          <w:bCs/>
          <w:kern w:val="0"/>
          <w:sz w:val="28"/>
          <w:szCs w:val="28"/>
          <w:lang w:eastAsia="ru-RU"/>
        </w:rPr>
        <w:t>Воспитатели:</w:t>
      </w:r>
    </w:p>
    <w:p w14:paraId="1336D4E0" w14:textId="42FC45F9" w:rsidR="003F62B6" w:rsidRPr="003F62B6" w:rsidRDefault="003F62B6" w:rsidP="003F62B6">
      <w:pPr>
        <w:jc w:val="right"/>
        <w:rPr>
          <w:rFonts w:ascii="Times New Roman" w:eastAsia="Times New Roman" w:hAnsi="Times New Roman" w:cs="Times New Roman"/>
          <w:bCs/>
          <w:kern w:val="0"/>
          <w:sz w:val="28"/>
          <w:szCs w:val="28"/>
          <w:lang w:eastAsia="ru-RU"/>
        </w:rPr>
      </w:pPr>
      <w:r w:rsidRPr="003F62B6">
        <w:rPr>
          <w:rFonts w:ascii="Times New Roman" w:eastAsia="Times New Roman" w:hAnsi="Times New Roman" w:cs="Times New Roman"/>
          <w:bCs/>
          <w:kern w:val="0"/>
          <w:sz w:val="28"/>
          <w:szCs w:val="28"/>
          <w:lang w:eastAsia="ru-RU"/>
        </w:rPr>
        <w:t>Катичева В. Н.</w:t>
      </w:r>
    </w:p>
    <w:p w14:paraId="3991415C" w14:textId="53C01DDC" w:rsidR="003F62B6" w:rsidRPr="003F62B6" w:rsidRDefault="003F62B6" w:rsidP="003F62B6">
      <w:pPr>
        <w:jc w:val="right"/>
        <w:rPr>
          <w:rFonts w:ascii="Times New Roman" w:eastAsia="Times New Roman" w:hAnsi="Times New Roman" w:cs="Times New Roman"/>
          <w:bCs/>
          <w:kern w:val="0"/>
          <w:sz w:val="28"/>
          <w:szCs w:val="28"/>
          <w:lang w:eastAsia="ru-RU"/>
        </w:rPr>
      </w:pPr>
      <w:r>
        <w:rPr>
          <w:rFonts w:ascii="Times New Roman" w:eastAsia="Times New Roman" w:hAnsi="Times New Roman" w:cs="Times New Roman"/>
          <w:bCs/>
          <w:kern w:val="0"/>
          <w:sz w:val="28"/>
          <w:szCs w:val="28"/>
          <w:lang w:eastAsia="ru-RU"/>
        </w:rPr>
        <w:t>Погодина В. Н</w:t>
      </w:r>
    </w:p>
    <w:p w14:paraId="148531CD"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54D454F8"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70CCA394" w14:textId="77777777" w:rsidR="003F62B6" w:rsidRPr="003F62B6" w:rsidRDefault="003F62B6" w:rsidP="003F62B6">
      <w:pPr>
        <w:jc w:val="center"/>
        <w:rPr>
          <w:rFonts w:ascii="Times New Roman" w:eastAsia="Times New Roman" w:hAnsi="Times New Roman" w:cs="Times New Roman"/>
          <w:bCs/>
          <w:kern w:val="0"/>
          <w:sz w:val="28"/>
          <w:szCs w:val="28"/>
          <w:lang w:eastAsia="ru-RU"/>
        </w:rPr>
      </w:pPr>
    </w:p>
    <w:p w14:paraId="2C82809A" w14:textId="315CEFA3" w:rsidR="000C3C1E" w:rsidRPr="008E037B" w:rsidRDefault="003F62B6" w:rsidP="008E037B">
      <w:pPr>
        <w:jc w:val="center"/>
        <w:rPr>
          <w:rFonts w:ascii="Times New Roman" w:eastAsia="Times New Roman" w:hAnsi="Times New Roman" w:cs="Times New Roman"/>
          <w:bCs/>
          <w:kern w:val="0"/>
          <w:sz w:val="28"/>
          <w:szCs w:val="28"/>
          <w:lang w:eastAsia="ru-RU"/>
        </w:rPr>
      </w:pPr>
      <w:r w:rsidRPr="003F62B6">
        <w:rPr>
          <w:rFonts w:ascii="Times New Roman" w:eastAsia="Times New Roman" w:hAnsi="Times New Roman" w:cs="Times New Roman"/>
          <w:bCs/>
          <w:kern w:val="0"/>
          <w:sz w:val="28"/>
          <w:szCs w:val="28"/>
          <w:lang w:eastAsia="ru-RU"/>
        </w:rPr>
        <w:t>Череповец 202</w:t>
      </w:r>
      <w:r>
        <w:rPr>
          <w:rFonts w:ascii="Times New Roman" w:eastAsia="Times New Roman" w:hAnsi="Times New Roman" w:cs="Times New Roman"/>
          <w:bCs/>
          <w:kern w:val="0"/>
          <w:sz w:val="28"/>
          <w:szCs w:val="28"/>
          <w:lang w:eastAsia="ru-RU"/>
        </w:rPr>
        <w:t>4</w:t>
      </w:r>
      <w:r w:rsidRPr="003F62B6">
        <w:rPr>
          <w:rFonts w:ascii="Times New Roman" w:eastAsia="Times New Roman" w:hAnsi="Times New Roman" w:cs="Times New Roman"/>
          <w:bCs/>
          <w:kern w:val="0"/>
          <w:sz w:val="28"/>
          <w:szCs w:val="28"/>
          <w:lang w:eastAsia="ru-RU"/>
        </w:rPr>
        <w:t>г</w:t>
      </w:r>
    </w:p>
    <w:p w14:paraId="2C1517C8" w14:textId="7CFFC8DB" w:rsidR="007806C8" w:rsidRPr="0041286A" w:rsidRDefault="000C3C1E" w:rsidP="00577113">
      <w:pPr>
        <w:jc w:val="both"/>
        <w:rPr>
          <w:rFonts w:ascii="Times New Roman" w:hAnsi="Times New Roman" w:cs="Times New Roman"/>
          <w:sz w:val="28"/>
          <w:szCs w:val="28"/>
        </w:rPr>
      </w:pPr>
      <w:r>
        <w:rPr>
          <w:rFonts w:ascii="Times New Roman" w:eastAsia="Times New Roman" w:hAnsi="Times New Roman" w:cs="Times New Roman"/>
          <w:b/>
          <w:kern w:val="0"/>
          <w:sz w:val="28"/>
          <w:szCs w:val="28"/>
          <w:lang w:eastAsia="ru-RU"/>
        </w:rPr>
        <w:lastRenderedPageBreak/>
        <w:t xml:space="preserve">                                                        </w:t>
      </w:r>
      <w:r w:rsidR="007806C8" w:rsidRPr="007806C8">
        <w:rPr>
          <w:rFonts w:ascii="Times New Roman" w:eastAsia="Times New Roman" w:hAnsi="Times New Roman" w:cs="Times New Roman"/>
          <w:b/>
          <w:kern w:val="0"/>
          <w:sz w:val="28"/>
          <w:szCs w:val="28"/>
          <w:lang w:eastAsia="ru-RU"/>
        </w:rPr>
        <w:t>Содержание:</w:t>
      </w:r>
    </w:p>
    <w:p w14:paraId="403E1B83" w14:textId="77777777" w:rsidR="007806C8" w:rsidRPr="007806C8" w:rsidRDefault="007806C8" w:rsidP="00577113">
      <w:pPr>
        <w:spacing w:after="0" w:line="276" w:lineRule="auto"/>
        <w:ind w:firstLine="709"/>
        <w:jc w:val="both"/>
        <w:rPr>
          <w:rFonts w:ascii="Times New Roman" w:eastAsia="Times New Roman" w:hAnsi="Times New Roman" w:cs="Times New Roman"/>
          <w:b/>
          <w:kern w:val="0"/>
          <w:sz w:val="28"/>
          <w:szCs w:val="28"/>
          <w:lang w:eastAsia="ru-RU"/>
        </w:rPr>
      </w:pPr>
    </w:p>
    <w:p w14:paraId="29B251D9" w14:textId="281CBDB0" w:rsidR="007806C8" w:rsidRPr="00E106C6" w:rsidRDefault="007806C8" w:rsidP="00577113">
      <w:pPr>
        <w:pStyle w:val="af4"/>
        <w:jc w:val="both"/>
        <w:rPr>
          <w:rFonts w:ascii="Times New Roman" w:hAnsi="Times New Roman" w:cs="Times New Roman"/>
          <w:b/>
          <w:sz w:val="28"/>
          <w:szCs w:val="28"/>
        </w:rPr>
      </w:pPr>
      <w:r w:rsidRPr="00E106C6">
        <w:rPr>
          <w:rFonts w:ascii="Times New Roman" w:hAnsi="Times New Roman" w:cs="Times New Roman"/>
          <w:b/>
          <w:sz w:val="28"/>
          <w:szCs w:val="28"/>
        </w:rPr>
        <w:t>Целевой раздел</w:t>
      </w:r>
      <w:r w:rsidRPr="00E106C6">
        <w:rPr>
          <w:rFonts w:ascii="Times New Roman" w:hAnsi="Times New Roman" w:cs="Times New Roman"/>
          <w:sz w:val="28"/>
          <w:szCs w:val="28"/>
        </w:rPr>
        <w:t>……………………………………………...........</w:t>
      </w:r>
      <w:r w:rsidR="00E106C6">
        <w:rPr>
          <w:rFonts w:ascii="Times New Roman" w:hAnsi="Times New Roman" w:cs="Times New Roman"/>
          <w:sz w:val="28"/>
          <w:szCs w:val="28"/>
        </w:rPr>
        <w:t>.......................</w:t>
      </w:r>
      <w:r w:rsidR="00C129F5">
        <w:rPr>
          <w:rFonts w:ascii="Times New Roman" w:hAnsi="Times New Roman" w:cs="Times New Roman"/>
          <w:sz w:val="28"/>
          <w:szCs w:val="28"/>
        </w:rPr>
        <w:t>.</w:t>
      </w:r>
      <w:r w:rsidRPr="00E106C6">
        <w:rPr>
          <w:rFonts w:ascii="Times New Roman" w:hAnsi="Times New Roman" w:cs="Times New Roman"/>
          <w:sz w:val="28"/>
          <w:szCs w:val="28"/>
        </w:rPr>
        <w:t>3</w:t>
      </w:r>
    </w:p>
    <w:p w14:paraId="38FAC2D5" w14:textId="5A527343"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1.1 Пояснительная записка…………………………………………...........</w:t>
      </w:r>
      <w:r w:rsidR="00E106C6">
        <w:rPr>
          <w:rFonts w:ascii="Times New Roman" w:hAnsi="Times New Roman" w:cs="Times New Roman"/>
          <w:sz w:val="28"/>
          <w:szCs w:val="28"/>
        </w:rPr>
        <w:t>.........</w:t>
      </w:r>
      <w:r w:rsidR="00C129F5">
        <w:rPr>
          <w:rFonts w:ascii="Times New Roman" w:hAnsi="Times New Roman" w:cs="Times New Roman"/>
          <w:sz w:val="28"/>
          <w:szCs w:val="28"/>
        </w:rPr>
        <w:t>.</w:t>
      </w:r>
      <w:r w:rsidRPr="00E106C6">
        <w:rPr>
          <w:rFonts w:ascii="Times New Roman" w:hAnsi="Times New Roman" w:cs="Times New Roman"/>
          <w:sz w:val="28"/>
          <w:szCs w:val="28"/>
        </w:rPr>
        <w:t>3</w:t>
      </w:r>
    </w:p>
    <w:p w14:paraId="0711266C" w14:textId="654D1CB0"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1.2</w:t>
      </w:r>
      <w:r w:rsidRPr="00E106C6">
        <w:rPr>
          <w:rFonts w:ascii="Times New Roman" w:hAnsi="Times New Roman" w:cs="Times New Roman"/>
          <w:b/>
          <w:sz w:val="28"/>
          <w:szCs w:val="28"/>
        </w:rPr>
        <w:t xml:space="preserve"> </w:t>
      </w:r>
      <w:r w:rsidRPr="00E106C6">
        <w:rPr>
          <w:rFonts w:ascii="Times New Roman" w:hAnsi="Times New Roman" w:cs="Times New Roman"/>
          <w:sz w:val="28"/>
          <w:szCs w:val="28"/>
        </w:rPr>
        <w:t>Значимые для разработки и реализации программы характеристики особенностей развития детей 5-6 лет……………………………………………</w:t>
      </w:r>
      <w:r w:rsidR="00C129F5">
        <w:rPr>
          <w:rFonts w:ascii="Times New Roman" w:hAnsi="Times New Roman" w:cs="Times New Roman"/>
          <w:sz w:val="28"/>
          <w:szCs w:val="28"/>
        </w:rPr>
        <w:t>5</w:t>
      </w:r>
    </w:p>
    <w:p w14:paraId="37FBA3D3"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 xml:space="preserve">1.3. Промежуточные планируемые результаты освоения </w:t>
      </w:r>
    </w:p>
    <w:p w14:paraId="4BC89E08" w14:textId="0C8C3158"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Программы…………………………………………………………………</w:t>
      </w:r>
      <w:r w:rsidR="00E106C6">
        <w:rPr>
          <w:rFonts w:ascii="Times New Roman" w:hAnsi="Times New Roman" w:cs="Times New Roman"/>
          <w:sz w:val="28"/>
          <w:szCs w:val="28"/>
        </w:rPr>
        <w:t>……..</w:t>
      </w:r>
      <w:r w:rsidR="00C129F5">
        <w:rPr>
          <w:rFonts w:ascii="Times New Roman" w:hAnsi="Times New Roman" w:cs="Times New Roman"/>
          <w:sz w:val="28"/>
          <w:szCs w:val="28"/>
        </w:rPr>
        <w:t>.</w:t>
      </w:r>
      <w:r w:rsidR="00220991">
        <w:rPr>
          <w:rFonts w:ascii="Times New Roman" w:hAnsi="Times New Roman" w:cs="Times New Roman"/>
          <w:sz w:val="28"/>
          <w:szCs w:val="28"/>
        </w:rPr>
        <w:t>7</w:t>
      </w:r>
    </w:p>
    <w:p w14:paraId="6A638493" w14:textId="77777777" w:rsidR="007806C8" w:rsidRPr="00E106C6" w:rsidRDefault="007806C8" w:rsidP="00577113">
      <w:pPr>
        <w:pStyle w:val="af4"/>
        <w:jc w:val="both"/>
        <w:rPr>
          <w:rFonts w:ascii="Times New Roman" w:hAnsi="Times New Roman" w:cs="Times New Roman"/>
          <w:sz w:val="28"/>
          <w:szCs w:val="28"/>
        </w:rPr>
      </w:pPr>
    </w:p>
    <w:p w14:paraId="06E1FC48" w14:textId="5EEE9A53"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 xml:space="preserve">2. </w:t>
      </w:r>
      <w:r w:rsidRPr="00E106C6">
        <w:rPr>
          <w:rFonts w:ascii="Times New Roman" w:hAnsi="Times New Roman" w:cs="Times New Roman"/>
          <w:b/>
          <w:sz w:val="28"/>
          <w:szCs w:val="28"/>
        </w:rPr>
        <w:t>Содержательный раздел</w:t>
      </w:r>
      <w:r w:rsidRPr="00E106C6">
        <w:rPr>
          <w:rFonts w:ascii="Times New Roman" w:hAnsi="Times New Roman" w:cs="Times New Roman"/>
          <w:bCs/>
          <w:sz w:val="28"/>
          <w:szCs w:val="28"/>
        </w:rPr>
        <w:t>……………………………………………</w:t>
      </w:r>
      <w:r w:rsidR="00E106C6" w:rsidRPr="00E106C6">
        <w:rPr>
          <w:rFonts w:ascii="Times New Roman" w:hAnsi="Times New Roman" w:cs="Times New Roman"/>
          <w:bCs/>
          <w:sz w:val="28"/>
          <w:szCs w:val="28"/>
        </w:rPr>
        <w:t>…</w:t>
      </w:r>
      <w:proofErr w:type="gramStart"/>
      <w:r w:rsidR="00E106C6" w:rsidRPr="00E106C6">
        <w:rPr>
          <w:rFonts w:ascii="Times New Roman" w:hAnsi="Times New Roman" w:cs="Times New Roman"/>
          <w:bCs/>
          <w:sz w:val="28"/>
          <w:szCs w:val="28"/>
        </w:rPr>
        <w:t>…….</w:t>
      </w:r>
      <w:proofErr w:type="gramEnd"/>
      <w:r w:rsidRPr="00E106C6">
        <w:rPr>
          <w:rFonts w:ascii="Times New Roman" w:hAnsi="Times New Roman" w:cs="Times New Roman"/>
          <w:bCs/>
          <w:sz w:val="28"/>
          <w:szCs w:val="28"/>
        </w:rPr>
        <w:t>1</w:t>
      </w:r>
      <w:r w:rsidR="00C129F5">
        <w:rPr>
          <w:rFonts w:ascii="Times New Roman" w:hAnsi="Times New Roman" w:cs="Times New Roman"/>
          <w:bCs/>
          <w:sz w:val="28"/>
          <w:szCs w:val="28"/>
        </w:rPr>
        <w:t>0</w:t>
      </w:r>
    </w:p>
    <w:p w14:paraId="269819D2" w14:textId="4E8B8B0D"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2.1. Программные задачи по образовательным областям……………</w:t>
      </w:r>
      <w:r w:rsidR="00E106C6">
        <w:rPr>
          <w:rFonts w:ascii="Times New Roman" w:hAnsi="Times New Roman" w:cs="Times New Roman"/>
          <w:sz w:val="28"/>
          <w:szCs w:val="28"/>
        </w:rPr>
        <w:t>…</w:t>
      </w:r>
      <w:proofErr w:type="gramStart"/>
      <w:r w:rsidR="00E106C6">
        <w:rPr>
          <w:rFonts w:ascii="Times New Roman" w:hAnsi="Times New Roman" w:cs="Times New Roman"/>
          <w:sz w:val="28"/>
          <w:szCs w:val="28"/>
        </w:rPr>
        <w:t>…….</w:t>
      </w:r>
      <w:proofErr w:type="gramEnd"/>
      <w:r w:rsidRPr="00E106C6">
        <w:rPr>
          <w:rFonts w:ascii="Times New Roman" w:hAnsi="Times New Roman" w:cs="Times New Roman"/>
          <w:sz w:val="28"/>
          <w:szCs w:val="28"/>
        </w:rPr>
        <w:t>1</w:t>
      </w:r>
      <w:r w:rsidR="00C129F5">
        <w:rPr>
          <w:rFonts w:ascii="Times New Roman" w:hAnsi="Times New Roman" w:cs="Times New Roman"/>
          <w:sz w:val="28"/>
          <w:szCs w:val="28"/>
        </w:rPr>
        <w:t>0</w:t>
      </w:r>
    </w:p>
    <w:p w14:paraId="34234197" w14:textId="79AAABFD"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2.2. Особенности планирования образовательного процесс</w:t>
      </w:r>
      <w:r w:rsidR="00C129F5">
        <w:rPr>
          <w:rFonts w:ascii="Times New Roman" w:hAnsi="Times New Roman" w:cs="Times New Roman"/>
          <w:sz w:val="28"/>
          <w:szCs w:val="28"/>
        </w:rPr>
        <w:t>а</w:t>
      </w:r>
      <w:r w:rsidRPr="00E106C6">
        <w:rPr>
          <w:rFonts w:ascii="Times New Roman" w:hAnsi="Times New Roman" w:cs="Times New Roman"/>
          <w:sz w:val="28"/>
          <w:szCs w:val="28"/>
        </w:rPr>
        <w:t>………</w:t>
      </w:r>
      <w:r w:rsidR="00E106C6">
        <w:rPr>
          <w:rFonts w:ascii="Times New Roman" w:hAnsi="Times New Roman" w:cs="Times New Roman"/>
          <w:sz w:val="28"/>
          <w:szCs w:val="28"/>
        </w:rPr>
        <w:t>…….....</w:t>
      </w:r>
      <w:r w:rsidR="00C129F5">
        <w:rPr>
          <w:rFonts w:ascii="Times New Roman" w:hAnsi="Times New Roman" w:cs="Times New Roman"/>
          <w:sz w:val="28"/>
          <w:szCs w:val="28"/>
        </w:rPr>
        <w:t>..</w:t>
      </w:r>
      <w:r w:rsidR="00E00210" w:rsidRPr="00E106C6">
        <w:rPr>
          <w:rFonts w:ascii="Times New Roman" w:hAnsi="Times New Roman" w:cs="Times New Roman"/>
          <w:sz w:val="28"/>
          <w:szCs w:val="28"/>
        </w:rPr>
        <w:t>3</w:t>
      </w:r>
      <w:r w:rsidR="00C129F5">
        <w:rPr>
          <w:rFonts w:ascii="Times New Roman" w:hAnsi="Times New Roman" w:cs="Times New Roman"/>
          <w:sz w:val="28"/>
          <w:szCs w:val="28"/>
        </w:rPr>
        <w:t>8</w:t>
      </w:r>
    </w:p>
    <w:p w14:paraId="47980F74" w14:textId="2A29C950"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2.3. Перспективное планирование………………………………………</w:t>
      </w:r>
      <w:r w:rsidR="00E106C6">
        <w:rPr>
          <w:rFonts w:ascii="Times New Roman" w:hAnsi="Times New Roman" w:cs="Times New Roman"/>
          <w:sz w:val="28"/>
          <w:szCs w:val="28"/>
        </w:rPr>
        <w:t>……...</w:t>
      </w:r>
      <w:r w:rsidR="00E00210" w:rsidRPr="00E106C6">
        <w:rPr>
          <w:rFonts w:ascii="Times New Roman" w:hAnsi="Times New Roman" w:cs="Times New Roman"/>
          <w:sz w:val="28"/>
          <w:szCs w:val="28"/>
        </w:rPr>
        <w:t>4</w:t>
      </w:r>
      <w:r w:rsidR="00220991">
        <w:rPr>
          <w:rFonts w:ascii="Times New Roman" w:hAnsi="Times New Roman" w:cs="Times New Roman"/>
          <w:sz w:val="28"/>
          <w:szCs w:val="28"/>
        </w:rPr>
        <w:t>0</w:t>
      </w:r>
    </w:p>
    <w:p w14:paraId="2F95A790" w14:textId="741A669E"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2.4. Особенности взаимодействия с семьями воспитанников…………</w:t>
      </w:r>
      <w:proofErr w:type="gramStart"/>
      <w:r w:rsidR="00E106C6">
        <w:rPr>
          <w:rFonts w:ascii="Times New Roman" w:hAnsi="Times New Roman" w:cs="Times New Roman"/>
          <w:sz w:val="28"/>
          <w:szCs w:val="28"/>
        </w:rPr>
        <w:t>…….</w:t>
      </w:r>
      <w:proofErr w:type="gramEnd"/>
      <w:r w:rsidR="00E106C6">
        <w:rPr>
          <w:rFonts w:ascii="Times New Roman" w:hAnsi="Times New Roman" w:cs="Times New Roman"/>
          <w:sz w:val="28"/>
          <w:szCs w:val="28"/>
        </w:rPr>
        <w:t>.</w:t>
      </w:r>
      <w:r w:rsidR="00933E50">
        <w:rPr>
          <w:rFonts w:ascii="Times New Roman" w:hAnsi="Times New Roman" w:cs="Times New Roman"/>
          <w:sz w:val="28"/>
          <w:szCs w:val="28"/>
        </w:rPr>
        <w:t>5</w:t>
      </w:r>
      <w:r w:rsidR="00220991">
        <w:rPr>
          <w:rFonts w:ascii="Times New Roman" w:hAnsi="Times New Roman" w:cs="Times New Roman"/>
          <w:sz w:val="28"/>
          <w:szCs w:val="28"/>
        </w:rPr>
        <w:t>6</w:t>
      </w:r>
    </w:p>
    <w:p w14:paraId="1B4A11A9" w14:textId="77777777" w:rsidR="007806C8" w:rsidRPr="00E106C6" w:rsidRDefault="007806C8" w:rsidP="00577113">
      <w:pPr>
        <w:pStyle w:val="af4"/>
        <w:jc w:val="both"/>
        <w:rPr>
          <w:rFonts w:ascii="Times New Roman" w:hAnsi="Times New Roman" w:cs="Times New Roman"/>
          <w:sz w:val="28"/>
          <w:szCs w:val="28"/>
        </w:rPr>
      </w:pPr>
    </w:p>
    <w:p w14:paraId="03944BC7" w14:textId="5841B90C" w:rsidR="007806C8" w:rsidRPr="00E106C6" w:rsidRDefault="007806C8" w:rsidP="00577113">
      <w:pPr>
        <w:pStyle w:val="af4"/>
        <w:jc w:val="both"/>
        <w:rPr>
          <w:rFonts w:ascii="Times New Roman" w:hAnsi="Times New Roman" w:cs="Times New Roman"/>
          <w:b/>
          <w:sz w:val="28"/>
          <w:szCs w:val="28"/>
        </w:rPr>
      </w:pPr>
      <w:r w:rsidRPr="00E106C6">
        <w:rPr>
          <w:rFonts w:ascii="Times New Roman" w:hAnsi="Times New Roman" w:cs="Times New Roman"/>
          <w:b/>
          <w:sz w:val="28"/>
          <w:szCs w:val="28"/>
        </w:rPr>
        <w:t>3. Организационный раздел…………………………………………</w:t>
      </w:r>
      <w:proofErr w:type="gramStart"/>
      <w:r w:rsidR="00E106C6">
        <w:rPr>
          <w:rFonts w:ascii="Times New Roman" w:hAnsi="Times New Roman" w:cs="Times New Roman"/>
          <w:b/>
          <w:sz w:val="28"/>
          <w:szCs w:val="28"/>
        </w:rPr>
        <w:t>…….</w:t>
      </w:r>
      <w:proofErr w:type="gramEnd"/>
      <w:r w:rsidRPr="00E106C6">
        <w:rPr>
          <w:rFonts w:ascii="Times New Roman" w:hAnsi="Times New Roman" w:cs="Times New Roman"/>
          <w:b/>
          <w:sz w:val="28"/>
          <w:szCs w:val="28"/>
        </w:rPr>
        <w:t>…</w:t>
      </w:r>
      <w:r w:rsidR="00E106C6">
        <w:rPr>
          <w:rFonts w:ascii="Times New Roman" w:hAnsi="Times New Roman" w:cs="Times New Roman"/>
          <w:b/>
          <w:sz w:val="28"/>
          <w:szCs w:val="28"/>
        </w:rPr>
        <w:t>.</w:t>
      </w:r>
      <w:r w:rsidR="0020502D" w:rsidRPr="00E106C6">
        <w:rPr>
          <w:rFonts w:ascii="Times New Roman" w:hAnsi="Times New Roman" w:cs="Times New Roman"/>
          <w:bCs/>
          <w:sz w:val="28"/>
          <w:szCs w:val="28"/>
        </w:rPr>
        <w:t>6</w:t>
      </w:r>
      <w:r w:rsidR="00220991">
        <w:rPr>
          <w:rFonts w:ascii="Times New Roman" w:hAnsi="Times New Roman" w:cs="Times New Roman"/>
          <w:bCs/>
          <w:sz w:val="28"/>
          <w:szCs w:val="28"/>
        </w:rPr>
        <w:t>7</w:t>
      </w:r>
    </w:p>
    <w:p w14:paraId="6B2BBA6D" w14:textId="32CA034E"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3.1. Проектирование образовательного процесса в соответствии с контингентом воспитанников, их индивидуальными и возрастными особенностями………………………………………...…………………………</w:t>
      </w:r>
      <w:r w:rsidR="00D22321">
        <w:rPr>
          <w:rFonts w:ascii="Times New Roman" w:hAnsi="Times New Roman" w:cs="Times New Roman"/>
          <w:sz w:val="28"/>
          <w:szCs w:val="28"/>
        </w:rPr>
        <w:t>6</w:t>
      </w:r>
      <w:r w:rsidR="00220991">
        <w:rPr>
          <w:rFonts w:ascii="Times New Roman" w:hAnsi="Times New Roman" w:cs="Times New Roman"/>
          <w:sz w:val="28"/>
          <w:szCs w:val="28"/>
        </w:rPr>
        <w:t>7</w:t>
      </w:r>
    </w:p>
    <w:p w14:paraId="079BDD17" w14:textId="428BA7E0" w:rsidR="007806C8"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3.2. Циклограмма организованной образовательной деятельности с детьми…………………………………………………………………….............</w:t>
      </w:r>
      <w:r w:rsidR="00220991">
        <w:rPr>
          <w:rFonts w:ascii="Times New Roman" w:hAnsi="Times New Roman" w:cs="Times New Roman"/>
          <w:sz w:val="28"/>
          <w:szCs w:val="28"/>
        </w:rPr>
        <w:t>71</w:t>
      </w:r>
    </w:p>
    <w:p w14:paraId="3E497DBC" w14:textId="2A7AA4A1" w:rsidR="005E56FC" w:rsidRPr="00E106C6" w:rsidRDefault="005E56FC"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3.</w:t>
      </w:r>
      <w:r>
        <w:rPr>
          <w:rFonts w:ascii="Times New Roman" w:hAnsi="Times New Roman" w:cs="Times New Roman"/>
          <w:sz w:val="28"/>
          <w:szCs w:val="28"/>
        </w:rPr>
        <w:t>3</w:t>
      </w:r>
      <w:r w:rsidRPr="009A6B2B">
        <w:rPr>
          <w:rFonts w:ascii="Times New Roman" w:hAnsi="Times New Roman" w:cs="Times New Roman"/>
          <w:sz w:val="28"/>
          <w:szCs w:val="28"/>
        </w:rPr>
        <w:t xml:space="preserve"> </w:t>
      </w:r>
      <w:r w:rsidR="00AB69D7" w:rsidRPr="00E106C6">
        <w:rPr>
          <w:rFonts w:ascii="Times New Roman" w:hAnsi="Times New Roman" w:cs="Times New Roman"/>
          <w:sz w:val="28"/>
          <w:szCs w:val="28"/>
        </w:rPr>
        <w:t>Особенности организации развивающей предметно-пространственной среды</w:t>
      </w:r>
      <w:r w:rsidR="00AB69D7">
        <w:rPr>
          <w:rFonts w:ascii="Times New Roman" w:eastAsiaTheme="majorEastAsia" w:hAnsi="Times New Roman" w:cs="Times New Roman"/>
          <w:bCs/>
          <w:sz w:val="28"/>
          <w:szCs w:val="28"/>
        </w:rPr>
        <w:t xml:space="preserve"> </w:t>
      </w:r>
      <w:r>
        <w:rPr>
          <w:rFonts w:ascii="Times New Roman" w:eastAsiaTheme="majorEastAsia" w:hAnsi="Times New Roman" w:cs="Times New Roman"/>
          <w:bCs/>
          <w:sz w:val="28"/>
          <w:szCs w:val="28"/>
        </w:rPr>
        <w:t>……………………</w:t>
      </w:r>
      <w:r w:rsidR="00AB69D7">
        <w:rPr>
          <w:rFonts w:ascii="Times New Roman" w:eastAsiaTheme="majorEastAsia" w:hAnsi="Times New Roman" w:cs="Times New Roman"/>
          <w:bCs/>
          <w:sz w:val="28"/>
          <w:szCs w:val="28"/>
        </w:rPr>
        <w:t>…………………………………………………</w:t>
      </w:r>
      <w:proofErr w:type="gramStart"/>
      <w:r w:rsidR="00AB69D7">
        <w:rPr>
          <w:rFonts w:ascii="Times New Roman" w:eastAsiaTheme="majorEastAsia" w:hAnsi="Times New Roman" w:cs="Times New Roman"/>
          <w:bCs/>
          <w:sz w:val="28"/>
          <w:szCs w:val="28"/>
        </w:rPr>
        <w:t>…….</w:t>
      </w:r>
      <w:proofErr w:type="gramEnd"/>
      <w:r>
        <w:rPr>
          <w:rFonts w:ascii="Times New Roman" w:eastAsiaTheme="majorEastAsia" w:hAnsi="Times New Roman" w:cs="Times New Roman"/>
          <w:bCs/>
          <w:sz w:val="28"/>
          <w:szCs w:val="28"/>
        </w:rPr>
        <w:t>.7</w:t>
      </w:r>
      <w:r w:rsidR="00220991">
        <w:rPr>
          <w:rFonts w:ascii="Times New Roman" w:eastAsiaTheme="majorEastAsia" w:hAnsi="Times New Roman" w:cs="Times New Roman"/>
          <w:bCs/>
          <w:sz w:val="28"/>
          <w:szCs w:val="28"/>
        </w:rPr>
        <w:t>1</w:t>
      </w:r>
    </w:p>
    <w:p w14:paraId="6748CB89" w14:textId="526046AB" w:rsidR="005C5A43" w:rsidRPr="00E106C6" w:rsidRDefault="005C5A43"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3.</w:t>
      </w:r>
      <w:r w:rsidR="005E56FC">
        <w:rPr>
          <w:rFonts w:ascii="Times New Roman" w:hAnsi="Times New Roman" w:cs="Times New Roman"/>
          <w:sz w:val="28"/>
          <w:szCs w:val="28"/>
        </w:rPr>
        <w:t>4</w:t>
      </w:r>
      <w:r w:rsidRPr="00E106C6">
        <w:rPr>
          <w:rFonts w:ascii="Times New Roman" w:hAnsi="Times New Roman" w:cs="Times New Roman"/>
          <w:sz w:val="28"/>
          <w:szCs w:val="28"/>
        </w:rPr>
        <w:t xml:space="preserve"> </w:t>
      </w:r>
      <w:r w:rsidR="00AB69D7">
        <w:rPr>
          <w:rFonts w:ascii="Times New Roman" w:eastAsiaTheme="majorEastAsia" w:hAnsi="Times New Roman" w:cs="Times New Roman"/>
          <w:bCs/>
          <w:sz w:val="28"/>
          <w:szCs w:val="28"/>
        </w:rPr>
        <w:t>П</w:t>
      </w:r>
      <w:r w:rsidR="00AB69D7" w:rsidRPr="009A6B2B">
        <w:rPr>
          <w:rFonts w:ascii="Times New Roman" w:eastAsiaTheme="majorEastAsia" w:hAnsi="Times New Roman" w:cs="Times New Roman"/>
          <w:bCs/>
          <w:sz w:val="28"/>
          <w:szCs w:val="28"/>
        </w:rPr>
        <w:t>еречень основных государственных и народных праздников, памятных дат в календарном плане воспитательной работы в ДОО</w:t>
      </w:r>
      <w:r w:rsidR="00AB69D7" w:rsidRPr="00E106C6">
        <w:rPr>
          <w:rFonts w:ascii="Times New Roman" w:hAnsi="Times New Roman" w:cs="Times New Roman"/>
          <w:sz w:val="28"/>
          <w:szCs w:val="28"/>
        </w:rPr>
        <w:t xml:space="preserve"> </w:t>
      </w:r>
      <w:r w:rsidRPr="00E106C6">
        <w:rPr>
          <w:rFonts w:ascii="Times New Roman" w:hAnsi="Times New Roman" w:cs="Times New Roman"/>
          <w:sz w:val="28"/>
          <w:szCs w:val="28"/>
        </w:rPr>
        <w:t>………………………………………………………</w:t>
      </w:r>
      <w:r w:rsidR="00E106C6">
        <w:rPr>
          <w:rFonts w:ascii="Times New Roman" w:hAnsi="Times New Roman" w:cs="Times New Roman"/>
          <w:sz w:val="28"/>
          <w:szCs w:val="28"/>
        </w:rPr>
        <w:t>……………………</w:t>
      </w:r>
      <w:r w:rsidR="00AB69D7">
        <w:rPr>
          <w:rFonts w:ascii="Times New Roman" w:hAnsi="Times New Roman" w:cs="Times New Roman"/>
          <w:sz w:val="28"/>
          <w:szCs w:val="28"/>
        </w:rPr>
        <w:t>…</w:t>
      </w:r>
      <w:proofErr w:type="gramStart"/>
      <w:r w:rsidR="00AB69D7">
        <w:rPr>
          <w:rFonts w:ascii="Times New Roman" w:hAnsi="Times New Roman" w:cs="Times New Roman"/>
          <w:sz w:val="28"/>
          <w:szCs w:val="28"/>
        </w:rPr>
        <w:t>……</w:t>
      </w:r>
      <w:r w:rsidR="009A6B2B">
        <w:rPr>
          <w:rFonts w:ascii="Times New Roman" w:hAnsi="Times New Roman" w:cs="Times New Roman"/>
          <w:sz w:val="28"/>
          <w:szCs w:val="28"/>
        </w:rPr>
        <w:t>.</w:t>
      </w:r>
      <w:proofErr w:type="gramEnd"/>
      <w:r w:rsidRPr="00E106C6">
        <w:rPr>
          <w:rFonts w:ascii="Times New Roman" w:hAnsi="Times New Roman" w:cs="Times New Roman"/>
          <w:sz w:val="28"/>
          <w:szCs w:val="28"/>
        </w:rPr>
        <w:t>7</w:t>
      </w:r>
      <w:r w:rsidR="00220991">
        <w:rPr>
          <w:rFonts w:ascii="Times New Roman" w:hAnsi="Times New Roman" w:cs="Times New Roman"/>
          <w:sz w:val="28"/>
          <w:szCs w:val="28"/>
        </w:rPr>
        <w:t>1</w:t>
      </w:r>
    </w:p>
    <w:p w14:paraId="42FDBF77" w14:textId="55A377A4" w:rsidR="00E27188" w:rsidRPr="00E106C6" w:rsidRDefault="00217837" w:rsidP="00577113">
      <w:pPr>
        <w:pStyle w:val="af4"/>
        <w:jc w:val="both"/>
        <w:rPr>
          <w:rFonts w:ascii="Times New Roman" w:hAnsi="Times New Roman" w:cs="Times New Roman"/>
          <w:sz w:val="28"/>
          <w:szCs w:val="28"/>
        </w:rPr>
      </w:pPr>
      <w:r>
        <w:rPr>
          <w:rFonts w:ascii="Times New Roman" w:hAnsi="Times New Roman" w:cs="Times New Roman"/>
          <w:sz w:val="28"/>
          <w:szCs w:val="28"/>
        </w:rPr>
        <w:t>3.5 Перечень пособий</w:t>
      </w:r>
      <w:proofErr w:type="gramStart"/>
      <w:r w:rsidR="00E27188" w:rsidRPr="00E106C6">
        <w:rPr>
          <w:rFonts w:ascii="Times New Roman" w:hAnsi="Times New Roman" w:cs="Times New Roman"/>
          <w:sz w:val="28"/>
          <w:szCs w:val="28"/>
        </w:rPr>
        <w:t>…</w:t>
      </w:r>
      <w:r>
        <w:rPr>
          <w:rFonts w:ascii="Times New Roman" w:hAnsi="Times New Roman" w:cs="Times New Roman"/>
          <w:sz w:val="28"/>
          <w:szCs w:val="28"/>
        </w:rPr>
        <w:t>….</w:t>
      </w:r>
      <w:proofErr w:type="gramEnd"/>
      <w:r w:rsidR="00E27188" w:rsidRPr="00E106C6">
        <w:rPr>
          <w:rFonts w:ascii="Times New Roman" w:hAnsi="Times New Roman" w:cs="Times New Roman"/>
          <w:sz w:val="28"/>
          <w:szCs w:val="28"/>
        </w:rPr>
        <w:t>…………………………………………</w:t>
      </w:r>
      <w:r w:rsidR="0085179E" w:rsidRPr="00E106C6">
        <w:rPr>
          <w:rFonts w:ascii="Times New Roman" w:hAnsi="Times New Roman" w:cs="Times New Roman"/>
          <w:sz w:val="28"/>
          <w:szCs w:val="28"/>
        </w:rPr>
        <w:t>...</w:t>
      </w:r>
      <w:r w:rsidR="004A009B">
        <w:rPr>
          <w:rFonts w:ascii="Times New Roman" w:hAnsi="Times New Roman" w:cs="Times New Roman"/>
          <w:sz w:val="28"/>
          <w:szCs w:val="28"/>
        </w:rPr>
        <w:t>................</w:t>
      </w:r>
      <w:r w:rsidR="00E27188" w:rsidRPr="00E106C6">
        <w:rPr>
          <w:rFonts w:ascii="Times New Roman" w:hAnsi="Times New Roman" w:cs="Times New Roman"/>
          <w:sz w:val="28"/>
          <w:szCs w:val="28"/>
        </w:rPr>
        <w:t>7</w:t>
      </w:r>
      <w:r w:rsidR="002323C1">
        <w:rPr>
          <w:rFonts w:ascii="Times New Roman" w:hAnsi="Times New Roman" w:cs="Times New Roman"/>
          <w:sz w:val="28"/>
          <w:szCs w:val="28"/>
        </w:rPr>
        <w:t>3</w:t>
      </w:r>
    </w:p>
    <w:p w14:paraId="1BA71D9D" w14:textId="77777777" w:rsidR="007806C8" w:rsidRDefault="007806C8" w:rsidP="00577113">
      <w:pPr>
        <w:jc w:val="both"/>
        <w:rPr>
          <w:rFonts w:ascii="Times New Roman" w:hAnsi="Times New Roman" w:cs="Times New Roman"/>
          <w:sz w:val="32"/>
          <w:szCs w:val="32"/>
        </w:rPr>
      </w:pPr>
    </w:p>
    <w:p w14:paraId="7527C5C1" w14:textId="77777777" w:rsidR="007806C8" w:rsidRDefault="007806C8" w:rsidP="00577113">
      <w:pPr>
        <w:jc w:val="both"/>
        <w:rPr>
          <w:rFonts w:ascii="Times New Roman" w:hAnsi="Times New Roman" w:cs="Times New Roman"/>
          <w:sz w:val="32"/>
          <w:szCs w:val="32"/>
        </w:rPr>
      </w:pPr>
    </w:p>
    <w:p w14:paraId="11DA8663" w14:textId="77777777" w:rsidR="007806C8" w:rsidRDefault="007806C8" w:rsidP="00577113">
      <w:pPr>
        <w:jc w:val="both"/>
        <w:rPr>
          <w:rFonts w:ascii="Times New Roman" w:hAnsi="Times New Roman" w:cs="Times New Roman"/>
          <w:sz w:val="32"/>
          <w:szCs w:val="32"/>
        </w:rPr>
      </w:pPr>
    </w:p>
    <w:p w14:paraId="07622E74" w14:textId="77777777" w:rsidR="007806C8" w:rsidRDefault="007806C8" w:rsidP="00577113">
      <w:pPr>
        <w:jc w:val="both"/>
        <w:rPr>
          <w:rFonts w:ascii="Times New Roman" w:hAnsi="Times New Roman" w:cs="Times New Roman"/>
          <w:sz w:val="32"/>
          <w:szCs w:val="32"/>
        </w:rPr>
      </w:pPr>
    </w:p>
    <w:p w14:paraId="5C9CCB3E" w14:textId="77777777" w:rsidR="007806C8" w:rsidRDefault="007806C8" w:rsidP="00577113">
      <w:pPr>
        <w:jc w:val="both"/>
        <w:rPr>
          <w:rFonts w:ascii="Times New Roman" w:hAnsi="Times New Roman" w:cs="Times New Roman"/>
          <w:sz w:val="32"/>
          <w:szCs w:val="32"/>
        </w:rPr>
      </w:pPr>
    </w:p>
    <w:p w14:paraId="062DDEB9" w14:textId="77777777" w:rsidR="007806C8" w:rsidRDefault="007806C8" w:rsidP="00577113">
      <w:pPr>
        <w:jc w:val="both"/>
        <w:rPr>
          <w:rFonts w:ascii="Times New Roman" w:hAnsi="Times New Roman" w:cs="Times New Roman"/>
          <w:sz w:val="32"/>
          <w:szCs w:val="32"/>
        </w:rPr>
      </w:pPr>
    </w:p>
    <w:p w14:paraId="28C6007A" w14:textId="77777777" w:rsidR="007806C8" w:rsidRDefault="007806C8" w:rsidP="00577113">
      <w:pPr>
        <w:jc w:val="both"/>
        <w:rPr>
          <w:rFonts w:ascii="Times New Roman" w:hAnsi="Times New Roman" w:cs="Times New Roman"/>
          <w:sz w:val="32"/>
          <w:szCs w:val="32"/>
        </w:rPr>
      </w:pPr>
    </w:p>
    <w:p w14:paraId="4F0D14AC" w14:textId="77777777" w:rsidR="007806C8" w:rsidRDefault="007806C8" w:rsidP="00577113">
      <w:pPr>
        <w:jc w:val="both"/>
        <w:rPr>
          <w:rFonts w:ascii="Times New Roman" w:hAnsi="Times New Roman" w:cs="Times New Roman"/>
          <w:sz w:val="32"/>
          <w:szCs w:val="32"/>
        </w:rPr>
      </w:pPr>
    </w:p>
    <w:p w14:paraId="43DEE7D8" w14:textId="77777777" w:rsidR="0041286A" w:rsidRDefault="00343E12" w:rsidP="00577113">
      <w:p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                                          </w:t>
      </w:r>
    </w:p>
    <w:p w14:paraId="7B5442BF" w14:textId="44E0570C" w:rsidR="0041286A" w:rsidRDefault="0041286A" w:rsidP="00577113">
      <w:pPr>
        <w:spacing w:after="0" w:line="276" w:lineRule="auto"/>
        <w:jc w:val="both"/>
        <w:rPr>
          <w:rFonts w:ascii="Times New Roman" w:hAnsi="Times New Roman" w:cs="Times New Roman"/>
          <w:sz w:val="32"/>
          <w:szCs w:val="32"/>
        </w:rPr>
      </w:pPr>
    </w:p>
    <w:p w14:paraId="6D78349C" w14:textId="77777777" w:rsidR="00220991" w:rsidRDefault="00220991" w:rsidP="00577113">
      <w:pPr>
        <w:spacing w:after="0" w:line="276" w:lineRule="auto"/>
        <w:jc w:val="both"/>
        <w:rPr>
          <w:rFonts w:ascii="Times New Roman" w:hAnsi="Times New Roman" w:cs="Times New Roman"/>
          <w:sz w:val="32"/>
          <w:szCs w:val="32"/>
        </w:rPr>
      </w:pPr>
    </w:p>
    <w:p w14:paraId="6A91A5CD" w14:textId="77777777" w:rsidR="007806C8" w:rsidRPr="004A009B" w:rsidRDefault="007806C8" w:rsidP="00577113">
      <w:pPr>
        <w:pStyle w:val="af4"/>
        <w:jc w:val="both"/>
        <w:rPr>
          <w:rFonts w:ascii="Times New Roman" w:hAnsi="Times New Roman" w:cs="Times New Roman"/>
          <w:b/>
          <w:bCs/>
          <w:sz w:val="28"/>
          <w:szCs w:val="28"/>
        </w:rPr>
      </w:pPr>
      <w:r w:rsidRPr="004A009B">
        <w:rPr>
          <w:rFonts w:ascii="Times New Roman" w:hAnsi="Times New Roman" w:cs="Times New Roman"/>
          <w:b/>
          <w:bCs/>
          <w:sz w:val="28"/>
          <w:szCs w:val="28"/>
        </w:rPr>
        <w:lastRenderedPageBreak/>
        <w:t>1. Целевой раздел</w:t>
      </w:r>
    </w:p>
    <w:p w14:paraId="70929298" w14:textId="77777777" w:rsidR="007806C8" w:rsidRPr="00E106C6" w:rsidRDefault="007806C8" w:rsidP="00577113">
      <w:pPr>
        <w:pStyle w:val="af4"/>
        <w:jc w:val="both"/>
        <w:rPr>
          <w:rFonts w:ascii="Times New Roman" w:hAnsi="Times New Roman" w:cs="Times New Roman"/>
          <w:sz w:val="28"/>
          <w:szCs w:val="28"/>
        </w:rPr>
      </w:pPr>
    </w:p>
    <w:p w14:paraId="420ECB5A" w14:textId="77777777" w:rsidR="007806C8" w:rsidRPr="007A31FD" w:rsidRDefault="007806C8" w:rsidP="00577113">
      <w:pPr>
        <w:pStyle w:val="af4"/>
        <w:jc w:val="both"/>
        <w:rPr>
          <w:rFonts w:ascii="Times New Roman" w:hAnsi="Times New Roman" w:cs="Times New Roman"/>
          <w:sz w:val="28"/>
          <w:szCs w:val="28"/>
        </w:rPr>
      </w:pPr>
      <w:r w:rsidRPr="007A31FD">
        <w:rPr>
          <w:rFonts w:ascii="Times New Roman" w:hAnsi="Times New Roman" w:cs="Times New Roman"/>
          <w:sz w:val="28"/>
          <w:szCs w:val="28"/>
        </w:rPr>
        <w:t>1.1. Пояснительная записка</w:t>
      </w:r>
    </w:p>
    <w:p w14:paraId="295168C9" w14:textId="77777777" w:rsidR="007A31FD" w:rsidRPr="007A31FD" w:rsidRDefault="007A31FD" w:rsidP="00577113">
      <w:pPr>
        <w:pStyle w:val="af4"/>
        <w:jc w:val="both"/>
        <w:rPr>
          <w:rFonts w:ascii="Times New Roman" w:hAnsi="Times New Roman" w:cs="Times New Roman"/>
          <w:sz w:val="28"/>
          <w:szCs w:val="28"/>
        </w:rPr>
      </w:pPr>
      <w:r w:rsidRPr="007A31FD">
        <w:rPr>
          <w:rFonts w:ascii="Times New Roman" w:hAnsi="Times New Roman" w:cs="Times New Roman"/>
          <w:sz w:val="28"/>
          <w:szCs w:val="28"/>
        </w:rPr>
        <w:t>В соответствии с Федеральным законом от 29.12. 2012 № 273 – ФЗ «Об образовании в Российской Федерации», в образовательной программе должны быть представлены рабочие программы учебных предметов.</w:t>
      </w:r>
    </w:p>
    <w:p w14:paraId="332DA4C3" w14:textId="77777777" w:rsidR="007A31FD" w:rsidRPr="007A31FD" w:rsidRDefault="007A31FD" w:rsidP="00577113">
      <w:pPr>
        <w:pStyle w:val="af4"/>
        <w:jc w:val="both"/>
        <w:rPr>
          <w:rFonts w:ascii="Times New Roman" w:hAnsi="Times New Roman" w:cs="Times New Roman"/>
          <w:sz w:val="28"/>
          <w:szCs w:val="28"/>
        </w:rPr>
      </w:pPr>
      <w:r w:rsidRPr="007A31FD">
        <w:rPr>
          <w:rFonts w:ascii="Times New Roman" w:hAnsi="Times New Roman" w:cs="Times New Roman"/>
          <w:sz w:val="28"/>
          <w:szCs w:val="28"/>
        </w:rPr>
        <w:t>Рабочая программа – локальный акт образовательного учреждения.</w:t>
      </w:r>
    </w:p>
    <w:p w14:paraId="79169A16" w14:textId="214AEFEB" w:rsidR="007A31FD" w:rsidRPr="007A31FD" w:rsidRDefault="007A31FD" w:rsidP="00577113">
      <w:pPr>
        <w:pStyle w:val="af4"/>
        <w:jc w:val="both"/>
        <w:rPr>
          <w:rFonts w:ascii="Times New Roman" w:hAnsi="Times New Roman" w:cs="Times New Roman"/>
          <w:sz w:val="28"/>
          <w:szCs w:val="28"/>
        </w:rPr>
      </w:pPr>
      <w:r w:rsidRPr="007A31FD">
        <w:rPr>
          <w:rFonts w:ascii="Times New Roman" w:hAnsi="Times New Roman" w:cs="Times New Roman"/>
          <w:sz w:val="28"/>
          <w:szCs w:val="28"/>
        </w:rPr>
        <w:t xml:space="preserve">Рабочая программа </w:t>
      </w:r>
      <w:r>
        <w:rPr>
          <w:rFonts w:ascii="Times New Roman" w:hAnsi="Times New Roman" w:cs="Times New Roman"/>
          <w:sz w:val="28"/>
          <w:szCs w:val="28"/>
        </w:rPr>
        <w:t>старшей</w:t>
      </w:r>
      <w:r w:rsidRPr="007A31FD">
        <w:rPr>
          <w:rFonts w:ascii="Times New Roman" w:hAnsi="Times New Roman" w:cs="Times New Roman"/>
          <w:sz w:val="28"/>
          <w:szCs w:val="28"/>
        </w:rPr>
        <w:t xml:space="preserve"> группы № </w:t>
      </w:r>
      <w:r w:rsidR="000C2C36">
        <w:rPr>
          <w:rFonts w:ascii="Times New Roman" w:hAnsi="Times New Roman" w:cs="Times New Roman"/>
          <w:sz w:val="28"/>
          <w:szCs w:val="28"/>
        </w:rPr>
        <w:t>18</w:t>
      </w:r>
      <w:r w:rsidRPr="007A31FD">
        <w:rPr>
          <w:rFonts w:ascii="Times New Roman" w:hAnsi="Times New Roman" w:cs="Times New Roman"/>
          <w:color w:val="FF0000"/>
          <w:sz w:val="28"/>
          <w:szCs w:val="28"/>
        </w:rPr>
        <w:t xml:space="preserve"> </w:t>
      </w:r>
      <w:r w:rsidRPr="007A31FD">
        <w:rPr>
          <w:rFonts w:ascii="Times New Roman" w:hAnsi="Times New Roman" w:cs="Times New Roman"/>
          <w:sz w:val="28"/>
          <w:szCs w:val="28"/>
        </w:rPr>
        <w:t>разработана в соответствии с основными нормативно-правовыми документами:</w:t>
      </w:r>
    </w:p>
    <w:p w14:paraId="7322489B" w14:textId="77777777" w:rsidR="007A31FD" w:rsidRPr="007A31FD" w:rsidRDefault="007A31FD" w:rsidP="00577113">
      <w:pPr>
        <w:pStyle w:val="af4"/>
        <w:jc w:val="both"/>
        <w:rPr>
          <w:rFonts w:ascii="Times New Roman" w:hAnsi="Times New Roman" w:cs="Times New Roman"/>
          <w:sz w:val="28"/>
          <w:szCs w:val="28"/>
        </w:rPr>
      </w:pPr>
      <w:r w:rsidRPr="007A31FD">
        <w:rPr>
          <w:rFonts w:ascii="Times New Roman" w:hAnsi="Times New Roman" w:cs="Times New Roman"/>
          <w:sz w:val="28"/>
          <w:szCs w:val="28"/>
        </w:rPr>
        <w:t>Федеральный закон от 29.12.2012 № 273-ФЗ «Об образовании в Российской Федерации»;</w:t>
      </w:r>
    </w:p>
    <w:p w14:paraId="05486403" w14:textId="77777777" w:rsidR="007A31FD" w:rsidRPr="007A31FD" w:rsidRDefault="007A31FD" w:rsidP="00577113">
      <w:pPr>
        <w:pStyle w:val="af4"/>
        <w:jc w:val="both"/>
        <w:rPr>
          <w:rFonts w:ascii="Times New Roman" w:hAnsi="Times New Roman" w:cs="Times New Roman"/>
          <w:sz w:val="28"/>
          <w:szCs w:val="28"/>
        </w:rPr>
      </w:pPr>
      <w:r w:rsidRPr="007A31FD">
        <w:rPr>
          <w:rFonts w:ascii="Times New Roman" w:hAnsi="Times New Roman" w:cs="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45318AC0" w14:textId="77777777" w:rsidR="007A31FD" w:rsidRDefault="007A31FD" w:rsidP="00577113">
      <w:pPr>
        <w:pStyle w:val="af4"/>
        <w:jc w:val="both"/>
        <w:rPr>
          <w:rFonts w:ascii="Times New Roman" w:hAnsi="Times New Roman" w:cs="Times New Roman"/>
          <w:sz w:val="28"/>
          <w:szCs w:val="28"/>
        </w:rPr>
      </w:pPr>
      <w:r w:rsidRPr="007A31FD">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14:paraId="4C098DB5" w14:textId="0C1F8052" w:rsidR="00BF71E4" w:rsidRPr="00EA1BEB" w:rsidRDefault="00BF71E4" w:rsidP="00577113">
      <w:pPr>
        <w:jc w:val="both"/>
        <w:rPr>
          <w:rFonts w:ascii="Times New Roman" w:hAnsi="Times New Roman"/>
          <w:sz w:val="28"/>
          <w:szCs w:val="28"/>
        </w:rPr>
      </w:pPr>
      <w:r w:rsidRPr="00EA1BEB">
        <w:rPr>
          <w:rFonts w:ascii="Times New Roman" w:hAnsi="Times New Roman" w:cs="Arial"/>
          <w:sz w:val="28"/>
          <w:szCs w:val="28"/>
          <w:shd w:val="clear" w:color="auto" w:fill="FFFFFF"/>
        </w:rPr>
        <w:t>Санитарные правил</w:t>
      </w:r>
      <w:r>
        <w:rPr>
          <w:rFonts w:ascii="Times New Roman" w:hAnsi="Times New Roman" w:cs="Arial"/>
          <w:sz w:val="28"/>
          <w:szCs w:val="28"/>
          <w:shd w:val="clear" w:color="auto" w:fill="FFFFFF"/>
        </w:rPr>
        <w:t>а</w:t>
      </w:r>
      <w:r w:rsidRPr="00EA1BEB">
        <w:rPr>
          <w:rFonts w:ascii="Times New Roman" w:hAnsi="Times New Roman" w:cs="Arial"/>
          <w:sz w:val="28"/>
          <w:szCs w:val="28"/>
          <w:shd w:val="clear" w:color="auto" w:fill="FFFFFF"/>
        </w:rPr>
        <w:t xml:space="preserve"> и норм</w:t>
      </w:r>
      <w:r>
        <w:rPr>
          <w:rFonts w:ascii="Times New Roman" w:hAnsi="Times New Roman" w:cs="Arial"/>
          <w:sz w:val="28"/>
          <w:szCs w:val="28"/>
          <w:shd w:val="clear" w:color="auto" w:fill="FFFFFF"/>
        </w:rPr>
        <w:t>ы</w:t>
      </w:r>
      <w:r w:rsidRPr="00EA1BEB">
        <w:rPr>
          <w:rFonts w:ascii="Times New Roman" w:hAnsi="Times New Roman" w:cs="Arial"/>
          <w:sz w:val="28"/>
          <w:szCs w:val="28"/>
          <w:shd w:val="clear" w:color="auto" w:fill="FFFFFF"/>
        </w:rPr>
        <w:t xml:space="preserve"> СанПиН 1.2.3685-21 </w:t>
      </w:r>
      <w:r w:rsidR="00B922F7">
        <w:rPr>
          <w:rFonts w:ascii="Times New Roman" w:hAnsi="Times New Roman" w:cs="Arial"/>
          <w:sz w:val="28"/>
          <w:szCs w:val="28"/>
          <w:shd w:val="clear" w:color="auto" w:fill="FFFFFF"/>
        </w:rPr>
        <w:t>«</w:t>
      </w:r>
      <w:r w:rsidRPr="00EA1BEB">
        <w:rPr>
          <w:rFonts w:ascii="Times New Roman" w:hAnsi="Times New Roman" w:cs="Arial"/>
          <w:sz w:val="28"/>
          <w:szCs w:val="28"/>
          <w:shd w:val="clear" w:color="auto" w:fill="FFFFFF"/>
        </w:rPr>
        <w:t>Гигиенические нормативы и требования к обеспечению безопасности и (или) безвредности для человека факторов среды обитания</w:t>
      </w:r>
      <w:r w:rsidR="00B922F7">
        <w:rPr>
          <w:rFonts w:ascii="Times New Roman" w:hAnsi="Times New Roman" w:cs="Arial"/>
          <w:sz w:val="28"/>
          <w:szCs w:val="28"/>
          <w:shd w:val="clear" w:color="auto" w:fill="FFFFFF"/>
        </w:rPr>
        <w:t>»</w:t>
      </w:r>
      <w:r w:rsidRPr="00EA1BEB">
        <w:rPr>
          <w:rFonts w:ascii="Times New Roman" w:hAnsi="Times New Roman" w:cs="Arial"/>
          <w:sz w:val="28"/>
          <w:szCs w:val="28"/>
          <w:shd w:val="clear" w:color="auto" w:fill="FFFFFF"/>
        </w:rPr>
        <w:t>)</w:t>
      </w:r>
      <w:r>
        <w:rPr>
          <w:rFonts w:ascii="Times New Roman" w:hAnsi="Times New Roman" w:cs="Arial"/>
          <w:sz w:val="28"/>
          <w:szCs w:val="28"/>
          <w:shd w:val="clear" w:color="auto" w:fill="FFFFFF"/>
        </w:rPr>
        <w:t>.</w:t>
      </w:r>
    </w:p>
    <w:p w14:paraId="18A4C26A" w14:textId="77777777" w:rsidR="007A31FD" w:rsidRPr="007A31FD" w:rsidRDefault="007A31FD" w:rsidP="00577113">
      <w:pPr>
        <w:pStyle w:val="af4"/>
        <w:jc w:val="both"/>
        <w:rPr>
          <w:rFonts w:ascii="Times New Roman" w:hAnsi="Times New Roman" w:cs="Times New Roman"/>
          <w:sz w:val="28"/>
          <w:szCs w:val="28"/>
        </w:rPr>
      </w:pPr>
      <w:r w:rsidRPr="007A31FD">
        <w:rPr>
          <w:rFonts w:ascii="Times New Roman" w:hAnsi="Times New Roman" w:cs="Times New Roman"/>
          <w:sz w:val="28"/>
          <w:szCs w:val="28"/>
        </w:rPr>
        <w:t>Федеральной образовательной программой дошкольного образования.</w:t>
      </w:r>
    </w:p>
    <w:p w14:paraId="03C32E1C" w14:textId="6F676C08" w:rsidR="007A31FD" w:rsidRPr="007A31FD" w:rsidRDefault="00DF7D3F" w:rsidP="00577113">
      <w:pPr>
        <w:pStyle w:val="af4"/>
        <w:jc w:val="both"/>
        <w:rPr>
          <w:rFonts w:ascii="Times New Roman" w:hAnsi="Times New Roman" w:cs="Times New Roman"/>
          <w:sz w:val="28"/>
          <w:szCs w:val="28"/>
        </w:rPr>
      </w:pPr>
      <w:r>
        <w:rPr>
          <w:rFonts w:ascii="Times New Roman" w:hAnsi="Times New Roman" w:cs="Times New Roman"/>
          <w:sz w:val="28"/>
          <w:szCs w:val="28"/>
        </w:rPr>
        <w:t>О</w:t>
      </w:r>
      <w:r w:rsidR="007A31FD" w:rsidRPr="007A31FD">
        <w:rPr>
          <w:rFonts w:ascii="Times New Roman" w:hAnsi="Times New Roman" w:cs="Times New Roman"/>
          <w:sz w:val="28"/>
          <w:szCs w:val="28"/>
        </w:rPr>
        <w:t>бразовательн</w:t>
      </w:r>
      <w:r>
        <w:rPr>
          <w:rFonts w:ascii="Times New Roman" w:hAnsi="Times New Roman" w:cs="Times New Roman"/>
          <w:sz w:val="28"/>
          <w:szCs w:val="28"/>
        </w:rPr>
        <w:t>ая</w:t>
      </w:r>
      <w:r w:rsidR="007A31FD" w:rsidRPr="007A31FD">
        <w:rPr>
          <w:rFonts w:ascii="Times New Roman" w:hAnsi="Times New Roman" w:cs="Times New Roman"/>
          <w:sz w:val="28"/>
          <w:szCs w:val="28"/>
        </w:rPr>
        <w:t xml:space="preserve"> программа дошкольного образования МАДОУ "Детский сад №15" г. Череповца.</w:t>
      </w:r>
    </w:p>
    <w:p w14:paraId="33D11FB4" w14:textId="77777777" w:rsidR="007806C8" w:rsidRPr="00E106C6" w:rsidRDefault="007806C8" w:rsidP="00577113">
      <w:pPr>
        <w:pStyle w:val="af4"/>
        <w:jc w:val="both"/>
        <w:rPr>
          <w:rFonts w:ascii="Times New Roman" w:hAnsi="Times New Roman" w:cs="Times New Roman"/>
          <w:sz w:val="28"/>
          <w:szCs w:val="28"/>
        </w:rPr>
      </w:pPr>
    </w:p>
    <w:p w14:paraId="78B9FAF4" w14:textId="77777777" w:rsidR="007806C8" w:rsidRPr="00E106C6" w:rsidRDefault="007806C8" w:rsidP="00577113">
      <w:pPr>
        <w:pStyle w:val="af4"/>
        <w:jc w:val="both"/>
        <w:rPr>
          <w:rFonts w:ascii="Times New Roman" w:hAnsi="Times New Roman" w:cs="Times New Roman"/>
          <w:sz w:val="28"/>
          <w:szCs w:val="28"/>
        </w:rPr>
      </w:pPr>
    </w:p>
    <w:p w14:paraId="11DD562F" w14:textId="77777777" w:rsidR="007806C8" w:rsidRPr="00592407" w:rsidRDefault="007806C8" w:rsidP="00577113">
      <w:pPr>
        <w:pStyle w:val="af4"/>
        <w:jc w:val="both"/>
        <w:rPr>
          <w:rFonts w:ascii="Times New Roman" w:hAnsi="Times New Roman" w:cs="Times New Roman"/>
          <w:b/>
          <w:bCs/>
          <w:sz w:val="28"/>
          <w:szCs w:val="28"/>
        </w:rPr>
      </w:pPr>
      <w:r w:rsidRPr="00592407">
        <w:rPr>
          <w:rFonts w:ascii="Times New Roman" w:hAnsi="Times New Roman" w:cs="Times New Roman"/>
          <w:b/>
          <w:bCs/>
          <w:sz w:val="28"/>
          <w:szCs w:val="28"/>
        </w:rPr>
        <w:t>Цели и задачи реализации Программы</w:t>
      </w:r>
    </w:p>
    <w:p w14:paraId="73400025" w14:textId="77777777" w:rsidR="00053353" w:rsidRPr="00E106C6" w:rsidRDefault="00795325"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 xml:space="preserve">   </w:t>
      </w:r>
      <w:r w:rsidR="00053353" w:rsidRPr="00E106C6">
        <w:rPr>
          <w:rFonts w:ascii="Times New Roman" w:hAnsi="Times New Roman" w:cs="Times New Roman"/>
          <w:sz w:val="28"/>
          <w:szCs w:val="28"/>
        </w:rPr>
        <w:t>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795278AF" w14:textId="77777777" w:rsidR="00053353" w:rsidRPr="00E106C6" w:rsidRDefault="00053353"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BECCB7B" w14:textId="77777777" w:rsidR="00053353" w:rsidRPr="00E106C6" w:rsidRDefault="00053353"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Цель Федеральной программы достигается через решение следующих задач:</w:t>
      </w:r>
    </w:p>
    <w:p w14:paraId="76471BE6" w14:textId="77777777" w:rsidR="00053353" w:rsidRPr="00E106C6" w:rsidRDefault="00053353"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1)</w:t>
      </w:r>
      <w:r w:rsidRPr="00E106C6">
        <w:rPr>
          <w:rFonts w:ascii="Times New Roman" w:hAnsi="Times New Roman" w:cs="Times New Roman"/>
          <w:sz w:val="28"/>
          <w:szCs w:val="28"/>
        </w:rPr>
        <w:tab/>
        <w:t>обеспечение единых для Российской Федерации содержания ДО и планируемых результатов освоения образовательной программы ДО;</w:t>
      </w:r>
    </w:p>
    <w:p w14:paraId="21064E41" w14:textId="77777777" w:rsidR="00053353" w:rsidRPr="00E106C6" w:rsidRDefault="00053353"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lastRenderedPageBreak/>
        <w:t>2)</w:t>
      </w:r>
      <w:r w:rsidRPr="00E106C6">
        <w:rPr>
          <w:rFonts w:ascii="Times New Roman" w:hAnsi="Times New Roman" w:cs="Times New Roman"/>
          <w:sz w:val="28"/>
          <w:szCs w:val="28"/>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9F4C54B" w14:textId="77777777" w:rsidR="00053353" w:rsidRPr="00E106C6" w:rsidRDefault="00053353"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3)</w:t>
      </w:r>
      <w:r w:rsidRPr="00E106C6">
        <w:rPr>
          <w:rFonts w:ascii="Times New Roman" w:hAnsi="Times New Roman" w:cs="Times New Roman"/>
          <w:sz w:val="28"/>
          <w:szCs w:val="28"/>
        </w:rPr>
        <w:tab/>
        <w:t>построение (структурирование) содержания образовательной деятельности на основе учета возрастных и индивидуальных особенностей развития;</w:t>
      </w:r>
    </w:p>
    <w:p w14:paraId="0E419222" w14:textId="77777777" w:rsidR="00053353" w:rsidRPr="00E106C6" w:rsidRDefault="00053353"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4)</w:t>
      </w:r>
      <w:r w:rsidRPr="00E106C6">
        <w:rPr>
          <w:rFonts w:ascii="Times New Roman" w:hAnsi="Times New Roman" w:cs="Times New Roman"/>
          <w:sz w:val="28"/>
          <w:szCs w:val="28"/>
        </w:rPr>
        <w:tab/>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048FEB8F" w14:textId="77777777" w:rsidR="00053353" w:rsidRPr="00E106C6" w:rsidRDefault="00053353"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5)</w:t>
      </w:r>
      <w:r w:rsidRPr="00E106C6">
        <w:rPr>
          <w:rFonts w:ascii="Times New Roman" w:hAnsi="Times New Roman" w:cs="Times New Roman"/>
          <w:sz w:val="28"/>
          <w:szCs w:val="28"/>
        </w:rPr>
        <w:tab/>
        <w:t>охрана и укрепление физического и психического здоровья детей, в том числе их эмоционального благополучия;</w:t>
      </w:r>
    </w:p>
    <w:p w14:paraId="204C922F" w14:textId="77777777" w:rsidR="00053353" w:rsidRPr="00E106C6" w:rsidRDefault="00053353"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6)</w:t>
      </w:r>
      <w:r w:rsidRPr="00E106C6">
        <w:rPr>
          <w:rFonts w:ascii="Times New Roman" w:hAnsi="Times New Roman" w:cs="Times New Roman"/>
          <w:sz w:val="28"/>
          <w:szCs w:val="28"/>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3490E89F" w14:textId="77777777" w:rsidR="00053353" w:rsidRPr="00E106C6" w:rsidRDefault="00053353"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7)</w:t>
      </w:r>
      <w:r w:rsidRPr="00E106C6">
        <w:rPr>
          <w:rFonts w:ascii="Times New Roman" w:hAnsi="Times New Roman" w:cs="Times New Roman"/>
          <w:sz w:val="28"/>
          <w:szCs w:val="28"/>
        </w:rPr>
        <w:tab/>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638E38B" w14:textId="77777777" w:rsidR="00053353" w:rsidRPr="00E106C6" w:rsidRDefault="00053353"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8)</w:t>
      </w:r>
      <w:r w:rsidRPr="00E106C6">
        <w:rPr>
          <w:rFonts w:ascii="Times New Roman" w:hAnsi="Times New Roman" w:cs="Times New Roman"/>
          <w:sz w:val="28"/>
          <w:szCs w:val="28"/>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F7E25C9" w14:textId="77777777" w:rsidR="007806C8" w:rsidRPr="00E106C6" w:rsidRDefault="007806C8" w:rsidP="00577113">
      <w:pPr>
        <w:pStyle w:val="af4"/>
        <w:jc w:val="both"/>
        <w:rPr>
          <w:rFonts w:ascii="Times New Roman" w:hAnsi="Times New Roman" w:cs="Times New Roman"/>
          <w:sz w:val="28"/>
          <w:szCs w:val="28"/>
        </w:rPr>
      </w:pPr>
    </w:p>
    <w:p w14:paraId="657C6523" w14:textId="77777777" w:rsidR="007806C8" w:rsidRPr="00E106C6" w:rsidRDefault="007806C8" w:rsidP="00577113">
      <w:pPr>
        <w:pStyle w:val="af4"/>
        <w:jc w:val="both"/>
        <w:rPr>
          <w:rFonts w:ascii="Times New Roman" w:hAnsi="Times New Roman" w:cs="Times New Roman"/>
          <w:b/>
          <w:sz w:val="28"/>
          <w:szCs w:val="28"/>
        </w:rPr>
      </w:pPr>
      <w:r w:rsidRPr="00E106C6">
        <w:rPr>
          <w:rFonts w:ascii="Times New Roman" w:hAnsi="Times New Roman" w:cs="Times New Roman"/>
          <w:b/>
          <w:sz w:val="28"/>
          <w:szCs w:val="28"/>
        </w:rPr>
        <w:t>Часть, формируемая участниками образовательных отношений.</w:t>
      </w:r>
    </w:p>
    <w:p w14:paraId="7040D6BD"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Разработанная программа предусматривает:</w:t>
      </w:r>
    </w:p>
    <w:p w14:paraId="027B0780"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  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14:paraId="44DB7046"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 xml:space="preserve">- ориентировка дошкольников </w:t>
      </w:r>
      <w:r w:rsidR="003D549E" w:rsidRPr="00E106C6">
        <w:rPr>
          <w:rFonts w:ascii="Times New Roman" w:hAnsi="Times New Roman" w:cs="Times New Roman"/>
          <w:sz w:val="28"/>
          <w:szCs w:val="28"/>
        </w:rPr>
        <w:t>в</w:t>
      </w:r>
      <w:r w:rsidRPr="00E106C6">
        <w:rPr>
          <w:rFonts w:ascii="Times New Roman" w:hAnsi="Times New Roman" w:cs="Times New Roman"/>
          <w:sz w:val="28"/>
          <w:szCs w:val="28"/>
        </w:rPr>
        <w:t xml:space="preserve"> старшей и подготовительной групп,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14:paraId="316EFECE"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Основные задачи в части, определяемой участниками образовательных отношений:</w:t>
      </w:r>
    </w:p>
    <w:p w14:paraId="0A31F95C"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3A37EDB4"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lastRenderedPageBreak/>
        <w:t>- формирование мотивов и личностных качеств детей на основе ценностного отношения к социальному миру;</w:t>
      </w:r>
    </w:p>
    <w:p w14:paraId="0EA6DD79"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 формирование</w:t>
      </w:r>
      <w:r w:rsidRPr="00E106C6">
        <w:rPr>
          <w:rFonts w:ascii="Times New Roman" w:hAnsi="Times New Roman" w:cs="Times New Roman"/>
          <w:b/>
          <w:sz w:val="28"/>
          <w:szCs w:val="28"/>
        </w:rPr>
        <w:t xml:space="preserve"> </w:t>
      </w:r>
      <w:r w:rsidRPr="00E106C6">
        <w:rPr>
          <w:rFonts w:ascii="Times New Roman" w:hAnsi="Times New Roman" w:cs="Times New Roman"/>
          <w:sz w:val="28"/>
          <w:szCs w:val="28"/>
        </w:rPr>
        <w:t>осознанной    системы   знаний    детей    об</w:t>
      </w:r>
      <w:r w:rsidRPr="00E106C6">
        <w:rPr>
          <w:rFonts w:ascii="Times New Roman" w:hAnsi="Times New Roman" w:cs="Times New Roman"/>
          <w:sz w:val="28"/>
          <w:szCs w:val="28"/>
        </w:rPr>
        <w:br/>
        <w:t>окружающем мире, основных социальных взаимосвязях и нравственных</w:t>
      </w:r>
      <w:r w:rsidRPr="00E106C6">
        <w:rPr>
          <w:rFonts w:ascii="Times New Roman" w:hAnsi="Times New Roman" w:cs="Times New Roman"/>
          <w:sz w:val="28"/>
          <w:szCs w:val="28"/>
        </w:rPr>
        <w:br/>
        <w:t>установках, с обязательным объемом краеведческого материала, как части</w:t>
      </w:r>
      <w:r w:rsidRPr="00E106C6">
        <w:rPr>
          <w:rFonts w:ascii="Times New Roman" w:hAnsi="Times New Roman" w:cs="Times New Roman"/>
          <w:sz w:val="28"/>
          <w:szCs w:val="28"/>
        </w:rPr>
        <w:br/>
        <w:t>общей   системы   знаний;</w:t>
      </w:r>
    </w:p>
    <w:p w14:paraId="328B1E95"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 развитие художественно-эстетического восприятия и образного мышления;</w:t>
      </w:r>
    </w:p>
    <w:p w14:paraId="1E2119BD"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 обогащение опыта познавательной деятельности, направленной на освоение окружающей среды средствами изобразительного искусства;</w:t>
      </w:r>
    </w:p>
    <w:p w14:paraId="76E538CE"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 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14:paraId="52C12C2C"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 создание условий для проявления детьми эстетических интересов и формирование эстетических предпочтений.</w:t>
      </w:r>
    </w:p>
    <w:p w14:paraId="57C87F35"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Содержание образовательного процесса в части, определяемой участниками образовательных отношений выстроено на основе парциальных программ:</w:t>
      </w:r>
    </w:p>
    <w:p w14:paraId="41C4EB52"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Программа «Мы входим в мир прекрасного» под руководством Б.А. Столярова.</w:t>
      </w:r>
    </w:p>
    <w:p w14:paraId="3A84852D" w14:textId="1C0E8E7A" w:rsidR="008B6BAD" w:rsidRDefault="008B6BAD"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Прогр</w:t>
      </w:r>
      <w:r w:rsidR="00AF449E" w:rsidRPr="00E106C6">
        <w:rPr>
          <w:rFonts w:ascii="Times New Roman" w:hAnsi="Times New Roman" w:cs="Times New Roman"/>
          <w:sz w:val="28"/>
          <w:szCs w:val="28"/>
        </w:rPr>
        <w:t>амма Нищевой Н.В. «Обучение грамоте детей дошкольного возраста»</w:t>
      </w:r>
    </w:p>
    <w:p w14:paraId="757C97B6" w14:textId="6BE81C68" w:rsidR="000A484D" w:rsidRPr="00E106C6" w:rsidRDefault="000A484D" w:rsidP="00577113">
      <w:pPr>
        <w:pStyle w:val="af4"/>
        <w:jc w:val="both"/>
        <w:rPr>
          <w:rFonts w:ascii="Times New Roman" w:hAnsi="Times New Roman" w:cs="Times New Roman"/>
          <w:sz w:val="28"/>
          <w:szCs w:val="28"/>
        </w:rPr>
      </w:pPr>
      <w:r>
        <w:rPr>
          <w:rFonts w:ascii="Times New Roman" w:hAnsi="Times New Roman" w:cs="Times New Roman"/>
          <w:sz w:val="28"/>
          <w:szCs w:val="28"/>
        </w:rPr>
        <w:t>Программа «Социокультурные истоки» И. А. Кузьмин, О. С Абрамова.</w:t>
      </w:r>
    </w:p>
    <w:p w14:paraId="08F5E7C4" w14:textId="77777777" w:rsidR="007806C8" w:rsidRPr="00E106C6" w:rsidRDefault="007806C8" w:rsidP="00577113">
      <w:pPr>
        <w:pStyle w:val="af4"/>
        <w:jc w:val="both"/>
        <w:rPr>
          <w:rFonts w:ascii="Times New Roman" w:hAnsi="Times New Roman" w:cs="Times New Roman"/>
          <w:color w:val="000000"/>
          <w:sz w:val="28"/>
          <w:szCs w:val="28"/>
        </w:rPr>
      </w:pPr>
    </w:p>
    <w:p w14:paraId="5CC90A91" w14:textId="77777777" w:rsidR="007806C8" w:rsidRPr="00E106C6" w:rsidRDefault="007806C8" w:rsidP="00577113">
      <w:pPr>
        <w:pStyle w:val="af4"/>
        <w:jc w:val="both"/>
        <w:rPr>
          <w:rFonts w:ascii="Times New Roman" w:hAnsi="Times New Roman" w:cs="Times New Roman"/>
          <w:sz w:val="28"/>
          <w:szCs w:val="28"/>
        </w:rPr>
      </w:pPr>
      <w:r w:rsidRPr="00E106C6">
        <w:rPr>
          <w:rFonts w:ascii="Times New Roman" w:hAnsi="Times New Roman" w:cs="Times New Roman"/>
          <w:sz w:val="28"/>
          <w:szCs w:val="28"/>
        </w:rPr>
        <w:t>В работе с детьми мы используем следующие технологии:</w:t>
      </w:r>
    </w:p>
    <w:p w14:paraId="0E9C3D5C" w14:textId="77777777" w:rsidR="007C4915" w:rsidRPr="007C4915" w:rsidRDefault="007C4915" w:rsidP="007C4915">
      <w:pPr>
        <w:pStyle w:val="af4"/>
        <w:jc w:val="both"/>
        <w:rPr>
          <w:rFonts w:ascii="Times New Roman" w:hAnsi="Times New Roman" w:cs="Times New Roman"/>
          <w:sz w:val="28"/>
          <w:szCs w:val="28"/>
        </w:rPr>
      </w:pPr>
      <w:r w:rsidRPr="007C4915">
        <w:rPr>
          <w:rFonts w:ascii="Times New Roman" w:hAnsi="Times New Roman" w:cs="Times New Roman"/>
          <w:sz w:val="28"/>
          <w:szCs w:val="28"/>
        </w:rPr>
        <w:t>-</w:t>
      </w:r>
      <w:r w:rsidRPr="007C4915">
        <w:rPr>
          <w:rFonts w:ascii="Times New Roman" w:hAnsi="Times New Roman" w:cs="Times New Roman"/>
          <w:sz w:val="28"/>
          <w:szCs w:val="28"/>
        </w:rPr>
        <w:tab/>
        <w:t>Игровые,</w:t>
      </w:r>
    </w:p>
    <w:p w14:paraId="1AEAB5B6" w14:textId="77777777" w:rsidR="007C4915" w:rsidRPr="007C4915" w:rsidRDefault="007C4915" w:rsidP="007C4915">
      <w:pPr>
        <w:pStyle w:val="af4"/>
        <w:jc w:val="both"/>
        <w:rPr>
          <w:rFonts w:ascii="Times New Roman" w:hAnsi="Times New Roman" w:cs="Times New Roman"/>
          <w:sz w:val="28"/>
          <w:szCs w:val="28"/>
        </w:rPr>
      </w:pPr>
      <w:r w:rsidRPr="007C4915">
        <w:rPr>
          <w:rFonts w:ascii="Times New Roman" w:hAnsi="Times New Roman" w:cs="Times New Roman"/>
          <w:sz w:val="28"/>
          <w:szCs w:val="28"/>
        </w:rPr>
        <w:t>-</w:t>
      </w:r>
      <w:r w:rsidRPr="007C4915">
        <w:rPr>
          <w:rFonts w:ascii="Times New Roman" w:hAnsi="Times New Roman" w:cs="Times New Roman"/>
          <w:sz w:val="28"/>
          <w:szCs w:val="28"/>
        </w:rPr>
        <w:tab/>
        <w:t>Здоровьесберегающие,</w:t>
      </w:r>
    </w:p>
    <w:p w14:paraId="3949BEF1" w14:textId="77777777" w:rsidR="007C4915" w:rsidRPr="007C4915" w:rsidRDefault="007C4915" w:rsidP="007C4915">
      <w:pPr>
        <w:pStyle w:val="af4"/>
        <w:jc w:val="both"/>
        <w:rPr>
          <w:rFonts w:ascii="Times New Roman" w:hAnsi="Times New Roman" w:cs="Times New Roman"/>
          <w:sz w:val="28"/>
          <w:szCs w:val="28"/>
        </w:rPr>
      </w:pPr>
      <w:r w:rsidRPr="007C4915">
        <w:rPr>
          <w:rFonts w:ascii="Times New Roman" w:hAnsi="Times New Roman" w:cs="Times New Roman"/>
          <w:sz w:val="28"/>
          <w:szCs w:val="28"/>
        </w:rPr>
        <w:t>-</w:t>
      </w:r>
      <w:r w:rsidRPr="007C4915">
        <w:rPr>
          <w:rFonts w:ascii="Times New Roman" w:hAnsi="Times New Roman" w:cs="Times New Roman"/>
          <w:sz w:val="28"/>
          <w:szCs w:val="28"/>
        </w:rPr>
        <w:tab/>
        <w:t>Проектная деятельность,</w:t>
      </w:r>
    </w:p>
    <w:p w14:paraId="5D2EE363" w14:textId="77777777" w:rsidR="007C4915" w:rsidRPr="007C4915" w:rsidRDefault="007C4915" w:rsidP="007C4915">
      <w:pPr>
        <w:pStyle w:val="af4"/>
        <w:jc w:val="both"/>
        <w:rPr>
          <w:rFonts w:ascii="Times New Roman" w:hAnsi="Times New Roman" w:cs="Times New Roman"/>
          <w:sz w:val="28"/>
          <w:szCs w:val="28"/>
        </w:rPr>
      </w:pPr>
      <w:r w:rsidRPr="007C4915">
        <w:rPr>
          <w:rFonts w:ascii="Times New Roman" w:hAnsi="Times New Roman" w:cs="Times New Roman"/>
          <w:sz w:val="28"/>
          <w:szCs w:val="28"/>
        </w:rPr>
        <w:t>-</w:t>
      </w:r>
      <w:r w:rsidRPr="007C4915">
        <w:rPr>
          <w:rFonts w:ascii="Times New Roman" w:hAnsi="Times New Roman" w:cs="Times New Roman"/>
          <w:sz w:val="28"/>
          <w:szCs w:val="28"/>
        </w:rPr>
        <w:tab/>
        <w:t xml:space="preserve">Исследовательская деятельность </w:t>
      </w:r>
    </w:p>
    <w:p w14:paraId="6AD643E0" w14:textId="0BDC283D" w:rsidR="007C4915" w:rsidRDefault="007C4915" w:rsidP="007C4915">
      <w:pPr>
        <w:pStyle w:val="af4"/>
        <w:jc w:val="both"/>
        <w:rPr>
          <w:rFonts w:ascii="Times New Roman" w:hAnsi="Times New Roman" w:cs="Times New Roman"/>
          <w:sz w:val="28"/>
          <w:szCs w:val="28"/>
        </w:rPr>
      </w:pPr>
      <w:r w:rsidRPr="007C4915">
        <w:rPr>
          <w:rFonts w:ascii="Times New Roman" w:hAnsi="Times New Roman" w:cs="Times New Roman"/>
          <w:sz w:val="28"/>
          <w:szCs w:val="28"/>
        </w:rPr>
        <w:t>-</w:t>
      </w:r>
      <w:r w:rsidRPr="007C4915">
        <w:rPr>
          <w:rFonts w:ascii="Times New Roman" w:hAnsi="Times New Roman" w:cs="Times New Roman"/>
          <w:sz w:val="28"/>
          <w:szCs w:val="28"/>
        </w:rPr>
        <w:tab/>
        <w:t>Работа с авторскими пособиями («Блоки Дьенеша», «Палочки Кюизенера», Лыкова «Цветные ладошки»)</w:t>
      </w:r>
    </w:p>
    <w:p w14:paraId="180069D4" w14:textId="0B383D0D" w:rsidR="007C4915" w:rsidRDefault="007C4915" w:rsidP="007C4915">
      <w:pPr>
        <w:pStyle w:val="af4"/>
        <w:rPr>
          <w:rFonts w:ascii="Times New Roman" w:hAnsi="Times New Roman" w:cs="Times New Roman"/>
          <w:bCs/>
          <w:sz w:val="28"/>
          <w:szCs w:val="28"/>
        </w:rPr>
      </w:pPr>
      <w:r w:rsidRPr="007C4915">
        <w:rPr>
          <w:rFonts w:ascii="Times New Roman" w:hAnsi="Times New Roman" w:cs="Times New Roman"/>
          <w:sz w:val="28"/>
          <w:szCs w:val="28"/>
        </w:rPr>
        <w:t>-          Музейная технология</w:t>
      </w:r>
      <w:r>
        <w:rPr>
          <w:rFonts w:ascii="Times New Roman" w:hAnsi="Times New Roman" w:cs="Times New Roman"/>
          <w:sz w:val="28"/>
          <w:szCs w:val="28"/>
        </w:rPr>
        <w:t xml:space="preserve">. </w:t>
      </w:r>
      <w:r w:rsidRPr="007C4915">
        <w:rPr>
          <w:rFonts w:ascii="Times New Roman" w:hAnsi="Times New Roman" w:cs="Times New Roman"/>
          <w:bCs/>
          <w:sz w:val="28"/>
          <w:szCs w:val="28"/>
        </w:rPr>
        <w:t>Применение парциальной программы. Русского музея Санкт-Петербург «Мы входим в мир прекрасного».</w:t>
      </w:r>
    </w:p>
    <w:p w14:paraId="763A1C80" w14:textId="25A8719A" w:rsidR="004B2C88" w:rsidRPr="004B2C88" w:rsidRDefault="004B2C88" w:rsidP="004B2C88">
      <w:pPr>
        <w:pStyle w:val="af4"/>
        <w:rPr>
          <w:rFonts w:ascii="Times New Roman" w:hAnsi="Times New Roman" w:cs="Times New Roman"/>
          <w:b/>
          <w:bCs/>
          <w:sz w:val="28"/>
          <w:szCs w:val="28"/>
        </w:rPr>
      </w:pPr>
      <w:r>
        <w:rPr>
          <w:rFonts w:ascii="Times New Roman" w:hAnsi="Times New Roman" w:cs="Times New Roman"/>
          <w:bCs/>
          <w:sz w:val="28"/>
          <w:szCs w:val="28"/>
        </w:rPr>
        <w:t xml:space="preserve">-         </w:t>
      </w:r>
      <w:r w:rsidRPr="004B2C88">
        <w:rPr>
          <w:rFonts w:ascii="Times New Roman" w:hAnsi="Times New Roman" w:cs="Times New Roman"/>
          <w:sz w:val="28"/>
          <w:szCs w:val="28"/>
        </w:rPr>
        <w:t>Технология Триз</w:t>
      </w:r>
    </w:p>
    <w:p w14:paraId="315A364B" w14:textId="4DEA74FA" w:rsidR="004B2C88" w:rsidRPr="004B2C88" w:rsidRDefault="004B2C88" w:rsidP="004B2C88">
      <w:pPr>
        <w:pStyle w:val="af4"/>
        <w:rPr>
          <w:rFonts w:ascii="Times New Roman" w:hAnsi="Times New Roman" w:cs="Times New Roman"/>
          <w:b/>
          <w:sz w:val="28"/>
          <w:szCs w:val="28"/>
        </w:rPr>
      </w:pPr>
      <w:r>
        <w:rPr>
          <w:rFonts w:ascii="Times New Roman" w:hAnsi="Times New Roman" w:cs="Times New Roman"/>
          <w:sz w:val="28"/>
          <w:szCs w:val="28"/>
        </w:rPr>
        <w:t xml:space="preserve">-         </w:t>
      </w:r>
      <w:r w:rsidRPr="004B2C88">
        <w:rPr>
          <w:rFonts w:ascii="Times New Roman" w:hAnsi="Times New Roman" w:cs="Times New Roman"/>
          <w:bCs/>
          <w:sz w:val="28"/>
          <w:szCs w:val="28"/>
        </w:rPr>
        <w:t>Информационно-коммуникативные технологии</w:t>
      </w:r>
    </w:p>
    <w:p w14:paraId="078AE5AE" w14:textId="6CE1A1E7" w:rsidR="004B2C88" w:rsidRPr="007C4915" w:rsidRDefault="004B2C88" w:rsidP="007C4915">
      <w:pPr>
        <w:pStyle w:val="af4"/>
        <w:rPr>
          <w:rFonts w:ascii="Times New Roman" w:hAnsi="Times New Roman" w:cs="Times New Roman"/>
          <w:sz w:val="28"/>
          <w:szCs w:val="28"/>
        </w:rPr>
      </w:pPr>
    </w:p>
    <w:p w14:paraId="0F4D1F39" w14:textId="18945C0E" w:rsidR="007806C8" w:rsidRPr="00E106C6" w:rsidRDefault="007806C8" w:rsidP="007C4915">
      <w:pPr>
        <w:pStyle w:val="af4"/>
        <w:jc w:val="both"/>
        <w:rPr>
          <w:rFonts w:ascii="Times New Roman" w:hAnsi="Times New Roman" w:cs="Times New Roman"/>
          <w:sz w:val="28"/>
          <w:szCs w:val="28"/>
        </w:rPr>
      </w:pPr>
    </w:p>
    <w:p w14:paraId="1CB38B00" w14:textId="77777777" w:rsidR="007806C8" w:rsidRPr="00E106C6" w:rsidRDefault="007806C8" w:rsidP="00577113">
      <w:pPr>
        <w:pStyle w:val="af4"/>
        <w:jc w:val="both"/>
        <w:rPr>
          <w:rFonts w:ascii="Times New Roman" w:hAnsi="Times New Roman" w:cs="Times New Roman"/>
          <w:b/>
          <w:color w:val="FF0000"/>
          <w:sz w:val="28"/>
          <w:szCs w:val="28"/>
        </w:rPr>
      </w:pPr>
    </w:p>
    <w:p w14:paraId="2EE848CE" w14:textId="77777777" w:rsidR="007806C8" w:rsidRPr="00E106C6" w:rsidRDefault="007806C8" w:rsidP="00577113">
      <w:pPr>
        <w:pStyle w:val="af4"/>
        <w:jc w:val="both"/>
        <w:rPr>
          <w:rFonts w:ascii="Times New Roman" w:hAnsi="Times New Roman" w:cs="Times New Roman"/>
          <w:b/>
          <w:sz w:val="28"/>
          <w:szCs w:val="28"/>
        </w:rPr>
      </w:pPr>
      <w:r w:rsidRPr="00E106C6">
        <w:rPr>
          <w:rFonts w:ascii="Times New Roman" w:hAnsi="Times New Roman" w:cs="Times New Roman"/>
          <w:b/>
          <w:sz w:val="28"/>
          <w:szCs w:val="28"/>
        </w:rPr>
        <w:t xml:space="preserve">            </w:t>
      </w:r>
    </w:p>
    <w:p w14:paraId="203DDD75" w14:textId="0F71B273" w:rsidR="007806C8" w:rsidRPr="00C129F5" w:rsidRDefault="0020435B" w:rsidP="00577113">
      <w:pPr>
        <w:pStyle w:val="af4"/>
        <w:jc w:val="both"/>
        <w:rPr>
          <w:rFonts w:ascii="Times New Roman" w:hAnsi="Times New Roman" w:cs="Times New Roman"/>
          <w:b/>
          <w:bCs/>
          <w:sz w:val="28"/>
          <w:szCs w:val="28"/>
        </w:rPr>
      </w:pPr>
      <w:r w:rsidRPr="00C129F5">
        <w:rPr>
          <w:rFonts w:ascii="Times New Roman" w:hAnsi="Times New Roman" w:cs="Times New Roman"/>
          <w:b/>
          <w:bCs/>
          <w:sz w:val="28"/>
          <w:szCs w:val="28"/>
        </w:rPr>
        <w:t>1.2</w:t>
      </w:r>
      <w:r>
        <w:rPr>
          <w:rFonts w:ascii="Times New Roman" w:hAnsi="Times New Roman" w:cs="Times New Roman"/>
          <w:sz w:val="28"/>
          <w:szCs w:val="28"/>
        </w:rPr>
        <w:t xml:space="preserve"> </w:t>
      </w:r>
      <w:r w:rsidR="007806C8" w:rsidRPr="00C129F5">
        <w:rPr>
          <w:rFonts w:ascii="Times New Roman" w:hAnsi="Times New Roman" w:cs="Times New Roman"/>
          <w:b/>
          <w:bCs/>
          <w:sz w:val="28"/>
          <w:szCs w:val="28"/>
        </w:rPr>
        <w:t>Значимые для разработки и реализации Программы характеристики особенностей развития детей 5-6 лет</w:t>
      </w:r>
    </w:p>
    <w:p w14:paraId="00658416" w14:textId="77777777" w:rsidR="007806C8" w:rsidRPr="00E106C6" w:rsidRDefault="007806C8" w:rsidP="00577113">
      <w:pPr>
        <w:pStyle w:val="af4"/>
        <w:jc w:val="both"/>
        <w:rPr>
          <w:rFonts w:ascii="Times New Roman" w:hAnsi="Times New Roman" w:cs="Times New Roman"/>
          <w:sz w:val="28"/>
          <w:szCs w:val="28"/>
        </w:rPr>
      </w:pPr>
    </w:p>
    <w:p w14:paraId="5188E468"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Возрастные и индивидуальные особенности детей группы.</w:t>
      </w:r>
    </w:p>
    <w:p w14:paraId="0BAF4E44"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 xml:space="preserve">В старшем дошкольном возрасте (5—7 лет)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w:t>
      </w:r>
      <w:r w:rsidRPr="00E106C6">
        <w:rPr>
          <w:rFonts w:ascii="Times New Roman" w:hAnsi="Times New Roman" w:cs="Times New Roman"/>
          <w:sz w:val="28"/>
          <w:szCs w:val="28"/>
        </w:rPr>
        <w:lastRenderedPageBreak/>
        <w:t>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w:t>
      </w:r>
    </w:p>
    <w:p w14:paraId="5F5A3874"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Кроме сюжетно-ролевых игр, у детей интенсивно развиваются и другие формы игры</w:t>
      </w:r>
    </w:p>
    <w:p w14:paraId="2334AB5C"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 режиссерские, игры-фантазии, игры с правилами.</w:t>
      </w:r>
    </w:p>
    <w:p w14:paraId="369EAD82"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После пяти лет резко возрастает потребность ребенка в общении со сверстниками. В</w:t>
      </w:r>
      <w:r w:rsidR="004D0EDE" w:rsidRPr="00E106C6">
        <w:rPr>
          <w:rFonts w:ascii="Times New Roman" w:hAnsi="Times New Roman" w:cs="Times New Roman"/>
          <w:sz w:val="28"/>
          <w:szCs w:val="28"/>
        </w:rPr>
        <w:t xml:space="preserve"> </w:t>
      </w:r>
      <w:r w:rsidRPr="00E106C6">
        <w:rPr>
          <w:rFonts w:ascii="Times New Roman" w:hAnsi="Times New Roman" w:cs="Times New Roman"/>
          <w:sz w:val="28"/>
          <w:szCs w:val="28"/>
        </w:rPr>
        <w:t>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сообщество. Существенно увеличиваются интенсивность и широта круга общения.</w:t>
      </w:r>
    </w:p>
    <w:p w14:paraId="007319D7"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В старшем дошкольном возрасте происходит активное развитие диалогической речи.</w:t>
      </w:r>
    </w:p>
    <w:p w14:paraId="5AB2F6C4"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w:t>
      </w:r>
    </w:p>
    <w:p w14:paraId="1EB196BF"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Познавательные процессы претерпевают качественные изменения; развивается произвольность действий.</w:t>
      </w:r>
    </w:p>
    <w:p w14:paraId="1DF0DEA7"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Наряду с наглядно-образным мышлением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w:t>
      </w:r>
    </w:p>
    <w:p w14:paraId="3C9A6829"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Старшие дошкольники проявляют большой интерес к природе — животным, растениям, камням, различным природным явлениям и др.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14:paraId="0A9ACF47"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w:t>
      </w:r>
    </w:p>
    <w:p w14:paraId="700E9D39" w14:textId="77777777" w:rsidR="007806C8" w:rsidRPr="00E106C6"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w:t>
      </w:r>
    </w:p>
    <w:p w14:paraId="66DBCC47" w14:textId="659AD25C" w:rsidR="00277688" w:rsidRDefault="007806C8" w:rsidP="00592407">
      <w:pPr>
        <w:pStyle w:val="af4"/>
        <w:ind w:firstLine="709"/>
        <w:jc w:val="both"/>
        <w:rPr>
          <w:rFonts w:ascii="Times New Roman" w:hAnsi="Times New Roman" w:cs="Times New Roman"/>
          <w:sz w:val="28"/>
          <w:szCs w:val="28"/>
        </w:rPr>
      </w:pPr>
      <w:r w:rsidRPr="00E106C6">
        <w:rPr>
          <w:rFonts w:ascii="Times New Roman" w:hAnsi="Times New Roman" w:cs="Times New Roman"/>
          <w:sz w:val="28"/>
          <w:szCs w:val="28"/>
        </w:rPr>
        <w:t>Старших дошкольников отличает эмоционально яркая реакция на музыку. Появляется</w:t>
      </w:r>
      <w:r w:rsidR="004D0EDE" w:rsidRPr="00E106C6">
        <w:rPr>
          <w:rFonts w:ascii="Times New Roman" w:hAnsi="Times New Roman" w:cs="Times New Roman"/>
          <w:sz w:val="28"/>
          <w:szCs w:val="28"/>
        </w:rPr>
        <w:t xml:space="preserve"> </w:t>
      </w:r>
      <w:r w:rsidRPr="00E106C6">
        <w:rPr>
          <w:rFonts w:ascii="Times New Roman" w:hAnsi="Times New Roman" w:cs="Times New Roman"/>
          <w:sz w:val="28"/>
          <w:szCs w:val="28"/>
        </w:rPr>
        <w:t>интонационно-мелодическая ориентация музыкального восприятия, значительно обогащается индивидуальная интерпретация музыки.</w:t>
      </w:r>
    </w:p>
    <w:p w14:paraId="2D28397B" w14:textId="378728ED" w:rsidR="00277688" w:rsidRDefault="00277688" w:rsidP="00577113">
      <w:pPr>
        <w:spacing w:after="0" w:line="276" w:lineRule="auto"/>
        <w:ind w:firstLine="709"/>
        <w:jc w:val="both"/>
        <w:rPr>
          <w:rFonts w:ascii="Times New Roman" w:eastAsia="Times New Roman" w:hAnsi="Times New Roman" w:cs="Times New Roman"/>
          <w:kern w:val="0"/>
          <w:sz w:val="28"/>
          <w:szCs w:val="28"/>
          <w:lang w:eastAsia="ru-RU"/>
        </w:rPr>
      </w:pPr>
    </w:p>
    <w:p w14:paraId="5739E76F" w14:textId="77777777" w:rsidR="00220991" w:rsidRDefault="00220991" w:rsidP="00577113">
      <w:pPr>
        <w:spacing w:after="0" w:line="276" w:lineRule="auto"/>
        <w:ind w:firstLine="709"/>
        <w:jc w:val="both"/>
        <w:rPr>
          <w:rFonts w:ascii="Times New Roman" w:eastAsia="Times New Roman" w:hAnsi="Times New Roman" w:cs="Times New Roman"/>
          <w:kern w:val="0"/>
          <w:sz w:val="28"/>
          <w:szCs w:val="28"/>
          <w:lang w:eastAsia="ru-RU"/>
        </w:rPr>
      </w:pPr>
    </w:p>
    <w:p w14:paraId="34D1CFE3" w14:textId="31022737" w:rsidR="007806C8" w:rsidRPr="007806C8" w:rsidRDefault="00C129F5" w:rsidP="00577113">
      <w:pPr>
        <w:spacing w:after="0" w:line="276"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 xml:space="preserve">                                                                                                                </w:t>
      </w:r>
      <w:r w:rsidR="007806C8" w:rsidRPr="007806C8">
        <w:rPr>
          <w:rFonts w:ascii="Times New Roman" w:eastAsia="Times New Roman" w:hAnsi="Times New Roman" w:cs="Times New Roman"/>
          <w:kern w:val="0"/>
          <w:sz w:val="28"/>
          <w:szCs w:val="28"/>
          <w:lang w:eastAsia="ru-RU"/>
        </w:rPr>
        <w:t>Таблица 1</w:t>
      </w:r>
    </w:p>
    <w:p w14:paraId="70210FCD" w14:textId="77777777" w:rsidR="007806C8" w:rsidRPr="00277688" w:rsidRDefault="007806C8" w:rsidP="000C315B">
      <w:pPr>
        <w:spacing w:after="0" w:line="276" w:lineRule="auto"/>
        <w:ind w:firstLine="709"/>
        <w:jc w:val="center"/>
        <w:rPr>
          <w:rFonts w:ascii="Times New Roman" w:eastAsia="Times New Roman" w:hAnsi="Times New Roman" w:cs="Times New Roman"/>
          <w:b/>
          <w:bCs/>
          <w:kern w:val="0"/>
          <w:sz w:val="28"/>
          <w:szCs w:val="28"/>
          <w:lang w:eastAsia="ru-RU"/>
        </w:rPr>
      </w:pPr>
      <w:r w:rsidRPr="00277688">
        <w:rPr>
          <w:rFonts w:ascii="Times New Roman" w:eastAsia="Times New Roman" w:hAnsi="Times New Roman" w:cs="Times New Roman"/>
          <w:b/>
          <w:bCs/>
          <w:kern w:val="0"/>
          <w:sz w:val="28"/>
          <w:szCs w:val="28"/>
          <w:lang w:eastAsia="ru-RU"/>
        </w:rPr>
        <w:t>Оценка здоровья детей группы</w:t>
      </w:r>
    </w:p>
    <w:p w14:paraId="3F683198" w14:textId="77777777" w:rsidR="007806C8" w:rsidRPr="00277688" w:rsidRDefault="007806C8" w:rsidP="000C315B">
      <w:pPr>
        <w:spacing w:after="0" w:line="276" w:lineRule="auto"/>
        <w:ind w:firstLine="709"/>
        <w:jc w:val="center"/>
        <w:rPr>
          <w:rFonts w:ascii="Times New Roman" w:eastAsia="Times New Roman" w:hAnsi="Times New Roman" w:cs="Times New Roman"/>
          <w:b/>
          <w:bCs/>
          <w:color w:val="FF0000"/>
          <w:kern w:val="0"/>
          <w:sz w:val="28"/>
          <w:szCs w:val="28"/>
          <w:lang w:eastAsia="ru-RU"/>
        </w:rPr>
      </w:pPr>
      <w:r w:rsidRPr="00277688">
        <w:rPr>
          <w:rFonts w:ascii="Times New Roman" w:eastAsia="Times New Roman" w:hAnsi="Times New Roman" w:cs="Times New Roman"/>
          <w:b/>
          <w:bCs/>
          <w:kern w:val="0"/>
          <w:sz w:val="28"/>
          <w:szCs w:val="28"/>
          <w:lang w:eastAsia="ru-RU"/>
        </w:rPr>
        <w:t>общая численность детей 2</w:t>
      </w:r>
      <w:r w:rsidR="00AB14F8" w:rsidRPr="00277688">
        <w:rPr>
          <w:rFonts w:ascii="Times New Roman" w:eastAsia="Times New Roman" w:hAnsi="Times New Roman" w:cs="Times New Roman"/>
          <w:b/>
          <w:bCs/>
          <w:kern w:val="0"/>
          <w:sz w:val="28"/>
          <w:szCs w:val="28"/>
          <w:lang w:eastAsia="ru-RU"/>
        </w:rPr>
        <w:t>7</w:t>
      </w:r>
    </w:p>
    <w:tbl>
      <w:tblPr>
        <w:tblW w:w="9373" w:type="dxa"/>
        <w:tblInd w:w="-2" w:type="dxa"/>
        <w:tblCellMar>
          <w:left w:w="10" w:type="dxa"/>
          <w:right w:w="10" w:type="dxa"/>
        </w:tblCellMar>
        <w:tblLook w:val="0000" w:firstRow="0" w:lastRow="0" w:firstColumn="0" w:lastColumn="0" w:noHBand="0" w:noVBand="0"/>
      </w:tblPr>
      <w:tblGrid>
        <w:gridCol w:w="1146"/>
        <w:gridCol w:w="619"/>
        <w:gridCol w:w="283"/>
        <w:gridCol w:w="416"/>
        <w:gridCol w:w="416"/>
        <w:gridCol w:w="876"/>
        <w:gridCol w:w="1588"/>
        <w:gridCol w:w="1848"/>
        <w:gridCol w:w="1243"/>
        <w:gridCol w:w="938"/>
      </w:tblGrid>
      <w:tr w:rsidR="007806C8" w:rsidRPr="007806C8" w14:paraId="1245C484" w14:textId="77777777" w:rsidTr="003B6C2A">
        <w:trPr>
          <w:trHeight w:val="270"/>
        </w:trPr>
        <w:tc>
          <w:tcPr>
            <w:tcW w:w="114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B437375"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Группа возраст </w:t>
            </w:r>
          </w:p>
        </w:tc>
        <w:tc>
          <w:tcPr>
            <w:tcW w:w="61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B0FDD0"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ЧБД </w:t>
            </w:r>
          </w:p>
        </w:tc>
        <w:tc>
          <w:tcPr>
            <w:tcW w:w="1991"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205D1C7"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Группа здоровья </w:t>
            </w:r>
          </w:p>
        </w:tc>
        <w:tc>
          <w:tcPr>
            <w:tcW w:w="5617"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44DA87E"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Диагноз </w:t>
            </w:r>
          </w:p>
        </w:tc>
      </w:tr>
      <w:tr w:rsidR="007806C8" w:rsidRPr="007806C8" w14:paraId="5B7F5FE0" w14:textId="77777777" w:rsidTr="003B6C2A">
        <w:trPr>
          <w:trHeight w:val="360"/>
        </w:trPr>
        <w:tc>
          <w:tcPr>
            <w:tcW w:w="114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1990AE28" w14:textId="77777777" w:rsidR="007806C8" w:rsidRPr="007806C8" w:rsidRDefault="007806C8" w:rsidP="00577113">
            <w:pPr>
              <w:spacing w:after="200" w:line="276" w:lineRule="auto"/>
              <w:jc w:val="both"/>
              <w:rPr>
                <w:rFonts w:ascii="Times New Roman" w:eastAsia="Calibri" w:hAnsi="Times New Roman" w:cs="Times New Roman"/>
                <w:kern w:val="0"/>
                <w:sz w:val="28"/>
                <w:szCs w:val="28"/>
                <w:lang w:eastAsia="ru-RU"/>
              </w:rPr>
            </w:pPr>
          </w:p>
        </w:tc>
        <w:tc>
          <w:tcPr>
            <w:tcW w:w="61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5E7602D4" w14:textId="77777777" w:rsidR="007806C8" w:rsidRPr="007806C8" w:rsidRDefault="007806C8" w:rsidP="00577113">
            <w:pPr>
              <w:spacing w:after="200" w:line="276" w:lineRule="auto"/>
              <w:jc w:val="both"/>
              <w:rPr>
                <w:rFonts w:ascii="Times New Roman" w:eastAsia="Calibri" w:hAnsi="Times New Roman" w:cs="Times New Roman"/>
                <w:kern w:val="0"/>
                <w:sz w:val="28"/>
                <w:szCs w:val="28"/>
                <w:lang w:eastAsia="ru-RU"/>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577819"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I </w:t>
            </w:r>
          </w:p>
        </w:tc>
        <w:tc>
          <w:tcPr>
            <w:tcW w:w="4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A7454D"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II </w:t>
            </w:r>
          </w:p>
        </w:tc>
        <w:tc>
          <w:tcPr>
            <w:tcW w:w="4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1A7C4E"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III </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51F944E"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другая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893141"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Искривление осанки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53357F0"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 Плоскостопие </w:t>
            </w:r>
          </w:p>
        </w:tc>
        <w:tc>
          <w:tcPr>
            <w:tcW w:w="12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C17D69"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аллергия </w:t>
            </w:r>
          </w:p>
        </w:tc>
        <w:tc>
          <w:tcPr>
            <w:tcW w:w="93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2F4FC4A"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Другое </w:t>
            </w:r>
          </w:p>
        </w:tc>
      </w:tr>
      <w:tr w:rsidR="007806C8" w:rsidRPr="007806C8" w14:paraId="2D0FA4FA" w14:textId="77777777" w:rsidTr="003B6C2A">
        <w:trPr>
          <w:trHeight w:val="1"/>
        </w:trPr>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8DE8AB" w14:textId="77777777" w:rsidR="007806C8" w:rsidRPr="007806C8" w:rsidRDefault="007806C8" w:rsidP="00577113">
            <w:pPr>
              <w:spacing w:after="0" w:line="276" w:lineRule="auto"/>
              <w:jc w:val="both"/>
              <w:rPr>
                <w:rFonts w:ascii="Times New Roman" w:eastAsia="Times New Roman" w:hAnsi="Times New Roman" w:cs="Times New Roman"/>
                <w:color w:val="000000"/>
                <w:kern w:val="0"/>
                <w:sz w:val="28"/>
                <w:szCs w:val="28"/>
                <w:lang w:eastAsia="ru-RU"/>
              </w:rPr>
            </w:pPr>
            <w:r w:rsidRPr="007806C8">
              <w:rPr>
                <w:rFonts w:ascii="Times New Roman" w:eastAsia="Times New Roman" w:hAnsi="Times New Roman" w:cs="Times New Roman"/>
                <w:color w:val="000000"/>
                <w:kern w:val="0"/>
                <w:sz w:val="28"/>
                <w:szCs w:val="28"/>
                <w:lang w:eastAsia="ru-RU"/>
              </w:rPr>
              <w:t>Старшая группа</w:t>
            </w:r>
          </w:p>
          <w:p w14:paraId="1F23CF3A"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color w:val="000000"/>
                <w:kern w:val="0"/>
                <w:sz w:val="28"/>
                <w:szCs w:val="28"/>
                <w:lang w:eastAsia="ru-RU"/>
              </w:rPr>
              <w:t>5-6 лет </w:t>
            </w:r>
          </w:p>
        </w:tc>
        <w:tc>
          <w:tcPr>
            <w:tcW w:w="6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D19526"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0</w:t>
            </w:r>
          </w:p>
        </w:tc>
        <w:tc>
          <w:tcPr>
            <w:tcW w:w="2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253ABAB" w14:textId="77777777" w:rsidR="007806C8" w:rsidRPr="007806C8" w:rsidRDefault="007806C8" w:rsidP="00577113">
            <w:pPr>
              <w:spacing w:after="0" w:line="276" w:lineRule="auto"/>
              <w:jc w:val="both"/>
              <w:rPr>
                <w:rFonts w:ascii="Times New Roman" w:eastAsia="Times New Roman" w:hAnsi="Times New Roman" w:cs="Times New Roman"/>
                <w:color w:val="FF0000"/>
                <w:kern w:val="0"/>
                <w:sz w:val="28"/>
                <w:szCs w:val="28"/>
                <w:lang w:eastAsia="ru-RU"/>
              </w:rPr>
            </w:pPr>
          </w:p>
        </w:tc>
        <w:tc>
          <w:tcPr>
            <w:tcW w:w="4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EDA94C" w14:textId="77777777" w:rsidR="007806C8" w:rsidRPr="007806C8" w:rsidRDefault="007806C8" w:rsidP="00577113">
            <w:pPr>
              <w:spacing w:after="0" w:line="276" w:lineRule="auto"/>
              <w:jc w:val="both"/>
              <w:rPr>
                <w:rFonts w:ascii="Times New Roman" w:eastAsia="Times New Roman" w:hAnsi="Times New Roman" w:cs="Times New Roman"/>
                <w:color w:val="FF0000"/>
                <w:kern w:val="0"/>
                <w:sz w:val="28"/>
                <w:szCs w:val="28"/>
                <w:lang w:eastAsia="ru-RU"/>
              </w:rPr>
            </w:pPr>
            <w:r w:rsidRPr="007806C8">
              <w:rPr>
                <w:rFonts w:ascii="Times New Roman" w:eastAsia="Times New Roman" w:hAnsi="Times New Roman" w:cs="Times New Roman"/>
                <w:color w:val="FF0000"/>
                <w:kern w:val="0"/>
                <w:sz w:val="28"/>
                <w:szCs w:val="28"/>
                <w:lang w:eastAsia="ru-RU"/>
              </w:rPr>
              <w:t> </w:t>
            </w:r>
          </w:p>
        </w:tc>
        <w:tc>
          <w:tcPr>
            <w:tcW w:w="4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E848AEC" w14:textId="77777777" w:rsidR="007806C8" w:rsidRPr="007806C8" w:rsidRDefault="007806C8" w:rsidP="00577113">
            <w:pPr>
              <w:spacing w:after="0" w:line="276" w:lineRule="auto"/>
              <w:jc w:val="both"/>
              <w:rPr>
                <w:rFonts w:ascii="Times New Roman" w:eastAsia="Times New Roman" w:hAnsi="Times New Roman" w:cs="Times New Roman"/>
                <w:color w:val="FF0000"/>
                <w:kern w:val="0"/>
                <w:sz w:val="28"/>
                <w:szCs w:val="28"/>
                <w:lang w:eastAsia="ru-RU"/>
              </w:rPr>
            </w:pPr>
          </w:p>
        </w:tc>
        <w:tc>
          <w:tcPr>
            <w:tcW w:w="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D2500F" w14:textId="77777777" w:rsidR="007806C8" w:rsidRPr="007806C8" w:rsidRDefault="007806C8" w:rsidP="00577113">
            <w:pPr>
              <w:spacing w:after="0" w:line="276" w:lineRule="auto"/>
              <w:jc w:val="both"/>
              <w:rPr>
                <w:rFonts w:ascii="Times New Roman" w:eastAsia="Times New Roman" w:hAnsi="Times New Roman" w:cs="Times New Roman"/>
                <w:color w:val="FF0000"/>
                <w:kern w:val="0"/>
                <w:sz w:val="28"/>
                <w:szCs w:val="28"/>
                <w:lang w:eastAsia="ru-RU"/>
              </w:rPr>
            </w:pPr>
            <w:r w:rsidRPr="007806C8">
              <w:rPr>
                <w:rFonts w:ascii="Times New Roman" w:eastAsia="Times New Roman" w:hAnsi="Times New Roman" w:cs="Times New Roman"/>
                <w:color w:val="FF0000"/>
                <w:kern w:val="0"/>
                <w:sz w:val="28"/>
                <w:szCs w:val="28"/>
                <w:lang w:eastAsia="ru-RU"/>
              </w:rPr>
              <w:t>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8561E80" w14:textId="77777777" w:rsidR="007806C8" w:rsidRPr="007806C8" w:rsidRDefault="007806C8" w:rsidP="00577113">
            <w:pPr>
              <w:spacing w:after="0" w:line="276" w:lineRule="auto"/>
              <w:jc w:val="both"/>
              <w:rPr>
                <w:rFonts w:ascii="Times New Roman" w:eastAsia="Times New Roman" w:hAnsi="Times New Roman" w:cs="Times New Roman"/>
                <w:color w:val="FF0000"/>
                <w:kern w:val="0"/>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DCE02E" w14:textId="77777777" w:rsidR="007806C8" w:rsidRPr="007806C8" w:rsidRDefault="007806C8" w:rsidP="00577113">
            <w:pPr>
              <w:spacing w:after="0" w:line="276" w:lineRule="auto"/>
              <w:jc w:val="both"/>
              <w:rPr>
                <w:rFonts w:ascii="Times New Roman" w:eastAsia="Times New Roman" w:hAnsi="Times New Roman" w:cs="Times New Roman"/>
                <w:color w:val="FF0000"/>
                <w:kern w:val="0"/>
                <w:sz w:val="28"/>
                <w:szCs w:val="28"/>
                <w:lang w:eastAsia="ru-RU"/>
              </w:rPr>
            </w:pPr>
          </w:p>
        </w:tc>
        <w:tc>
          <w:tcPr>
            <w:tcW w:w="12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69109B8" w14:textId="77777777" w:rsidR="007806C8" w:rsidRPr="007806C8" w:rsidRDefault="007806C8" w:rsidP="00577113">
            <w:pPr>
              <w:spacing w:after="0" w:line="276" w:lineRule="auto"/>
              <w:jc w:val="both"/>
              <w:rPr>
                <w:rFonts w:ascii="Times New Roman" w:eastAsia="Times New Roman" w:hAnsi="Times New Roman" w:cs="Times New Roman"/>
                <w:color w:val="FF0000"/>
                <w:kern w:val="0"/>
                <w:sz w:val="28"/>
                <w:szCs w:val="28"/>
                <w:lang w:eastAsia="ru-RU"/>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52EBCD9" w14:textId="77777777" w:rsidR="007806C8" w:rsidRPr="007806C8" w:rsidRDefault="007806C8" w:rsidP="00577113">
            <w:pPr>
              <w:spacing w:after="0" w:line="276" w:lineRule="auto"/>
              <w:jc w:val="both"/>
              <w:rPr>
                <w:rFonts w:ascii="Times New Roman" w:eastAsia="Times New Roman" w:hAnsi="Times New Roman" w:cs="Times New Roman"/>
                <w:color w:val="FF0000"/>
                <w:kern w:val="0"/>
                <w:sz w:val="28"/>
                <w:szCs w:val="28"/>
                <w:lang w:eastAsia="ru-RU"/>
              </w:rPr>
            </w:pPr>
            <w:r w:rsidRPr="007806C8">
              <w:rPr>
                <w:rFonts w:ascii="Times New Roman" w:eastAsia="Times New Roman" w:hAnsi="Times New Roman" w:cs="Times New Roman"/>
                <w:color w:val="FF0000"/>
                <w:kern w:val="0"/>
                <w:sz w:val="28"/>
                <w:szCs w:val="28"/>
                <w:lang w:eastAsia="ru-RU"/>
              </w:rPr>
              <w:t> </w:t>
            </w:r>
          </w:p>
        </w:tc>
      </w:tr>
    </w:tbl>
    <w:p w14:paraId="4C38E3FC" w14:textId="77777777" w:rsidR="007806C8" w:rsidRPr="007806C8" w:rsidRDefault="007806C8" w:rsidP="00577113">
      <w:pPr>
        <w:spacing w:after="0" w:line="276" w:lineRule="auto"/>
        <w:jc w:val="both"/>
        <w:rPr>
          <w:rFonts w:ascii="Times New Roman" w:eastAsia="Times New Roman" w:hAnsi="Times New Roman" w:cs="Times New Roman"/>
          <w:b/>
          <w:kern w:val="0"/>
          <w:sz w:val="28"/>
          <w:szCs w:val="28"/>
          <w:lang w:eastAsia="ru-RU"/>
        </w:rPr>
      </w:pPr>
    </w:p>
    <w:p w14:paraId="3D8F1A3B" w14:textId="77777777" w:rsidR="007806C8" w:rsidRPr="00277688" w:rsidRDefault="007806C8" w:rsidP="00577113">
      <w:pPr>
        <w:pStyle w:val="af4"/>
        <w:jc w:val="both"/>
        <w:rPr>
          <w:rFonts w:ascii="Times New Roman" w:hAnsi="Times New Roman" w:cs="Times New Roman"/>
          <w:sz w:val="28"/>
          <w:szCs w:val="28"/>
          <w:shd w:val="clear" w:color="auto" w:fill="FFFFFF"/>
        </w:rPr>
      </w:pPr>
      <w:r w:rsidRPr="007806C8">
        <w:rPr>
          <w:b/>
          <w:i/>
          <w:color w:val="FF0000"/>
          <w:shd w:val="clear" w:color="auto" w:fill="FFFFFF"/>
        </w:rPr>
        <w:tab/>
      </w:r>
      <w:r w:rsidRPr="00277688">
        <w:rPr>
          <w:rFonts w:ascii="Times New Roman" w:hAnsi="Times New Roman" w:cs="Times New Roman"/>
          <w:sz w:val="28"/>
          <w:szCs w:val="28"/>
          <w:shd w:val="clear" w:color="auto" w:fill="FFFFFF"/>
        </w:rPr>
        <w:t xml:space="preserve">В связи с соблюдением Федеральный закон N 152-ФЗ "О персональных данных"‎ все данные находятся у педагогов. </w:t>
      </w:r>
    </w:p>
    <w:p w14:paraId="35EE218D" w14:textId="77777777" w:rsidR="007806C8" w:rsidRPr="00277688" w:rsidRDefault="007806C8" w:rsidP="00577113">
      <w:pPr>
        <w:pStyle w:val="af4"/>
        <w:jc w:val="both"/>
        <w:rPr>
          <w:rFonts w:ascii="Times New Roman" w:hAnsi="Times New Roman" w:cs="Times New Roman"/>
          <w:sz w:val="28"/>
          <w:szCs w:val="28"/>
        </w:rPr>
      </w:pPr>
      <w:r w:rsidRPr="00277688">
        <w:rPr>
          <w:rFonts w:ascii="Times New Roman" w:hAnsi="Times New Roman" w:cs="Times New Roman"/>
          <w:sz w:val="28"/>
          <w:szCs w:val="28"/>
        </w:rPr>
        <w:t>Полученные данные о состоянии здоровья воспитанников определяют один из ведущих приоритетов в реализации образовательной программы – физическое развитие и оздоровление воспитанников.</w:t>
      </w:r>
    </w:p>
    <w:p w14:paraId="0B89E914" w14:textId="77777777" w:rsidR="007806C8" w:rsidRPr="00277688" w:rsidRDefault="007806C8" w:rsidP="00577113">
      <w:pPr>
        <w:pStyle w:val="af4"/>
        <w:jc w:val="both"/>
        <w:rPr>
          <w:rFonts w:ascii="Times New Roman" w:hAnsi="Times New Roman" w:cs="Times New Roman"/>
          <w:sz w:val="28"/>
          <w:szCs w:val="28"/>
        </w:rPr>
      </w:pPr>
      <w:r w:rsidRPr="00277688">
        <w:rPr>
          <w:rFonts w:ascii="Times New Roman" w:hAnsi="Times New Roman" w:cs="Times New Roman"/>
          <w:sz w:val="28"/>
          <w:szCs w:val="28"/>
        </w:rPr>
        <w:t>Кроме информации о состоянии здоровья воспитанников в программе учтены возрастные и индивидуальные особенности детей (табл. 2)</w:t>
      </w:r>
    </w:p>
    <w:p w14:paraId="44BF6959" w14:textId="77777777" w:rsidR="007806C8" w:rsidRPr="007806C8" w:rsidRDefault="007806C8" w:rsidP="00577113">
      <w:pPr>
        <w:tabs>
          <w:tab w:val="left" w:pos="2370"/>
          <w:tab w:val="center" w:pos="5587"/>
        </w:tabs>
        <w:spacing w:after="0" w:line="276" w:lineRule="auto"/>
        <w:ind w:firstLine="709"/>
        <w:jc w:val="both"/>
        <w:rPr>
          <w:rFonts w:ascii="Times New Roman" w:eastAsia="Times New Roman" w:hAnsi="Times New Roman" w:cs="Times New Roman"/>
          <w:color w:val="FF0000"/>
          <w:kern w:val="0"/>
          <w:sz w:val="28"/>
          <w:szCs w:val="28"/>
          <w:lang w:eastAsia="ru-RU"/>
        </w:rPr>
      </w:pPr>
    </w:p>
    <w:p w14:paraId="7E39674D" w14:textId="77777777" w:rsidR="00AB14F8" w:rsidRDefault="00AB14F8" w:rsidP="00577113">
      <w:pPr>
        <w:spacing w:after="0" w:line="276" w:lineRule="auto"/>
        <w:ind w:firstLine="709"/>
        <w:jc w:val="both"/>
        <w:rPr>
          <w:rFonts w:ascii="Times New Roman" w:eastAsia="Times New Roman" w:hAnsi="Times New Roman" w:cs="Times New Roman"/>
          <w:kern w:val="0"/>
          <w:sz w:val="28"/>
          <w:szCs w:val="28"/>
          <w:lang w:eastAsia="ru-RU"/>
        </w:rPr>
      </w:pPr>
    </w:p>
    <w:p w14:paraId="7B3CEB5B" w14:textId="77777777" w:rsidR="007806C8" w:rsidRPr="007806C8" w:rsidRDefault="007806C8" w:rsidP="000C315B">
      <w:pPr>
        <w:spacing w:after="0" w:line="276" w:lineRule="auto"/>
        <w:ind w:firstLine="709"/>
        <w:jc w:val="right"/>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Таблица 2</w:t>
      </w:r>
    </w:p>
    <w:p w14:paraId="6B1E01F5" w14:textId="77777777" w:rsidR="007806C8" w:rsidRPr="00277688" w:rsidRDefault="007806C8" w:rsidP="000C315B">
      <w:pPr>
        <w:spacing w:after="0" w:line="276" w:lineRule="auto"/>
        <w:ind w:firstLine="709"/>
        <w:jc w:val="center"/>
        <w:rPr>
          <w:rFonts w:ascii="Times New Roman" w:eastAsia="Times New Roman" w:hAnsi="Times New Roman" w:cs="Times New Roman"/>
          <w:b/>
          <w:bCs/>
          <w:kern w:val="0"/>
          <w:sz w:val="28"/>
          <w:szCs w:val="28"/>
          <w:lang w:eastAsia="ru-RU"/>
        </w:rPr>
      </w:pPr>
    </w:p>
    <w:p w14:paraId="793E169A" w14:textId="77777777" w:rsidR="007806C8" w:rsidRPr="00277688" w:rsidRDefault="007806C8" w:rsidP="000C315B">
      <w:pPr>
        <w:spacing w:after="0" w:line="276" w:lineRule="auto"/>
        <w:ind w:firstLine="709"/>
        <w:jc w:val="center"/>
        <w:rPr>
          <w:rFonts w:ascii="Times New Roman" w:eastAsia="Times New Roman" w:hAnsi="Times New Roman" w:cs="Times New Roman"/>
          <w:b/>
          <w:bCs/>
          <w:kern w:val="0"/>
          <w:sz w:val="28"/>
          <w:szCs w:val="28"/>
          <w:lang w:eastAsia="ru-RU"/>
        </w:rPr>
      </w:pPr>
      <w:r w:rsidRPr="00277688">
        <w:rPr>
          <w:rFonts w:ascii="Times New Roman" w:eastAsia="Times New Roman" w:hAnsi="Times New Roman" w:cs="Times New Roman"/>
          <w:b/>
          <w:bCs/>
          <w:kern w:val="0"/>
          <w:sz w:val="28"/>
          <w:szCs w:val="28"/>
          <w:lang w:eastAsia="ru-RU"/>
        </w:rPr>
        <w:t>Индивидуальные особенности детей группы</w:t>
      </w:r>
    </w:p>
    <w:p w14:paraId="5DF602DC" w14:textId="77777777" w:rsidR="007806C8" w:rsidRPr="007806C8" w:rsidRDefault="007806C8" w:rsidP="00577113">
      <w:pPr>
        <w:spacing w:after="0" w:line="276" w:lineRule="auto"/>
        <w:ind w:firstLine="709"/>
        <w:jc w:val="both"/>
        <w:rPr>
          <w:rFonts w:ascii="Times New Roman" w:eastAsia="Times New Roman" w:hAnsi="Times New Roman" w:cs="Times New Roman"/>
          <w:b/>
          <w:kern w:val="0"/>
          <w:sz w:val="28"/>
          <w:szCs w:val="28"/>
          <w:lang w:eastAsia="ru-RU"/>
        </w:rPr>
      </w:pPr>
    </w:p>
    <w:tbl>
      <w:tblPr>
        <w:tblW w:w="9473" w:type="dxa"/>
        <w:tblInd w:w="98" w:type="dxa"/>
        <w:tblCellMar>
          <w:left w:w="10" w:type="dxa"/>
          <w:right w:w="10" w:type="dxa"/>
        </w:tblCellMar>
        <w:tblLook w:val="0000" w:firstRow="0" w:lastRow="0" w:firstColumn="0" w:lastColumn="0" w:noHBand="0" w:noVBand="0"/>
      </w:tblPr>
      <w:tblGrid>
        <w:gridCol w:w="1931"/>
        <w:gridCol w:w="950"/>
        <w:gridCol w:w="1079"/>
        <w:gridCol w:w="2769"/>
        <w:gridCol w:w="2744"/>
      </w:tblGrid>
      <w:tr w:rsidR="007806C8" w:rsidRPr="007806C8" w14:paraId="607630A3" w14:textId="77777777" w:rsidTr="003B6C2A">
        <w:trPr>
          <w:trHeight w:val="285"/>
        </w:trPr>
        <w:tc>
          <w:tcPr>
            <w:tcW w:w="19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8A7EF" w14:textId="77777777"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Группа, возраст</w:t>
            </w:r>
          </w:p>
        </w:tc>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F58E3" w14:textId="77777777"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Пол</w:t>
            </w:r>
          </w:p>
        </w:tc>
        <w:tc>
          <w:tcPr>
            <w:tcW w:w="27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1C6DE" w14:textId="77777777"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Тип темперамента</w:t>
            </w:r>
          </w:p>
        </w:tc>
        <w:tc>
          <w:tcPr>
            <w:tcW w:w="27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71AA5" w14:textId="77777777"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Социально-эмоциональная сфера</w:t>
            </w:r>
          </w:p>
        </w:tc>
      </w:tr>
      <w:tr w:rsidR="007806C8" w:rsidRPr="007806C8" w14:paraId="27B7B409" w14:textId="77777777" w:rsidTr="003B6C2A">
        <w:trPr>
          <w:trHeight w:val="481"/>
        </w:trPr>
        <w:tc>
          <w:tcPr>
            <w:tcW w:w="19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34D16E" w14:textId="77777777" w:rsidR="007806C8" w:rsidRPr="007806C8" w:rsidRDefault="007806C8" w:rsidP="00577113">
            <w:pPr>
              <w:spacing w:after="200" w:line="276" w:lineRule="auto"/>
              <w:jc w:val="both"/>
              <w:rPr>
                <w:rFonts w:ascii="Times New Roman" w:eastAsia="Calibri" w:hAnsi="Times New Roman" w:cs="Times New Roman"/>
                <w:kern w:val="0"/>
                <w:sz w:val="28"/>
                <w:szCs w:val="28"/>
                <w:lang w:eastAsia="ru-RU"/>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3383C" w14:textId="77777777"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Ж</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13661" w14:textId="77777777"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М</w:t>
            </w:r>
          </w:p>
        </w:tc>
        <w:tc>
          <w:tcPr>
            <w:tcW w:w="27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B00640" w14:textId="77777777" w:rsidR="007806C8" w:rsidRPr="007806C8" w:rsidRDefault="007806C8" w:rsidP="00577113">
            <w:pPr>
              <w:spacing w:after="200" w:line="276" w:lineRule="auto"/>
              <w:jc w:val="both"/>
              <w:rPr>
                <w:rFonts w:ascii="Times New Roman" w:eastAsia="Times New Roman" w:hAnsi="Times New Roman" w:cs="Times New Roman"/>
                <w:kern w:val="0"/>
                <w:sz w:val="28"/>
                <w:szCs w:val="28"/>
                <w:lang w:eastAsia="ru-RU"/>
              </w:rPr>
            </w:pPr>
          </w:p>
        </w:tc>
        <w:tc>
          <w:tcPr>
            <w:tcW w:w="27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EC8503" w14:textId="77777777" w:rsidR="007806C8" w:rsidRPr="007806C8" w:rsidRDefault="007806C8" w:rsidP="00577113">
            <w:pPr>
              <w:spacing w:after="200" w:line="276" w:lineRule="auto"/>
              <w:jc w:val="both"/>
              <w:rPr>
                <w:rFonts w:ascii="Times New Roman" w:eastAsia="Times New Roman" w:hAnsi="Times New Roman" w:cs="Times New Roman"/>
                <w:kern w:val="0"/>
                <w:sz w:val="28"/>
                <w:szCs w:val="28"/>
                <w:lang w:eastAsia="ru-RU"/>
              </w:rPr>
            </w:pPr>
          </w:p>
        </w:tc>
      </w:tr>
      <w:tr w:rsidR="007806C8" w:rsidRPr="007806C8" w14:paraId="321890C3" w14:textId="77777777" w:rsidTr="003B6C2A">
        <w:trPr>
          <w:trHeight w:val="1"/>
        </w:trPr>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27EFB" w14:textId="77777777"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Старшая</w:t>
            </w:r>
          </w:p>
          <w:p w14:paraId="224E487D" w14:textId="77777777"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5-6 лет</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FAD11" w14:textId="01791986"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F2DDC" w14:textId="1DD4DD28"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p>
        </w:tc>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F0BBE" w14:textId="2D4DBF83"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Сангвинический </w:t>
            </w:r>
          </w:p>
          <w:p w14:paraId="46A2420D" w14:textId="6FD92691"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Холерический </w:t>
            </w:r>
          </w:p>
          <w:p w14:paraId="59CCD83E" w14:textId="407F1C0A"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Флегматический</w:t>
            </w:r>
          </w:p>
          <w:p w14:paraId="2290B577" w14:textId="738116C3"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Меланхолический </w:t>
            </w:r>
          </w:p>
        </w:tc>
        <w:tc>
          <w:tcPr>
            <w:tcW w:w="2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E6223" w14:textId="22773C94"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Агрессивность</w:t>
            </w:r>
          </w:p>
          <w:p w14:paraId="05578C45" w14:textId="3B2A0EEA"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Тревожность</w:t>
            </w:r>
          </w:p>
          <w:p w14:paraId="0AACE559" w14:textId="3430C140"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Застенчивость</w:t>
            </w:r>
          </w:p>
          <w:p w14:paraId="25E7363D" w14:textId="5373142B" w:rsidR="007806C8" w:rsidRPr="007806C8" w:rsidRDefault="007806C8"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Гиперактивность</w:t>
            </w:r>
          </w:p>
        </w:tc>
      </w:tr>
    </w:tbl>
    <w:p w14:paraId="00501BB7" w14:textId="1C43F7B7" w:rsidR="00592407" w:rsidRDefault="00592407" w:rsidP="00577113">
      <w:pPr>
        <w:spacing w:after="0" w:line="276" w:lineRule="auto"/>
        <w:ind w:firstLine="709"/>
        <w:jc w:val="both"/>
        <w:rPr>
          <w:rFonts w:ascii="Times New Roman" w:eastAsia="Times New Roman" w:hAnsi="Times New Roman" w:cs="Times New Roman"/>
          <w:b/>
          <w:kern w:val="0"/>
          <w:sz w:val="28"/>
          <w:szCs w:val="28"/>
          <w:lang w:eastAsia="ru-RU"/>
        </w:rPr>
      </w:pPr>
    </w:p>
    <w:p w14:paraId="7682F38F" w14:textId="77777777" w:rsidR="00592407" w:rsidRPr="007806C8" w:rsidRDefault="00592407" w:rsidP="00577113">
      <w:pPr>
        <w:spacing w:after="0" w:line="276" w:lineRule="auto"/>
        <w:ind w:firstLine="709"/>
        <w:jc w:val="both"/>
        <w:rPr>
          <w:rFonts w:ascii="Times New Roman" w:eastAsia="Times New Roman" w:hAnsi="Times New Roman" w:cs="Times New Roman"/>
          <w:b/>
          <w:kern w:val="0"/>
          <w:sz w:val="28"/>
          <w:szCs w:val="28"/>
          <w:lang w:eastAsia="ru-RU"/>
        </w:rPr>
      </w:pPr>
    </w:p>
    <w:p w14:paraId="198A7E50" w14:textId="77777777" w:rsidR="007806C8" w:rsidRPr="00C129F5" w:rsidRDefault="007806C8" w:rsidP="00577113">
      <w:pPr>
        <w:pStyle w:val="af4"/>
        <w:jc w:val="both"/>
        <w:rPr>
          <w:rFonts w:ascii="Times New Roman" w:hAnsi="Times New Roman" w:cs="Times New Roman"/>
          <w:b/>
          <w:bCs/>
          <w:sz w:val="28"/>
          <w:szCs w:val="28"/>
        </w:rPr>
      </w:pPr>
      <w:r w:rsidRPr="00C129F5">
        <w:rPr>
          <w:rFonts w:ascii="Times New Roman" w:hAnsi="Times New Roman" w:cs="Times New Roman"/>
          <w:b/>
          <w:bCs/>
          <w:sz w:val="28"/>
          <w:szCs w:val="28"/>
        </w:rPr>
        <w:t>1.3. Промежуточные планируемые результаты освоения программы</w:t>
      </w:r>
    </w:p>
    <w:p w14:paraId="711C7DA8" w14:textId="77777777" w:rsidR="007806C8" w:rsidRPr="00277688" w:rsidRDefault="007806C8" w:rsidP="00592407">
      <w:pPr>
        <w:pStyle w:val="af4"/>
        <w:ind w:firstLine="709"/>
        <w:jc w:val="both"/>
        <w:rPr>
          <w:rFonts w:ascii="Times New Roman" w:hAnsi="Times New Roman" w:cs="Times New Roman"/>
          <w:sz w:val="28"/>
          <w:szCs w:val="28"/>
        </w:rPr>
      </w:pPr>
    </w:p>
    <w:p w14:paraId="6D0D7FE2"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К шести годам:</w:t>
      </w:r>
    </w:p>
    <w:p w14:paraId="39EFFC0F"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 xml:space="preserve">   ребенок демонстрирует ярко выраженную потребность в двигательной активности, проявляет интерес к новым и знакомым </w:t>
      </w:r>
      <w:r w:rsidRPr="00277688">
        <w:rPr>
          <w:rFonts w:ascii="Times New Roman" w:hAnsi="Times New Roman" w:cs="Times New Roman"/>
          <w:bCs/>
          <w:sz w:val="28"/>
          <w:szCs w:val="28"/>
        </w:rPr>
        <w:lastRenderedPageBreak/>
        <w:t>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6A5A823"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 xml:space="preserve">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C3014A4"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 xml:space="preserve">       ребенок проявляет доступный возрасту самоконтроль, способен привлечь внимание других детей и организовать знакомую подвижную игру;</w:t>
      </w:r>
    </w:p>
    <w:p w14:paraId="3B94ADD2"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 xml:space="preserve">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DD2DC0"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 xml:space="preserve">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D30FE23"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 xml:space="preserve">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B9240F5"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44D2D257"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6DC3D8D"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A324448"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57253DF"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lastRenderedPageBreak/>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E088A6B"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58B3271A"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6BEFF093"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6EED3953"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1DBD2429"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7C20E7DF"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56C51F2"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7790752C" w14:textId="77777777"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3D2D90C" w14:textId="77777777" w:rsidR="00ED290E"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w:t>
      </w:r>
    </w:p>
    <w:p w14:paraId="7BEC0507" w14:textId="63753DDB" w:rsidR="00E032B8" w:rsidRPr="00277688" w:rsidRDefault="00E032B8" w:rsidP="00592407">
      <w:pPr>
        <w:pStyle w:val="af4"/>
        <w:ind w:firstLine="709"/>
        <w:jc w:val="both"/>
        <w:rPr>
          <w:rFonts w:ascii="Times New Roman" w:hAnsi="Times New Roman" w:cs="Times New Roman"/>
          <w:bCs/>
          <w:sz w:val="28"/>
          <w:szCs w:val="28"/>
        </w:rPr>
      </w:pPr>
      <w:r w:rsidRPr="00277688">
        <w:rPr>
          <w:rFonts w:ascii="Times New Roman" w:hAnsi="Times New Roman" w:cs="Times New Roman"/>
          <w:bCs/>
          <w:sz w:val="28"/>
          <w:szCs w:val="28"/>
        </w:rPr>
        <w:lastRenderedPageBreak/>
        <w:t>сюжеты на основе разных событий, создавать игровые образы, управлять персонажами в режиссерской игре;</w:t>
      </w:r>
    </w:p>
    <w:p w14:paraId="2889DB0D" w14:textId="77777777" w:rsidR="007806C8" w:rsidRPr="00E032B8" w:rsidRDefault="00E032B8" w:rsidP="00592407">
      <w:pPr>
        <w:pStyle w:val="af4"/>
        <w:ind w:firstLine="709"/>
        <w:jc w:val="both"/>
        <w:rPr>
          <w:bCs/>
        </w:rPr>
      </w:pPr>
      <w:r w:rsidRPr="00277688">
        <w:rPr>
          <w:rFonts w:ascii="Times New Roman" w:hAnsi="Times New Roman" w:cs="Times New Roman"/>
          <w:bCs/>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Pr="004D0EDE">
        <w:rPr>
          <w:bCs/>
        </w:rPr>
        <w:t>.</w:t>
      </w:r>
    </w:p>
    <w:p w14:paraId="0613EAED" w14:textId="77777777" w:rsidR="007806C8" w:rsidRPr="007806C8" w:rsidRDefault="007806C8" w:rsidP="00592407">
      <w:pPr>
        <w:spacing w:after="0" w:line="276" w:lineRule="auto"/>
        <w:ind w:firstLine="709"/>
        <w:jc w:val="both"/>
        <w:rPr>
          <w:rFonts w:ascii="Times New Roman" w:eastAsia="Times New Roman" w:hAnsi="Times New Roman" w:cs="Times New Roman"/>
          <w:b/>
          <w:kern w:val="0"/>
          <w:sz w:val="28"/>
          <w:szCs w:val="28"/>
          <w:lang w:eastAsia="ru-RU"/>
        </w:rPr>
      </w:pPr>
    </w:p>
    <w:p w14:paraId="4528378D" w14:textId="77777777" w:rsidR="007806C8" w:rsidRPr="007806C8" w:rsidRDefault="007806C8" w:rsidP="00592407">
      <w:pPr>
        <w:spacing w:after="0" w:line="276" w:lineRule="auto"/>
        <w:ind w:firstLine="709"/>
        <w:jc w:val="both"/>
        <w:rPr>
          <w:rFonts w:ascii="Times New Roman" w:eastAsia="Times New Roman" w:hAnsi="Times New Roman" w:cs="Times New Roman"/>
          <w:b/>
          <w:kern w:val="0"/>
          <w:sz w:val="28"/>
          <w:szCs w:val="28"/>
          <w:lang w:eastAsia="ru-RU"/>
        </w:rPr>
      </w:pPr>
      <w:r w:rsidRPr="007806C8">
        <w:rPr>
          <w:rFonts w:ascii="Times New Roman" w:eastAsia="Times New Roman" w:hAnsi="Times New Roman" w:cs="Times New Roman"/>
          <w:b/>
          <w:kern w:val="0"/>
          <w:sz w:val="28"/>
          <w:szCs w:val="28"/>
          <w:lang w:eastAsia="ru-RU"/>
        </w:rPr>
        <w:t xml:space="preserve">                                    </w:t>
      </w:r>
    </w:p>
    <w:p w14:paraId="32E7F191" w14:textId="77777777" w:rsidR="007806C8" w:rsidRPr="007806C8" w:rsidRDefault="007806C8" w:rsidP="00592407">
      <w:pPr>
        <w:spacing w:after="0" w:line="276" w:lineRule="auto"/>
        <w:ind w:firstLine="709"/>
        <w:jc w:val="both"/>
        <w:rPr>
          <w:rFonts w:ascii="Times New Roman" w:eastAsia="Times New Roman" w:hAnsi="Times New Roman" w:cs="Times New Roman"/>
          <w:b/>
          <w:kern w:val="0"/>
          <w:sz w:val="28"/>
          <w:szCs w:val="28"/>
          <w:lang w:eastAsia="ru-RU"/>
        </w:rPr>
      </w:pPr>
      <w:r w:rsidRPr="007806C8">
        <w:rPr>
          <w:rFonts w:ascii="Times New Roman" w:eastAsia="Times New Roman" w:hAnsi="Times New Roman" w:cs="Times New Roman"/>
          <w:b/>
          <w:kern w:val="0"/>
          <w:sz w:val="28"/>
          <w:szCs w:val="28"/>
          <w:lang w:eastAsia="ru-RU"/>
        </w:rPr>
        <w:t>2. Содержательный раздел</w:t>
      </w:r>
    </w:p>
    <w:p w14:paraId="072B1D3F" w14:textId="77777777" w:rsidR="007806C8" w:rsidRPr="007806C8" w:rsidRDefault="007806C8" w:rsidP="00592407">
      <w:pPr>
        <w:spacing w:after="0" w:line="276" w:lineRule="auto"/>
        <w:ind w:firstLine="709"/>
        <w:jc w:val="both"/>
        <w:rPr>
          <w:rFonts w:ascii="Times New Roman" w:eastAsia="Times New Roman" w:hAnsi="Times New Roman" w:cs="Times New Roman"/>
          <w:b/>
          <w:kern w:val="0"/>
          <w:sz w:val="28"/>
          <w:szCs w:val="28"/>
          <w:lang w:eastAsia="ru-RU"/>
        </w:rPr>
      </w:pPr>
    </w:p>
    <w:p w14:paraId="1C0DBE00" w14:textId="77777777" w:rsidR="007806C8" w:rsidRPr="007806C8" w:rsidRDefault="007806C8" w:rsidP="00592407">
      <w:pPr>
        <w:spacing w:after="0" w:line="276" w:lineRule="auto"/>
        <w:ind w:firstLine="709"/>
        <w:jc w:val="both"/>
        <w:rPr>
          <w:rFonts w:ascii="Times New Roman" w:eastAsia="Times New Roman" w:hAnsi="Times New Roman" w:cs="Times New Roman"/>
          <w:b/>
          <w:kern w:val="0"/>
          <w:sz w:val="28"/>
          <w:szCs w:val="28"/>
          <w:lang w:eastAsia="ru-RU"/>
        </w:rPr>
      </w:pPr>
      <w:r w:rsidRPr="007806C8">
        <w:rPr>
          <w:rFonts w:ascii="Times New Roman" w:eastAsia="Times New Roman" w:hAnsi="Times New Roman" w:cs="Times New Roman"/>
          <w:b/>
          <w:kern w:val="0"/>
          <w:sz w:val="28"/>
          <w:szCs w:val="28"/>
          <w:lang w:eastAsia="ru-RU"/>
        </w:rPr>
        <w:t>2.1. Программные задачи по образовательным областям.</w:t>
      </w:r>
    </w:p>
    <w:p w14:paraId="563EBDBF" w14:textId="77777777" w:rsidR="0040141C" w:rsidRPr="0086521C" w:rsidRDefault="004D0EDE" w:rsidP="00592407">
      <w:pPr>
        <w:pStyle w:val="af4"/>
        <w:ind w:firstLine="709"/>
        <w:jc w:val="both"/>
        <w:rPr>
          <w:rFonts w:ascii="Times New Roman" w:eastAsiaTheme="minorEastAsia" w:hAnsi="Times New Roman" w:cs="Times New Roman"/>
          <w:b/>
          <w:sz w:val="28"/>
          <w:szCs w:val="28"/>
        </w:rPr>
      </w:pPr>
      <w:r>
        <w:rPr>
          <w:rFonts w:eastAsiaTheme="minorEastAsia"/>
        </w:rPr>
        <w:t xml:space="preserve">   </w:t>
      </w:r>
      <w:r w:rsidR="0040141C" w:rsidRPr="0086521C">
        <w:rPr>
          <w:rFonts w:ascii="Times New Roman" w:eastAsiaTheme="minorEastAsia"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14:paraId="4002279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1) в сфере социальных отношений:</w:t>
      </w:r>
    </w:p>
    <w:p w14:paraId="2DB6D36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обогащать представления детей о формах поведения и действиях в различных ситуациях в семье и ДОО;</w:t>
      </w:r>
    </w:p>
    <w:p w14:paraId="59DA068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Pr="0086521C">
        <w:rPr>
          <w:rFonts w:ascii="Times New Roman" w:eastAsiaTheme="minorEastAsia" w:hAnsi="Times New Roman" w:cs="Times New Roman"/>
          <w:sz w:val="28"/>
          <w:szCs w:val="28"/>
        </w:rPr>
        <w:t>эмпатийного</w:t>
      </w:r>
      <w:proofErr w:type="spellEnd"/>
      <w:r w:rsidRPr="0086521C">
        <w:rPr>
          <w:rFonts w:ascii="Times New Roman" w:eastAsiaTheme="minorEastAsia" w:hAnsi="Times New Roman" w:cs="Times New Roman"/>
          <w:sz w:val="28"/>
          <w:szCs w:val="28"/>
        </w:rPr>
        <w:t xml:space="preserve"> поведения в ответ на разнообразные эмоциональные проявления сверстников и взрослых;</w:t>
      </w:r>
    </w:p>
    <w:p w14:paraId="1C39C55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F54289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AA70DF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расширять представления о правилах поведения в общественных местах; об обязанностях в группе;</w:t>
      </w:r>
    </w:p>
    <w:p w14:paraId="45CF8B2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2) в области формирования основ гражданственности и патриотизма:</w:t>
      </w:r>
    </w:p>
    <w:p w14:paraId="461B445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1F1AB02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5DE39DA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02319C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3) в сфере трудового воспитания:</w:t>
      </w:r>
    </w:p>
    <w:p w14:paraId="5DA1D86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представления о профессиях и трудовых процессах;</w:t>
      </w:r>
    </w:p>
    <w:p w14:paraId="24F7450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D1FF775"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lastRenderedPageBreak/>
        <w:t>знакомить детей с элементарными экономическими знаниями, формировать первоначальные представления о финансовой грамотности;</w:t>
      </w:r>
    </w:p>
    <w:p w14:paraId="0E651C2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4) в области формирования безопасного поведения:</w:t>
      </w:r>
    </w:p>
    <w:p w14:paraId="57F58CB5"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223F0B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осмотрительное отношение к потенциально опасным для человека ситуациям;</w:t>
      </w:r>
    </w:p>
    <w:p w14:paraId="37D68B1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3CA235A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Содержание образовательной деятельности.</w:t>
      </w:r>
    </w:p>
    <w:p w14:paraId="35F0A7F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1) В сфере социальных отношений.</w:t>
      </w:r>
    </w:p>
    <w:p w14:paraId="6C68DBA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DBFEB4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6B24A5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0DA473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w:t>
      </w:r>
      <w:r w:rsidRPr="0086521C">
        <w:rPr>
          <w:rFonts w:ascii="Times New Roman" w:eastAsiaTheme="minorEastAsia" w:hAnsi="Times New Roman" w:cs="Times New Roman"/>
          <w:sz w:val="28"/>
          <w:szCs w:val="28"/>
        </w:rPr>
        <w:lastRenderedPageBreak/>
        <w:t>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0E9F20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F5C39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45E412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1EF6CE0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2) В области формирования основ гражданственности и патриотизма.</w:t>
      </w:r>
    </w:p>
    <w:p w14:paraId="7D4A163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E422C1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BA35E5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w:t>
      </w:r>
      <w:r w:rsidRPr="0086521C">
        <w:rPr>
          <w:rFonts w:ascii="Times New Roman" w:eastAsiaTheme="minorEastAsia" w:hAnsi="Times New Roman" w:cs="Times New Roman"/>
          <w:sz w:val="28"/>
          <w:szCs w:val="28"/>
        </w:rPr>
        <w:lastRenderedPageBreak/>
        <w:t>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56697C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3) В сфере трудового воспитания.</w:t>
      </w:r>
    </w:p>
    <w:p w14:paraId="7BD9906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486650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12DFEAF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3345922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F055B4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B8C977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4) В области формирования безопасного поведения.</w:t>
      </w:r>
    </w:p>
    <w:p w14:paraId="3B9B07F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w:t>
      </w:r>
      <w:r w:rsidRPr="0086521C">
        <w:rPr>
          <w:rFonts w:ascii="Times New Roman" w:eastAsiaTheme="minorEastAsia" w:hAnsi="Times New Roman" w:cs="Times New Roman"/>
          <w:sz w:val="28"/>
          <w:szCs w:val="28"/>
        </w:rPr>
        <w:lastRenderedPageBreak/>
        <w:t>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58E86B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7D32CD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обсуждает с детьми правила пользования сетью Интернет, цифровыми ресурсами.</w:t>
      </w:r>
    </w:p>
    <w:p w14:paraId="4B6B1DF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768CCD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уважения к своей семье, своему населенному пункту, родному краю, своей стране;</w:t>
      </w:r>
    </w:p>
    <w:p w14:paraId="3A864A17"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CD517D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26016C6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содействие становлению целостной картины мира, основанной на представлениях о добре и зле, красоте и уродстве, правде и лжи; </w:t>
      </w:r>
    </w:p>
    <w:p w14:paraId="1FA778B7"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6CED62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7FA6F8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D968F3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74025D0B" w14:textId="77777777" w:rsidR="0040141C" w:rsidRPr="0086521C" w:rsidRDefault="00110C27" w:rsidP="00592407">
      <w:pPr>
        <w:pStyle w:val="af4"/>
        <w:ind w:firstLine="709"/>
        <w:jc w:val="both"/>
        <w:rPr>
          <w:rFonts w:ascii="Times New Roman" w:eastAsiaTheme="majorEastAsia" w:hAnsi="Times New Roman" w:cs="Times New Roman"/>
          <w:b/>
          <w:sz w:val="28"/>
          <w:szCs w:val="28"/>
        </w:rPr>
      </w:pPr>
      <w:bookmarkStart w:id="0" w:name="_Toc135133054"/>
      <w:r w:rsidRPr="0086521C">
        <w:rPr>
          <w:rFonts w:ascii="Times New Roman" w:eastAsiaTheme="majorEastAsia" w:hAnsi="Times New Roman" w:cs="Times New Roman"/>
          <w:b/>
          <w:sz w:val="28"/>
          <w:szCs w:val="28"/>
        </w:rPr>
        <w:t xml:space="preserve">  </w:t>
      </w:r>
      <w:r w:rsidR="0040141C" w:rsidRPr="0086521C">
        <w:rPr>
          <w:rFonts w:ascii="Times New Roman" w:eastAsiaTheme="majorEastAsia" w:hAnsi="Times New Roman" w:cs="Times New Roman"/>
          <w:b/>
          <w:sz w:val="28"/>
          <w:szCs w:val="28"/>
        </w:rPr>
        <w:t>Познавательное развитие.</w:t>
      </w:r>
      <w:bookmarkEnd w:id="0"/>
    </w:p>
    <w:p w14:paraId="19B8643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 В области познавательного развития основными задачами образовательной деятельности являются:</w:t>
      </w:r>
    </w:p>
    <w:p w14:paraId="51E83C3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555AB4F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14:paraId="13DE31C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86521C">
        <w:rPr>
          <w:rFonts w:ascii="Times New Roman" w:eastAsiaTheme="minorEastAsia" w:hAnsi="Times New Roman" w:cs="Times New Roman"/>
          <w:sz w:val="28"/>
          <w:szCs w:val="28"/>
        </w:rPr>
        <w:t>сериация</w:t>
      </w:r>
      <w:proofErr w:type="spellEnd"/>
      <w:r w:rsidRPr="0086521C">
        <w:rPr>
          <w:rFonts w:ascii="Times New Roman" w:eastAsiaTheme="minorEastAsia" w:hAnsi="Times New Roman" w:cs="Times New Roman"/>
          <w:sz w:val="28"/>
          <w:szCs w:val="28"/>
        </w:rPr>
        <w:t xml:space="preserve"> и тому подобное); совершенствовать ориентировку в пространстве и времени;</w:t>
      </w:r>
    </w:p>
    <w:p w14:paraId="4E28F117"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3B5EFF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5C3FD85"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14:paraId="0AE1BDE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113EC73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19.6.2. Содержание образовательной деятельности.</w:t>
      </w:r>
    </w:p>
    <w:p w14:paraId="306D7EB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1) Сенсорные эталоны и познавательные действия:</w:t>
      </w:r>
    </w:p>
    <w:p w14:paraId="73A233D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w:t>
      </w:r>
      <w:r w:rsidRPr="0086521C">
        <w:rPr>
          <w:rFonts w:ascii="Times New Roman" w:eastAsiaTheme="minorEastAsia" w:hAnsi="Times New Roman" w:cs="Times New Roman"/>
          <w:sz w:val="28"/>
          <w:szCs w:val="28"/>
        </w:rPr>
        <w:lastRenderedPageBreak/>
        <w:t>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0AC0D1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537EC53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2) Математические представления:</w:t>
      </w:r>
    </w:p>
    <w:p w14:paraId="41604F4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6CE4C8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педагог совершенствует умения выстраивать </w:t>
      </w:r>
      <w:proofErr w:type="spellStart"/>
      <w:r w:rsidRPr="0086521C">
        <w:rPr>
          <w:rFonts w:ascii="Times New Roman" w:eastAsiaTheme="minorEastAsia" w:hAnsi="Times New Roman" w:cs="Times New Roman"/>
          <w:sz w:val="28"/>
          <w:szCs w:val="28"/>
        </w:rPr>
        <w:t>сериационные</w:t>
      </w:r>
      <w:proofErr w:type="spellEnd"/>
      <w:r w:rsidRPr="0086521C">
        <w:rPr>
          <w:rFonts w:ascii="Times New Roman" w:eastAsiaTheme="minorEastAsia" w:hAnsi="Times New Roman" w:cs="Times New Roman"/>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5359D86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3) Окружающий мир:</w:t>
      </w:r>
    </w:p>
    <w:p w14:paraId="38D0356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269D4A3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w:t>
      </w:r>
      <w:r w:rsidRPr="0086521C">
        <w:rPr>
          <w:rFonts w:ascii="Times New Roman" w:eastAsiaTheme="minorEastAsia" w:hAnsi="Times New Roman" w:cs="Times New Roman"/>
          <w:sz w:val="28"/>
          <w:szCs w:val="28"/>
        </w:rPr>
        <w:lastRenderedPageBreak/>
        <w:t>представления о других странах и народах мира, понимание, что в других странах есть свои достопримечательности, традиции, свои флаги и гербы.</w:t>
      </w:r>
    </w:p>
    <w:p w14:paraId="7B34263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4) Природа:</w:t>
      </w:r>
    </w:p>
    <w:p w14:paraId="1AAB2C2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3CAA1A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FA92FD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189CCAE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220051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3170E82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5387DA7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1DD5ECF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уважительного отношения к государственным символам страны (флагу, гербу, гимну);</w:t>
      </w:r>
    </w:p>
    <w:p w14:paraId="32EF92D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BE24D2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p>
    <w:p w14:paraId="23B5B5D8" w14:textId="77777777" w:rsidR="0040141C" w:rsidRPr="0086521C" w:rsidRDefault="0040141C" w:rsidP="00592407">
      <w:pPr>
        <w:pStyle w:val="af4"/>
        <w:ind w:firstLine="709"/>
        <w:jc w:val="both"/>
        <w:rPr>
          <w:rFonts w:ascii="Times New Roman" w:eastAsiaTheme="majorEastAsia" w:hAnsi="Times New Roman" w:cs="Times New Roman"/>
          <w:b/>
          <w:sz w:val="28"/>
          <w:szCs w:val="28"/>
        </w:rPr>
      </w:pPr>
      <w:bookmarkStart w:id="1" w:name="_Toc135133055"/>
      <w:r w:rsidRPr="0086521C">
        <w:rPr>
          <w:rFonts w:ascii="Times New Roman" w:eastAsiaTheme="majorEastAsia" w:hAnsi="Times New Roman" w:cs="Times New Roman"/>
          <w:b/>
          <w:sz w:val="28"/>
          <w:szCs w:val="28"/>
        </w:rPr>
        <w:t xml:space="preserve"> Речевое развитие.</w:t>
      </w:r>
      <w:bookmarkEnd w:id="1"/>
    </w:p>
    <w:p w14:paraId="0D0DE48E" w14:textId="77777777" w:rsidR="0040141C" w:rsidRPr="0086521C" w:rsidRDefault="0040141C" w:rsidP="00592407">
      <w:pPr>
        <w:pStyle w:val="af4"/>
        <w:ind w:firstLine="709"/>
        <w:jc w:val="both"/>
        <w:rPr>
          <w:rFonts w:ascii="Times New Roman" w:eastAsiaTheme="minorEastAsia" w:hAnsi="Times New Roman" w:cs="Times New Roman"/>
          <w:b/>
          <w:sz w:val="28"/>
          <w:szCs w:val="28"/>
        </w:rPr>
      </w:pPr>
      <w:r w:rsidRPr="0086521C">
        <w:rPr>
          <w:rFonts w:ascii="Times New Roman" w:eastAsiaTheme="minorEastAsia" w:hAnsi="Times New Roman" w:cs="Times New Roman"/>
          <w:sz w:val="28"/>
          <w:szCs w:val="28"/>
        </w:rPr>
        <w:t>В области речевого развития основными задачами образовательной деятельности являются:</w:t>
      </w:r>
    </w:p>
    <w:p w14:paraId="6905E13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1) Формирование словаря:</w:t>
      </w:r>
    </w:p>
    <w:p w14:paraId="219D0B3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w:t>
      </w:r>
      <w:r w:rsidRPr="0086521C">
        <w:rPr>
          <w:rFonts w:ascii="Times New Roman" w:eastAsiaTheme="minorEastAsia" w:hAnsi="Times New Roman" w:cs="Times New Roman"/>
          <w:sz w:val="28"/>
          <w:szCs w:val="28"/>
        </w:rPr>
        <w:lastRenderedPageBreak/>
        <w:t>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20C309F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756297F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2) Звуковая культура речи:</w:t>
      </w:r>
    </w:p>
    <w:p w14:paraId="626D620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1957A64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3) Грамматический строй речи:</w:t>
      </w:r>
    </w:p>
    <w:p w14:paraId="5291C60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3D67FB0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91508C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4) Связная речь:</w:t>
      </w:r>
    </w:p>
    <w:p w14:paraId="16FE11E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w:t>
      </w:r>
      <w:r w:rsidRPr="0086521C">
        <w:rPr>
          <w:rFonts w:ascii="Times New Roman" w:eastAsiaTheme="minorEastAsia" w:hAnsi="Times New Roman" w:cs="Times New Roman"/>
          <w:sz w:val="28"/>
          <w:szCs w:val="28"/>
        </w:rPr>
        <w:lastRenderedPageBreak/>
        <w:t>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C01CEC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5) Подготовка детей к обучению грамоте;</w:t>
      </w:r>
    </w:p>
    <w:p w14:paraId="5C670F9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8CE2FD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6) Интерес к художественной литературе:</w:t>
      </w:r>
    </w:p>
    <w:p w14:paraId="190EC525"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ADD52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интерес к произведениям познавательного характера;</w:t>
      </w:r>
    </w:p>
    <w:p w14:paraId="35D772F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14:paraId="25633FB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B90D16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2DBD7E6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9A6511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C81B0E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766B733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 Содержание образовательной деятельности.</w:t>
      </w:r>
    </w:p>
    <w:p w14:paraId="132EF545"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1) Формирование словаря:</w:t>
      </w:r>
    </w:p>
    <w:p w14:paraId="0B84233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w:t>
      </w:r>
      <w:r w:rsidRPr="0086521C">
        <w:rPr>
          <w:rFonts w:ascii="Times New Roman" w:eastAsiaTheme="minorEastAsia" w:hAnsi="Times New Roman" w:cs="Times New Roman"/>
          <w:sz w:val="28"/>
          <w:szCs w:val="28"/>
        </w:rPr>
        <w:lastRenderedPageBreak/>
        <w:t>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6747FC4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2) Звуковая культура речи:</w:t>
      </w:r>
    </w:p>
    <w:p w14:paraId="4FA6F17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28A0D6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3) Грамматический строй речи:</w:t>
      </w:r>
    </w:p>
    <w:p w14:paraId="153080C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00C94F2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4) Связная речь:</w:t>
      </w:r>
    </w:p>
    <w:p w14:paraId="45ED49A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B2E788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0D2026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3B3B1F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w:t>
      </w:r>
      <w:r w:rsidRPr="0086521C">
        <w:rPr>
          <w:rFonts w:ascii="Times New Roman" w:eastAsiaTheme="minorEastAsia" w:hAnsi="Times New Roman" w:cs="Times New Roman"/>
          <w:sz w:val="28"/>
          <w:szCs w:val="28"/>
        </w:rPr>
        <w:lastRenderedPageBreak/>
        <w:t>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6FC01F0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5) Подготовка детей к обучению грамоте:</w:t>
      </w:r>
    </w:p>
    <w:p w14:paraId="38747A3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86521C">
        <w:rPr>
          <w:rFonts w:ascii="Times New Roman" w:eastAsiaTheme="minorEastAsia" w:hAnsi="Times New Roman" w:cs="Times New Roman"/>
          <w:sz w:val="28"/>
          <w:szCs w:val="28"/>
        </w:rPr>
        <w:t>трехслоговые</w:t>
      </w:r>
      <w:proofErr w:type="spellEnd"/>
      <w:r w:rsidRPr="0086521C">
        <w:rPr>
          <w:rFonts w:ascii="Times New Roman" w:eastAsiaTheme="minorEastAsia" w:hAnsi="Times New Roman" w:cs="Times New Roman"/>
          <w:sz w:val="28"/>
          <w:szCs w:val="28"/>
        </w:rPr>
        <w:t xml:space="preserve"> слова; осуществлять звуковой анализ простых </w:t>
      </w:r>
      <w:proofErr w:type="spellStart"/>
      <w:r w:rsidRPr="0086521C">
        <w:rPr>
          <w:rFonts w:ascii="Times New Roman" w:eastAsiaTheme="minorEastAsia" w:hAnsi="Times New Roman" w:cs="Times New Roman"/>
          <w:sz w:val="28"/>
          <w:szCs w:val="28"/>
        </w:rPr>
        <w:t>трехзвуковых</w:t>
      </w:r>
      <w:proofErr w:type="spellEnd"/>
      <w:r w:rsidRPr="0086521C">
        <w:rPr>
          <w:rFonts w:ascii="Times New Roman" w:eastAsiaTheme="minorEastAsia"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781B10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7570341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6C8BA0E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3A7FD6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p>
    <w:p w14:paraId="1EB149A3" w14:textId="77777777" w:rsidR="0040141C" w:rsidRPr="0086521C" w:rsidRDefault="0040141C" w:rsidP="00592407">
      <w:pPr>
        <w:pStyle w:val="af4"/>
        <w:ind w:firstLine="709"/>
        <w:jc w:val="both"/>
        <w:rPr>
          <w:rFonts w:ascii="Times New Roman" w:eastAsiaTheme="majorEastAsia" w:hAnsi="Times New Roman" w:cs="Times New Roman"/>
          <w:b/>
          <w:sz w:val="28"/>
          <w:szCs w:val="28"/>
        </w:rPr>
      </w:pPr>
      <w:bookmarkStart w:id="2" w:name="_Toc135133056"/>
      <w:r w:rsidRPr="0086521C">
        <w:rPr>
          <w:rFonts w:ascii="Times New Roman" w:eastAsiaTheme="majorEastAsia" w:hAnsi="Times New Roman" w:cs="Times New Roman"/>
          <w:b/>
          <w:sz w:val="28"/>
          <w:szCs w:val="28"/>
        </w:rPr>
        <w:t>Художественно-эстетическое развитие.</w:t>
      </w:r>
      <w:bookmarkEnd w:id="2"/>
    </w:p>
    <w:p w14:paraId="1262B74D" w14:textId="77777777" w:rsidR="0040141C" w:rsidRPr="0086521C" w:rsidRDefault="0040141C" w:rsidP="00592407">
      <w:pPr>
        <w:pStyle w:val="af4"/>
        <w:ind w:firstLine="709"/>
        <w:jc w:val="both"/>
        <w:rPr>
          <w:rFonts w:ascii="Times New Roman" w:eastAsiaTheme="minorEastAsia" w:hAnsi="Times New Roman" w:cs="Times New Roman"/>
          <w:b/>
          <w:sz w:val="28"/>
          <w:szCs w:val="28"/>
        </w:rPr>
      </w:pPr>
      <w:r w:rsidRPr="0086521C">
        <w:rPr>
          <w:rFonts w:ascii="Times New Roman" w:eastAsiaTheme="minorEastAsia" w:hAnsi="Times New Roman" w:cs="Times New Roman"/>
          <w:sz w:val="28"/>
          <w:szCs w:val="28"/>
        </w:rPr>
        <w:t>. В области художественно-эстетического развития основными задачами образовательной деятельности являются:</w:t>
      </w:r>
    </w:p>
    <w:p w14:paraId="701ECA9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1) приобщение к искусству:</w:t>
      </w:r>
    </w:p>
    <w:p w14:paraId="684E862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77D5FB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FCD7EE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598AC0E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бережное отношение к произведениям искусства;</w:t>
      </w:r>
    </w:p>
    <w:p w14:paraId="3B166AD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660D20D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lastRenderedPageBreak/>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0B2433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14:paraId="71CA07D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E9AF7E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4A243E7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B7E33D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3970D8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14:paraId="34EDDE6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47A461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организовать посещение выставки, театра, музея, цирка;</w:t>
      </w:r>
    </w:p>
    <w:p w14:paraId="01E012C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2) изобразительная деятельность:</w:t>
      </w:r>
    </w:p>
    <w:p w14:paraId="0C3C88F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продолжать развивать интерес детей к изобразительной деятельности;</w:t>
      </w:r>
    </w:p>
    <w:p w14:paraId="095F92E7"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художественно-творческих способностей в продуктивных видах детской деятельности;</w:t>
      </w:r>
    </w:p>
    <w:p w14:paraId="3293553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обогащать у детей сенсорный опыт, развивая органы восприятия: зрение, слух, обоняние, осязание, вкус;</w:t>
      </w:r>
    </w:p>
    <w:p w14:paraId="5939F1F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закреплять у детей знания об основных формах предметов и объектов природы;</w:t>
      </w:r>
    </w:p>
    <w:p w14:paraId="1F0527E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у детей эстетическое восприятие, желание созерцать красоту окружающего мира;</w:t>
      </w:r>
    </w:p>
    <w:p w14:paraId="23D90DE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58F7453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2710D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14:paraId="72BDFB5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у детей чувство формы, цвета, пропорций;</w:t>
      </w:r>
    </w:p>
    <w:p w14:paraId="7D6046B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186D6E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5CEECA0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FC89F3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продолжать знакомить детей с народным декоративно-прикладным искусством (Городецкая роспись, </w:t>
      </w:r>
      <w:proofErr w:type="spellStart"/>
      <w:r w:rsidRPr="0086521C">
        <w:rPr>
          <w:rFonts w:ascii="Times New Roman" w:eastAsiaTheme="minorEastAsia" w:hAnsi="Times New Roman" w:cs="Times New Roman"/>
          <w:sz w:val="28"/>
          <w:szCs w:val="28"/>
        </w:rPr>
        <w:t>Полховско-майданская</w:t>
      </w:r>
      <w:proofErr w:type="spellEnd"/>
      <w:r w:rsidRPr="0086521C">
        <w:rPr>
          <w:rFonts w:ascii="Times New Roman" w:eastAsiaTheme="minorEastAsia" w:hAnsi="Times New Roman" w:cs="Times New Roman"/>
          <w:sz w:val="28"/>
          <w:szCs w:val="28"/>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5E900D4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декоративное творчество детей (в том числе коллективное);</w:t>
      </w:r>
    </w:p>
    <w:p w14:paraId="575ABEB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4F52CBA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65C358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3) конструктивная деятельность:</w:t>
      </w:r>
    </w:p>
    <w:p w14:paraId="0A7DCCF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72DDD0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поощрять у детей самостоятельность, творчество, инициативу, дружелюбие;</w:t>
      </w:r>
    </w:p>
    <w:p w14:paraId="55861F1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4) музыкальная деятельность:</w:t>
      </w:r>
    </w:p>
    <w:p w14:paraId="1563169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1565530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у детей музыкальную память, умение различать на слух звуки по высоте, музыкальные инструменты;</w:t>
      </w:r>
    </w:p>
    <w:p w14:paraId="6B2FF12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943B12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продолжать развивать у детей интерес и любовь к музыке, музыкальную отзывчивость на нее;</w:t>
      </w:r>
    </w:p>
    <w:p w14:paraId="24EEDC9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продолжать развивать у детей музыкальные способности детей: </w:t>
      </w:r>
      <w:proofErr w:type="spellStart"/>
      <w:r w:rsidRPr="0086521C">
        <w:rPr>
          <w:rFonts w:ascii="Times New Roman" w:eastAsiaTheme="minorEastAsia" w:hAnsi="Times New Roman" w:cs="Times New Roman"/>
          <w:sz w:val="28"/>
          <w:szCs w:val="28"/>
        </w:rPr>
        <w:t>звуковысотный</w:t>
      </w:r>
      <w:proofErr w:type="spellEnd"/>
      <w:r w:rsidRPr="0086521C">
        <w:rPr>
          <w:rFonts w:ascii="Times New Roman" w:eastAsiaTheme="minorEastAsia" w:hAnsi="Times New Roman" w:cs="Times New Roman"/>
          <w:sz w:val="28"/>
          <w:szCs w:val="28"/>
        </w:rPr>
        <w:t>, ритмический, тембровый, динамический слух;</w:t>
      </w:r>
    </w:p>
    <w:p w14:paraId="7A9136A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14:paraId="2FEAFF3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54E74C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lastRenderedPageBreak/>
        <w:t>развивать у детей умение сотрудничества в коллективной музыкальной деятельности;</w:t>
      </w:r>
    </w:p>
    <w:p w14:paraId="0DE35AF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5) театрализованная деятельность:</w:t>
      </w:r>
    </w:p>
    <w:p w14:paraId="6625EA6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знакомить детей с различными видами театрального искусства (кукольный театр, балет, опера и прочее);</w:t>
      </w:r>
    </w:p>
    <w:p w14:paraId="579D88F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знакомить детей с театральной терминологией (акт, актер, антракт, кулисы и так далее);</w:t>
      </w:r>
    </w:p>
    <w:p w14:paraId="519C63F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интерес к сценическому искусству;</w:t>
      </w:r>
    </w:p>
    <w:p w14:paraId="77B4CF3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создавать атмосферу творческого выбора и инициативы для каждого ребенка;</w:t>
      </w:r>
    </w:p>
    <w:p w14:paraId="6E7DE61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личностные качеств (коммуникативные навыки, партнерские взаимоотношения;</w:t>
      </w:r>
    </w:p>
    <w:p w14:paraId="6EF1D9D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воспитывать доброжелательность и контактность в отношениях со сверстниками;</w:t>
      </w:r>
    </w:p>
    <w:p w14:paraId="4F3F48A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навыки действий с воображаемыми предметами;</w:t>
      </w:r>
    </w:p>
    <w:p w14:paraId="49D2FB05"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14:paraId="3DF4CC2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349C09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6) культурно-досуговая деятельность:</w:t>
      </w:r>
    </w:p>
    <w:p w14:paraId="6F6F91A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633206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126F424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понятия праздничный и будний день, понимать их различия;</w:t>
      </w:r>
    </w:p>
    <w:p w14:paraId="514E410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14:paraId="4220D1C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01D8AC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0861BDF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28C0DBF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поддерживать интерес к участию в творческих объединениях дополнительного образования в ДОО и вне ее.</w:t>
      </w:r>
    </w:p>
    <w:p w14:paraId="09C33591" w14:textId="77777777" w:rsidR="0040141C" w:rsidRPr="0086521C" w:rsidRDefault="00322840"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  </w:t>
      </w:r>
      <w:r w:rsidR="0040141C" w:rsidRPr="0086521C">
        <w:rPr>
          <w:rFonts w:ascii="Times New Roman" w:eastAsiaTheme="minorEastAsia" w:hAnsi="Times New Roman" w:cs="Times New Roman"/>
          <w:sz w:val="28"/>
          <w:szCs w:val="28"/>
        </w:rPr>
        <w:t>Содержание образовательной деятельности.</w:t>
      </w:r>
    </w:p>
    <w:p w14:paraId="20EAB1AA" w14:textId="77777777" w:rsidR="0040141C" w:rsidRPr="0086521C" w:rsidRDefault="00322840"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    </w:t>
      </w:r>
      <w:r w:rsidR="0040141C" w:rsidRPr="0086521C">
        <w:rPr>
          <w:rFonts w:ascii="Times New Roman" w:eastAsiaTheme="minorEastAsia" w:hAnsi="Times New Roman" w:cs="Times New Roman"/>
          <w:sz w:val="28"/>
          <w:szCs w:val="28"/>
        </w:rPr>
        <w:t>Приобщение к искусству.</w:t>
      </w:r>
    </w:p>
    <w:p w14:paraId="66AE888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1) Педагог продолжает формировать у детей интерес к музыке, живописи, народному искусству, воспитывать бережное отношение к </w:t>
      </w:r>
      <w:r w:rsidRPr="0086521C">
        <w:rPr>
          <w:rFonts w:ascii="Times New Roman" w:eastAsiaTheme="minorEastAsia" w:hAnsi="Times New Roman" w:cs="Times New Roman"/>
          <w:sz w:val="28"/>
          <w:szCs w:val="28"/>
        </w:rPr>
        <w:lastRenderedPageBreak/>
        <w:t>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0B7B8D5"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33A9E3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6AD39D55"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347B66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86521C">
        <w:rPr>
          <w:rFonts w:ascii="Times New Roman" w:eastAsiaTheme="minorEastAsia" w:hAnsi="Times New Roman" w:cs="Times New Roman"/>
          <w:sz w:val="28"/>
          <w:szCs w:val="28"/>
        </w:rPr>
        <w:t>Рачев</w:t>
      </w:r>
      <w:proofErr w:type="spellEnd"/>
      <w:r w:rsidRPr="0086521C">
        <w:rPr>
          <w:rFonts w:ascii="Times New Roman" w:eastAsiaTheme="minorEastAsia" w:hAnsi="Times New Roman" w:cs="Times New Roman"/>
          <w:sz w:val="28"/>
          <w:szCs w:val="28"/>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12E207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1A0E0F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7) Расширяет представления детей о народном искусстве, фольклоре, музыке и художественных промыслах. Педагог знакомит детей с видами и </w:t>
      </w:r>
      <w:r w:rsidRPr="0086521C">
        <w:rPr>
          <w:rFonts w:ascii="Times New Roman" w:eastAsiaTheme="minorEastAsia" w:hAnsi="Times New Roman" w:cs="Times New Roman"/>
          <w:sz w:val="28"/>
          <w:szCs w:val="28"/>
        </w:rPr>
        <w:lastRenderedPageBreak/>
        <w:t>жанрами фольклора. Поощряет участие детей в фольклорных развлечениях и праздниках.</w:t>
      </w:r>
    </w:p>
    <w:p w14:paraId="73E2DB6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14:paraId="61085097"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7089E07" w14:textId="77777777" w:rsidR="0040141C" w:rsidRPr="0086521C" w:rsidRDefault="00322840"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    </w:t>
      </w:r>
      <w:r w:rsidR="0040141C" w:rsidRPr="0086521C">
        <w:rPr>
          <w:rFonts w:ascii="Times New Roman" w:eastAsiaTheme="minorEastAsia" w:hAnsi="Times New Roman" w:cs="Times New Roman"/>
          <w:sz w:val="28"/>
          <w:szCs w:val="28"/>
        </w:rPr>
        <w:t xml:space="preserve"> Изобразительная деятельность.</w:t>
      </w:r>
    </w:p>
    <w:p w14:paraId="40A33EF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86521C">
        <w:rPr>
          <w:rFonts w:ascii="Times New Roman" w:eastAsiaTheme="minorEastAsia" w:hAnsi="Times New Roman" w:cs="Times New Roman"/>
          <w:sz w:val="28"/>
          <w:szCs w:val="28"/>
        </w:rPr>
        <w:t>художественнотворческие</w:t>
      </w:r>
      <w:proofErr w:type="spellEnd"/>
      <w:r w:rsidRPr="0086521C">
        <w:rPr>
          <w:rFonts w:ascii="Times New Roman" w:eastAsiaTheme="minorEastAsia" w:hAnsi="Times New Roman" w:cs="Times New Roman"/>
          <w:sz w:val="28"/>
          <w:szCs w:val="28"/>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51B3946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6521C">
        <w:rPr>
          <w:rFonts w:ascii="Times New Roman" w:eastAsiaTheme="minorEastAsia" w:hAnsi="Times New Roman" w:cs="Times New Roman"/>
          <w:sz w:val="28"/>
          <w:szCs w:val="28"/>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151D56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B743537"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42A81B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6521C">
        <w:rPr>
          <w:rFonts w:ascii="Times New Roman" w:eastAsiaTheme="minorEastAsia" w:hAnsi="Times New Roman" w:cs="Times New Roman"/>
          <w:sz w:val="28"/>
          <w:szCs w:val="28"/>
        </w:rPr>
        <w:t>Полхов</w:t>
      </w:r>
      <w:proofErr w:type="spellEnd"/>
      <w:r w:rsidRPr="0086521C">
        <w:rPr>
          <w:rFonts w:ascii="Times New Roman" w:eastAsiaTheme="minorEastAsia" w:hAnsi="Times New Roman" w:cs="Times New Roman"/>
          <w:sz w:val="28"/>
          <w:szCs w:val="28"/>
        </w:rPr>
        <w:t xml:space="preserve">-Майдана. Педагог включает городецкую и </w:t>
      </w:r>
      <w:proofErr w:type="spellStart"/>
      <w:r w:rsidRPr="0086521C">
        <w:rPr>
          <w:rFonts w:ascii="Times New Roman" w:eastAsiaTheme="minorEastAsia" w:hAnsi="Times New Roman" w:cs="Times New Roman"/>
          <w:sz w:val="28"/>
          <w:szCs w:val="28"/>
        </w:rPr>
        <w:t>полхов-майданскую</w:t>
      </w:r>
      <w:proofErr w:type="spellEnd"/>
      <w:r w:rsidRPr="0086521C">
        <w:rPr>
          <w:rFonts w:ascii="Times New Roman" w:eastAsiaTheme="minorEastAsia" w:hAnsi="Times New Roman" w:cs="Times New Roman"/>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86521C">
        <w:rPr>
          <w:rFonts w:ascii="Times New Roman" w:eastAsiaTheme="minorEastAsia" w:hAnsi="Times New Roman" w:cs="Times New Roman"/>
          <w:sz w:val="28"/>
          <w:szCs w:val="28"/>
        </w:rPr>
        <w:t>полхов-майданской</w:t>
      </w:r>
      <w:proofErr w:type="spellEnd"/>
      <w:r w:rsidRPr="0086521C">
        <w:rPr>
          <w:rFonts w:ascii="Times New Roman" w:eastAsiaTheme="minorEastAsia" w:hAnsi="Times New Roman" w:cs="Times New Roman"/>
          <w:sz w:val="28"/>
          <w:szCs w:val="28"/>
        </w:rPr>
        <w:t xml:space="preserve">, гжельской росписи: знакомит с характерными элементами (бутоны, цветы, листья, травка, усики, завитки, оживки). Педагог учит </w:t>
      </w:r>
      <w:r w:rsidRPr="0086521C">
        <w:rPr>
          <w:rFonts w:ascii="Times New Roman" w:eastAsiaTheme="minorEastAsia" w:hAnsi="Times New Roman" w:cs="Times New Roman"/>
          <w:sz w:val="28"/>
          <w:szCs w:val="28"/>
        </w:rPr>
        <w:lastRenderedPageBreak/>
        <w:t>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DBFBB6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2) Лепка:</w:t>
      </w:r>
    </w:p>
    <w:p w14:paraId="4F860BE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484804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6521C">
        <w:rPr>
          <w:rFonts w:ascii="Times New Roman" w:eastAsiaTheme="minorEastAsia" w:hAnsi="Times New Roman" w:cs="Times New Roman"/>
          <w:sz w:val="28"/>
          <w:szCs w:val="28"/>
        </w:rPr>
        <w:t>налепами</w:t>
      </w:r>
      <w:proofErr w:type="spellEnd"/>
      <w:r w:rsidRPr="0086521C">
        <w:rPr>
          <w:rFonts w:ascii="Times New Roman" w:eastAsiaTheme="minorEastAsia" w:hAnsi="Times New Roman" w:cs="Times New Roman"/>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A3AF7D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3) Аппликация:</w:t>
      </w:r>
    </w:p>
    <w:p w14:paraId="5341F1B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w:t>
      </w:r>
      <w:r w:rsidRPr="0086521C">
        <w:rPr>
          <w:rFonts w:ascii="Times New Roman" w:eastAsiaTheme="minorEastAsia" w:hAnsi="Times New Roman" w:cs="Times New Roman"/>
          <w:sz w:val="28"/>
          <w:szCs w:val="28"/>
        </w:rPr>
        <w:lastRenderedPageBreak/>
        <w:t>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23E26BF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4) Прикладное творчество:</w:t>
      </w:r>
    </w:p>
    <w:p w14:paraId="4055D4C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7D19B08" w14:textId="77777777" w:rsidR="0040141C" w:rsidRPr="0086521C" w:rsidRDefault="00322840"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   </w:t>
      </w:r>
      <w:r w:rsidR="0040141C" w:rsidRPr="0086521C">
        <w:rPr>
          <w:rFonts w:ascii="Times New Roman" w:eastAsiaTheme="minorEastAsia" w:hAnsi="Times New Roman" w:cs="Times New Roman"/>
          <w:sz w:val="28"/>
          <w:szCs w:val="28"/>
        </w:rPr>
        <w:t>Конструктивная деятельность.</w:t>
      </w:r>
    </w:p>
    <w:p w14:paraId="7F356495"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E60B0CC" w14:textId="77777777" w:rsidR="0040141C" w:rsidRPr="0086521C" w:rsidRDefault="00322840"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   </w:t>
      </w:r>
      <w:r w:rsidR="0040141C" w:rsidRPr="0086521C">
        <w:rPr>
          <w:rFonts w:ascii="Times New Roman" w:eastAsiaTheme="minorEastAsia" w:hAnsi="Times New Roman" w:cs="Times New Roman"/>
          <w:sz w:val="28"/>
          <w:szCs w:val="28"/>
        </w:rPr>
        <w:t xml:space="preserve"> Музыкальная деятельность.</w:t>
      </w:r>
    </w:p>
    <w:p w14:paraId="1E6B67F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w:t>
      </w:r>
      <w:r w:rsidRPr="0086521C">
        <w:rPr>
          <w:rFonts w:ascii="Times New Roman" w:eastAsiaTheme="minorEastAsia" w:hAnsi="Times New Roman" w:cs="Times New Roman"/>
          <w:sz w:val="28"/>
          <w:szCs w:val="28"/>
        </w:rPr>
        <w:lastRenderedPageBreak/>
        <w:t>инструментов (клавишно-ударные и струнные: фортепиано, скрипка, виолончель, балалайка). Знакомит с творчеством некоторых композиторов.</w:t>
      </w:r>
    </w:p>
    <w:p w14:paraId="197F364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4051542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B16FFC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ее </w:t>
      </w:r>
      <w:proofErr w:type="spellStart"/>
      <w:r w:rsidRPr="0086521C">
        <w:rPr>
          <w:rFonts w:ascii="Times New Roman" w:eastAsiaTheme="minorEastAsia" w:hAnsi="Times New Roman" w:cs="Times New Roman"/>
          <w:sz w:val="28"/>
          <w:szCs w:val="28"/>
        </w:rPr>
        <w:t>эмоциональнообразное</w:t>
      </w:r>
      <w:proofErr w:type="spellEnd"/>
      <w:r w:rsidRPr="0086521C">
        <w:rPr>
          <w:rFonts w:ascii="Times New Roman" w:eastAsiaTheme="minorEastAsia" w:hAnsi="Times New Roman" w:cs="Times New Roman"/>
          <w:sz w:val="28"/>
          <w:szCs w:val="28"/>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C5FC02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505A5A0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53B8BB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486AC909" w14:textId="77777777" w:rsidR="0040141C" w:rsidRPr="0086521C" w:rsidRDefault="00110C27"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     </w:t>
      </w:r>
      <w:r w:rsidR="0040141C" w:rsidRPr="0086521C">
        <w:rPr>
          <w:rFonts w:ascii="Times New Roman" w:eastAsiaTheme="minorEastAsia" w:hAnsi="Times New Roman" w:cs="Times New Roman"/>
          <w:sz w:val="28"/>
          <w:szCs w:val="28"/>
        </w:rPr>
        <w:t>Театрализованная деятельность.</w:t>
      </w:r>
    </w:p>
    <w:p w14:paraId="43AF3FE7"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5334E65" w14:textId="77777777" w:rsidR="0040141C" w:rsidRPr="0086521C" w:rsidRDefault="00110C27"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     </w:t>
      </w:r>
      <w:r w:rsidR="0040141C" w:rsidRPr="0086521C">
        <w:rPr>
          <w:rFonts w:ascii="Times New Roman" w:eastAsiaTheme="minorEastAsia" w:hAnsi="Times New Roman" w:cs="Times New Roman"/>
          <w:sz w:val="28"/>
          <w:szCs w:val="28"/>
        </w:rPr>
        <w:t xml:space="preserve"> Культурно-досуговая деятельность.</w:t>
      </w:r>
    </w:p>
    <w:p w14:paraId="0C534B7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7283C93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4CBDFE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C5AA545"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w:t>
      </w:r>
    </w:p>
    <w:p w14:paraId="1C8332E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7045159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55A593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161D432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7BA64DDD" w14:textId="77777777" w:rsidR="0040141C" w:rsidRPr="0086521C" w:rsidRDefault="0040141C" w:rsidP="00592407">
      <w:pPr>
        <w:pStyle w:val="af4"/>
        <w:ind w:firstLine="709"/>
        <w:jc w:val="both"/>
        <w:rPr>
          <w:rFonts w:ascii="Times New Roman" w:hAnsi="Times New Roman" w:cs="Times New Roman"/>
          <w:b/>
          <w:sz w:val="28"/>
          <w:szCs w:val="28"/>
        </w:rPr>
      </w:pPr>
    </w:p>
    <w:p w14:paraId="36060C8D" w14:textId="77777777" w:rsidR="0040141C" w:rsidRPr="0086521C" w:rsidRDefault="00110C27" w:rsidP="00592407">
      <w:pPr>
        <w:pStyle w:val="af4"/>
        <w:ind w:firstLine="709"/>
        <w:jc w:val="both"/>
        <w:rPr>
          <w:rFonts w:ascii="Times New Roman" w:eastAsiaTheme="majorEastAsia" w:hAnsi="Times New Roman" w:cs="Times New Roman"/>
          <w:b/>
          <w:sz w:val="28"/>
          <w:szCs w:val="28"/>
        </w:rPr>
      </w:pPr>
      <w:bookmarkStart w:id="3" w:name="_Toc135133057"/>
      <w:r w:rsidRPr="0086521C">
        <w:rPr>
          <w:rFonts w:ascii="Times New Roman" w:eastAsiaTheme="majorEastAsia" w:hAnsi="Times New Roman" w:cs="Times New Roman"/>
          <w:b/>
          <w:sz w:val="28"/>
          <w:szCs w:val="28"/>
        </w:rPr>
        <w:t xml:space="preserve">  </w:t>
      </w:r>
      <w:r w:rsidR="0040141C" w:rsidRPr="0086521C">
        <w:rPr>
          <w:rFonts w:ascii="Times New Roman" w:eastAsiaTheme="majorEastAsia" w:hAnsi="Times New Roman" w:cs="Times New Roman"/>
          <w:b/>
          <w:sz w:val="28"/>
          <w:szCs w:val="28"/>
        </w:rPr>
        <w:t>Физическое развитие.</w:t>
      </w:r>
      <w:bookmarkEnd w:id="3"/>
    </w:p>
    <w:p w14:paraId="211C3B0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p>
    <w:p w14:paraId="5311C2DA" w14:textId="77777777" w:rsidR="0040141C" w:rsidRPr="0086521C" w:rsidRDefault="0040141C" w:rsidP="00592407">
      <w:pPr>
        <w:pStyle w:val="af4"/>
        <w:ind w:firstLine="709"/>
        <w:jc w:val="both"/>
        <w:rPr>
          <w:rFonts w:ascii="Times New Roman" w:eastAsiaTheme="minorEastAsia" w:hAnsi="Times New Roman" w:cs="Times New Roman"/>
          <w:b/>
          <w:sz w:val="28"/>
          <w:szCs w:val="28"/>
        </w:rPr>
      </w:pPr>
      <w:r w:rsidRPr="0086521C">
        <w:rPr>
          <w:rFonts w:ascii="Times New Roman" w:eastAsiaTheme="minorEastAsia" w:hAnsi="Times New Roman" w:cs="Times New Roman"/>
          <w:sz w:val="28"/>
          <w:szCs w:val="28"/>
        </w:rPr>
        <w:t>Основные задачи образовательной деятельности в области физического развития:</w:t>
      </w:r>
    </w:p>
    <w:p w14:paraId="6B6D055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072431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A842EE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14:paraId="4C084F8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5E0A2D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45D340E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46CFBD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7406237F" w14:textId="77777777" w:rsidR="0040141C" w:rsidRPr="0086521C" w:rsidRDefault="00110C27"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     </w:t>
      </w:r>
      <w:r w:rsidR="0040141C" w:rsidRPr="0086521C">
        <w:rPr>
          <w:rFonts w:ascii="Times New Roman" w:eastAsiaTheme="minorEastAsia" w:hAnsi="Times New Roman" w:cs="Times New Roman"/>
          <w:sz w:val="28"/>
          <w:szCs w:val="28"/>
        </w:rPr>
        <w:t xml:space="preserve"> Содержание образовательной деятельности.</w:t>
      </w:r>
    </w:p>
    <w:p w14:paraId="2A8CA86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125A5E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4C5B508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lastRenderedPageBreak/>
        <w:t>1) Основная гимнастика (основные движения, общеразвивающие упражнения, ритмическая гимнастика и строевые упражнения).</w:t>
      </w:r>
    </w:p>
    <w:p w14:paraId="662C7C2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Основные движения:</w:t>
      </w:r>
    </w:p>
    <w:p w14:paraId="53A3670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3EB3DA8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86521C">
        <w:rPr>
          <w:rFonts w:ascii="Times New Roman" w:eastAsiaTheme="minorEastAsia" w:hAnsi="Times New Roman" w:cs="Times New Roman"/>
          <w:sz w:val="28"/>
          <w:szCs w:val="28"/>
        </w:rPr>
        <w:t>переползание</w:t>
      </w:r>
      <w:proofErr w:type="spellEnd"/>
      <w:r w:rsidRPr="0086521C">
        <w:rPr>
          <w:rFonts w:ascii="Times New Roman" w:eastAsiaTheme="minorEastAsia" w:hAnsi="Times New Roman" w:cs="Times New Roman"/>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86521C">
        <w:rPr>
          <w:rFonts w:ascii="Times New Roman" w:eastAsiaTheme="minorEastAsia" w:hAnsi="Times New Roman" w:cs="Times New Roman"/>
          <w:sz w:val="28"/>
          <w:szCs w:val="28"/>
        </w:rPr>
        <w:t>проползание</w:t>
      </w:r>
      <w:proofErr w:type="spellEnd"/>
      <w:r w:rsidRPr="0086521C">
        <w:rPr>
          <w:rFonts w:ascii="Times New Roman" w:eastAsiaTheme="minorEastAsia" w:hAnsi="Times New Roman" w:cs="Times New Roman"/>
          <w:sz w:val="28"/>
          <w:szCs w:val="28"/>
        </w:rPr>
        <w:t xml:space="preserve"> под скамейкой; лазанье по гимнастической стенке чередующимся шагом;</w:t>
      </w:r>
    </w:p>
    <w:p w14:paraId="14D3FB6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86521C">
        <w:rPr>
          <w:rFonts w:ascii="Times New Roman" w:eastAsiaTheme="minorEastAsia" w:hAnsi="Times New Roman" w:cs="Times New Roman"/>
          <w:sz w:val="28"/>
          <w:szCs w:val="28"/>
        </w:rPr>
        <w:t>полуприседе</w:t>
      </w:r>
      <w:proofErr w:type="spellEnd"/>
      <w:r w:rsidRPr="0086521C">
        <w:rPr>
          <w:rFonts w:ascii="Times New Roman" w:eastAsiaTheme="minorEastAsia" w:hAnsi="Times New Roman" w:cs="Times New Roman"/>
          <w:sz w:val="28"/>
          <w:szCs w:val="28"/>
        </w:rP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235FC63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86521C">
        <w:rPr>
          <w:rFonts w:ascii="Times New Roman" w:eastAsiaTheme="minorEastAsia" w:hAnsi="Times New Roman" w:cs="Times New Roman"/>
          <w:sz w:val="28"/>
          <w:szCs w:val="28"/>
        </w:rPr>
        <w:t>увертыванием</w:t>
      </w:r>
      <w:proofErr w:type="spellEnd"/>
      <w:r w:rsidRPr="0086521C">
        <w:rPr>
          <w:rFonts w:ascii="Times New Roman" w:eastAsiaTheme="minorEastAsia" w:hAnsi="Times New Roman" w:cs="Times New Roman"/>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sidRPr="0086521C">
        <w:rPr>
          <w:rFonts w:ascii="Times New Roman" w:eastAsiaTheme="minorEastAsia" w:hAnsi="Times New Roman" w:cs="Times New Roman"/>
          <w:sz w:val="28"/>
          <w:szCs w:val="28"/>
        </w:rPr>
        <w:t>пробегание</w:t>
      </w:r>
      <w:proofErr w:type="spellEnd"/>
      <w:r w:rsidRPr="0086521C">
        <w:rPr>
          <w:rFonts w:ascii="Times New Roman" w:eastAsiaTheme="minorEastAsia" w:hAnsi="Times New Roman" w:cs="Times New Roman"/>
          <w:sz w:val="28"/>
          <w:szCs w:val="28"/>
        </w:rPr>
        <w:t xml:space="preserve"> на скорость 20 м; бег под вращающейся скакалкой;</w:t>
      </w:r>
    </w:p>
    <w:p w14:paraId="2C4480E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прыжки: подпрыгивание на месте одна нога вперед-другая назад, ноги </w:t>
      </w:r>
      <w:proofErr w:type="spellStart"/>
      <w:r w:rsidRPr="0086521C">
        <w:rPr>
          <w:rFonts w:ascii="Times New Roman" w:eastAsiaTheme="minorEastAsia" w:hAnsi="Times New Roman" w:cs="Times New Roman"/>
          <w:sz w:val="28"/>
          <w:szCs w:val="28"/>
        </w:rPr>
        <w:t>скрестно</w:t>
      </w:r>
      <w:proofErr w:type="spellEnd"/>
      <w:r w:rsidRPr="0086521C">
        <w:rPr>
          <w:rFonts w:ascii="Times New Roman" w:eastAsiaTheme="minorEastAsia" w:hAnsi="Times New Roman" w:cs="Times New Roman"/>
          <w:sz w:val="28"/>
          <w:szCs w:val="28"/>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w:t>
      </w:r>
      <w:r w:rsidRPr="0086521C">
        <w:rPr>
          <w:rFonts w:ascii="Times New Roman" w:eastAsiaTheme="minorEastAsia" w:hAnsi="Times New Roman" w:cs="Times New Roman"/>
          <w:sz w:val="28"/>
          <w:szCs w:val="28"/>
        </w:rPr>
        <w:lastRenderedPageBreak/>
        <w:t>препятствия (шнур, канат, кубик); впрыгивание на возвышение 20 см двумя ногами; прыжки в длину с места; в высоту с разбега; в длину с разбега;</w:t>
      </w:r>
    </w:p>
    <w:p w14:paraId="5B12E67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7F20C31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86521C">
        <w:rPr>
          <w:rFonts w:ascii="Times New Roman" w:eastAsiaTheme="minorEastAsia" w:hAnsi="Times New Roman" w:cs="Times New Roman"/>
          <w:sz w:val="28"/>
          <w:szCs w:val="28"/>
        </w:rPr>
        <w:t>пробегание</w:t>
      </w:r>
      <w:proofErr w:type="spellEnd"/>
      <w:r w:rsidRPr="0086521C">
        <w:rPr>
          <w:rFonts w:ascii="Times New Roman" w:eastAsiaTheme="minorEastAsia" w:hAnsi="Times New Roman" w:cs="Times New Roman"/>
          <w:sz w:val="28"/>
          <w:szCs w:val="28"/>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6EA25D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FBAC87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Общеразвивающие упражнения:</w:t>
      </w:r>
    </w:p>
    <w:p w14:paraId="3BA9D79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7DBFE19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453D563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5D221EA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0FDD05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14:paraId="242F83BC"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Ритмическая гимнастика:</w:t>
      </w:r>
    </w:p>
    <w:p w14:paraId="4DDD981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lastRenderedPageBreak/>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86521C">
        <w:rPr>
          <w:rFonts w:ascii="Times New Roman" w:eastAsiaTheme="minorEastAsia" w:hAnsi="Times New Roman" w:cs="Times New Roman"/>
          <w:sz w:val="28"/>
          <w:szCs w:val="28"/>
        </w:rPr>
        <w:t>полупальцах</w:t>
      </w:r>
      <w:proofErr w:type="spellEnd"/>
      <w:r w:rsidRPr="0086521C">
        <w:rPr>
          <w:rFonts w:ascii="Times New Roman" w:eastAsiaTheme="minorEastAsia" w:hAnsi="Times New Roman" w:cs="Times New Roman"/>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49218D8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Строевые упражнения:</w:t>
      </w:r>
    </w:p>
    <w:p w14:paraId="274049D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85E95D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FA79B9F"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2C09EAE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386102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Городки: бросание биты сбоку, выбивание городка с кона (5 - 6 м) и </w:t>
      </w:r>
      <w:proofErr w:type="spellStart"/>
      <w:r w:rsidRPr="0086521C">
        <w:rPr>
          <w:rFonts w:ascii="Times New Roman" w:eastAsiaTheme="minorEastAsia" w:hAnsi="Times New Roman" w:cs="Times New Roman"/>
          <w:sz w:val="28"/>
          <w:szCs w:val="28"/>
        </w:rPr>
        <w:t>полукона</w:t>
      </w:r>
      <w:proofErr w:type="spellEnd"/>
      <w:r w:rsidRPr="0086521C">
        <w:rPr>
          <w:rFonts w:ascii="Times New Roman" w:eastAsiaTheme="minorEastAsia" w:hAnsi="Times New Roman" w:cs="Times New Roman"/>
          <w:sz w:val="28"/>
          <w:szCs w:val="28"/>
        </w:rPr>
        <w:t xml:space="preserve"> (2 - 3 м); знание 3 - 4 фигур.</w:t>
      </w:r>
    </w:p>
    <w:p w14:paraId="1925F59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604B8AC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lastRenderedPageBreak/>
        <w:t>Бадминтон: отбивание волана ракеткой в заданном направлении; игра с педагогом.</w:t>
      </w:r>
    </w:p>
    <w:p w14:paraId="4D16F357"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048239A9"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12EAAED6"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Катание на санках: по прямой, со скоростью, с горки, подъем с санками в гору, с торможением при спуске с горки.</w:t>
      </w:r>
    </w:p>
    <w:p w14:paraId="50420230"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86521C">
        <w:rPr>
          <w:rFonts w:ascii="Times New Roman" w:eastAsiaTheme="minorEastAsia" w:hAnsi="Times New Roman" w:cs="Times New Roman"/>
          <w:sz w:val="28"/>
          <w:szCs w:val="28"/>
        </w:rPr>
        <w:t>полуелочкой</w:t>
      </w:r>
      <w:proofErr w:type="spellEnd"/>
      <w:r w:rsidRPr="0086521C">
        <w:rPr>
          <w:rFonts w:ascii="Times New Roman" w:eastAsiaTheme="minorEastAsia" w:hAnsi="Times New Roman" w:cs="Times New Roman"/>
          <w:sz w:val="28"/>
          <w:szCs w:val="28"/>
        </w:rPr>
        <w:t>" (прямо и наискось), соблюдая правила безопасного передвижения.</w:t>
      </w:r>
    </w:p>
    <w:p w14:paraId="0F5AB8FE"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6779BA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559C068D"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DB42CB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6) Активный отдых.</w:t>
      </w:r>
    </w:p>
    <w:p w14:paraId="6424F625"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w:t>
      </w:r>
      <w:r w:rsidRPr="0086521C">
        <w:rPr>
          <w:rFonts w:ascii="Times New Roman" w:eastAsiaTheme="minorEastAsia" w:hAnsi="Times New Roman" w:cs="Times New Roman"/>
          <w:sz w:val="28"/>
          <w:szCs w:val="28"/>
        </w:rPr>
        <w:lastRenderedPageBreak/>
        <w:t>составляют ранее освоенные движения, в том числе, спортивные и гимнастические упражнения, подвижные и спортивные игры.</w:t>
      </w:r>
    </w:p>
    <w:p w14:paraId="7903DF1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2491E2DA"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BB87DE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14:paraId="3FC3671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6573C44"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BAFE528"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5F6EAF3"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 xml:space="preserve">формирование у ребёнка </w:t>
      </w:r>
      <w:proofErr w:type="spellStart"/>
      <w:r w:rsidRPr="0086521C">
        <w:rPr>
          <w:rFonts w:ascii="Times New Roman" w:eastAsiaTheme="minorEastAsia" w:hAnsi="Times New Roman" w:cs="Times New Roman"/>
          <w:sz w:val="28"/>
          <w:szCs w:val="28"/>
        </w:rPr>
        <w:t>возрастосообразных</w:t>
      </w:r>
      <w:proofErr w:type="spellEnd"/>
      <w:r w:rsidRPr="0086521C">
        <w:rPr>
          <w:rFonts w:ascii="Times New Roman" w:eastAsiaTheme="minorEastAsia" w:hAnsi="Times New Roman" w:cs="Times New Roman"/>
          <w:sz w:val="28"/>
          <w:szCs w:val="28"/>
        </w:rPr>
        <w:t xml:space="preserve"> представлений и знаний в области физической культуры, здоровья и безопасного образа жизни;</w:t>
      </w:r>
    </w:p>
    <w:p w14:paraId="2CA047B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BEB1BDB"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воспитание активности, самостоятельности, самоуважения, коммуникабельности, уверенности и других личностных качеств;</w:t>
      </w:r>
    </w:p>
    <w:p w14:paraId="25987022"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14:paraId="64129E71" w14:textId="77777777" w:rsidR="0040141C" w:rsidRPr="0086521C" w:rsidRDefault="0040141C" w:rsidP="00592407">
      <w:pPr>
        <w:pStyle w:val="af4"/>
        <w:ind w:firstLine="709"/>
        <w:jc w:val="both"/>
        <w:rPr>
          <w:rFonts w:ascii="Times New Roman" w:eastAsiaTheme="minorEastAsia" w:hAnsi="Times New Roman" w:cs="Times New Roman"/>
          <w:sz w:val="28"/>
          <w:szCs w:val="28"/>
        </w:rPr>
      </w:pPr>
      <w:r w:rsidRPr="0086521C">
        <w:rPr>
          <w:rFonts w:ascii="Times New Roman" w:eastAsiaTheme="minorEastAsia" w:hAnsi="Times New Roman" w:cs="Times New Roman"/>
          <w:sz w:val="28"/>
          <w:szCs w:val="28"/>
        </w:rPr>
        <w:t>формирование у ребёнка основных гигиенических навыков, представлений о здоровом образе жизни.</w:t>
      </w:r>
    </w:p>
    <w:p w14:paraId="395549F1" w14:textId="77777777" w:rsidR="007806C8" w:rsidRPr="0040141C" w:rsidRDefault="007806C8" w:rsidP="00592407">
      <w:pPr>
        <w:spacing w:after="0" w:line="276" w:lineRule="auto"/>
        <w:ind w:firstLine="709"/>
        <w:jc w:val="both"/>
        <w:rPr>
          <w:rFonts w:ascii="Times New Roman" w:eastAsia="Times New Roman" w:hAnsi="Times New Roman" w:cs="Times New Roman"/>
          <w:bCs/>
          <w:kern w:val="0"/>
          <w:sz w:val="28"/>
          <w:szCs w:val="28"/>
          <w:lang w:eastAsia="ru-RU"/>
        </w:rPr>
      </w:pPr>
    </w:p>
    <w:p w14:paraId="180263D1" w14:textId="77777777" w:rsidR="007806C8" w:rsidRPr="007806C8" w:rsidRDefault="007806C8" w:rsidP="00592407">
      <w:pPr>
        <w:spacing w:after="0" w:line="276" w:lineRule="auto"/>
        <w:ind w:firstLine="709"/>
        <w:jc w:val="both"/>
        <w:rPr>
          <w:rFonts w:ascii="Times New Roman" w:eastAsia="Times New Roman" w:hAnsi="Times New Roman" w:cs="Times New Roman"/>
          <w:b/>
          <w:kern w:val="0"/>
          <w:sz w:val="28"/>
          <w:szCs w:val="28"/>
          <w:lang w:eastAsia="ru-RU"/>
        </w:rPr>
      </w:pPr>
    </w:p>
    <w:p w14:paraId="2EBC046C" w14:textId="77777777" w:rsidR="007806C8" w:rsidRPr="007806C8" w:rsidRDefault="007806C8" w:rsidP="00592407">
      <w:pPr>
        <w:spacing w:after="0" w:line="276" w:lineRule="auto"/>
        <w:ind w:firstLine="709"/>
        <w:jc w:val="both"/>
        <w:rPr>
          <w:rFonts w:ascii="Times New Roman" w:eastAsia="Times New Roman" w:hAnsi="Times New Roman" w:cs="Times New Roman"/>
          <w:b/>
          <w:kern w:val="0"/>
          <w:sz w:val="28"/>
          <w:szCs w:val="28"/>
          <w:lang w:eastAsia="ru-RU"/>
        </w:rPr>
      </w:pPr>
    </w:p>
    <w:p w14:paraId="7E025F40" w14:textId="77777777" w:rsidR="007806C8" w:rsidRPr="007806C8" w:rsidRDefault="007806C8" w:rsidP="00577113">
      <w:pPr>
        <w:spacing w:after="0" w:line="276" w:lineRule="auto"/>
        <w:ind w:firstLine="709"/>
        <w:jc w:val="both"/>
        <w:rPr>
          <w:rFonts w:ascii="Times New Roman" w:eastAsia="Times New Roman" w:hAnsi="Times New Roman" w:cs="Times New Roman"/>
          <w:b/>
          <w:kern w:val="0"/>
          <w:sz w:val="28"/>
          <w:szCs w:val="28"/>
          <w:lang w:eastAsia="ru-RU"/>
        </w:rPr>
      </w:pPr>
    </w:p>
    <w:p w14:paraId="3C0D070C" w14:textId="77777777" w:rsidR="007806C8" w:rsidRPr="007806C8" w:rsidRDefault="007806C8" w:rsidP="00577113">
      <w:pPr>
        <w:spacing w:after="0" w:line="276" w:lineRule="auto"/>
        <w:ind w:firstLine="709"/>
        <w:jc w:val="both"/>
        <w:rPr>
          <w:rFonts w:ascii="Times New Roman" w:eastAsia="Times New Roman" w:hAnsi="Times New Roman" w:cs="Times New Roman"/>
          <w:b/>
          <w:kern w:val="0"/>
          <w:sz w:val="28"/>
          <w:szCs w:val="28"/>
          <w:lang w:eastAsia="ru-RU"/>
        </w:rPr>
      </w:pPr>
      <w:r w:rsidRPr="007806C8">
        <w:rPr>
          <w:rFonts w:ascii="Times New Roman" w:eastAsia="Times New Roman" w:hAnsi="Times New Roman" w:cs="Times New Roman"/>
          <w:b/>
          <w:kern w:val="0"/>
          <w:sz w:val="28"/>
          <w:szCs w:val="28"/>
          <w:lang w:eastAsia="ru-RU"/>
        </w:rPr>
        <w:t>2.2. Особенности планирования образовательного процесса</w:t>
      </w:r>
    </w:p>
    <w:p w14:paraId="5AD4274E" w14:textId="77777777" w:rsidR="007806C8" w:rsidRPr="007806C8" w:rsidRDefault="007806C8" w:rsidP="00577113">
      <w:pPr>
        <w:spacing w:after="0" w:line="276" w:lineRule="auto"/>
        <w:ind w:firstLine="709"/>
        <w:jc w:val="both"/>
        <w:rPr>
          <w:rFonts w:ascii="Times New Roman" w:eastAsia="Times New Roman" w:hAnsi="Times New Roman" w:cs="Times New Roman"/>
          <w:b/>
          <w:color w:val="FF0000"/>
          <w:kern w:val="0"/>
          <w:sz w:val="28"/>
          <w:szCs w:val="28"/>
          <w:lang w:eastAsia="ru-RU"/>
        </w:rPr>
      </w:pPr>
    </w:p>
    <w:p w14:paraId="26803B5A" w14:textId="77777777" w:rsidR="007806C8" w:rsidRPr="007806C8" w:rsidRDefault="007806C8" w:rsidP="00577113">
      <w:pPr>
        <w:spacing w:after="0" w:line="276" w:lineRule="auto"/>
        <w:jc w:val="both"/>
        <w:rPr>
          <w:rFonts w:ascii="Times New Roman" w:eastAsia="Times New Roman" w:hAnsi="Times New Roman" w:cs="Times New Roman"/>
          <w:b/>
          <w:kern w:val="0"/>
          <w:sz w:val="28"/>
          <w:szCs w:val="28"/>
          <w:lang w:eastAsia="ru-RU"/>
        </w:rPr>
      </w:pPr>
      <w:r w:rsidRPr="007806C8">
        <w:rPr>
          <w:rFonts w:ascii="Times New Roman" w:eastAsia="Times New Roman" w:hAnsi="Times New Roman" w:cs="Times New Roman"/>
          <w:b/>
          <w:kern w:val="0"/>
          <w:sz w:val="28"/>
          <w:szCs w:val="28"/>
          <w:lang w:eastAsia="ru-RU"/>
        </w:rPr>
        <w:t>Проектирование образовательного процесса в соответствии с контингентом воспитанников, их индивидуальными и возрастными особенностями</w:t>
      </w:r>
    </w:p>
    <w:p w14:paraId="2071AED5" w14:textId="16CE65AC" w:rsidR="007806C8" w:rsidRPr="007806C8" w:rsidRDefault="007806C8" w:rsidP="00577113">
      <w:pPr>
        <w:spacing w:after="0" w:line="276" w:lineRule="auto"/>
        <w:ind w:firstLine="709"/>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Образовательный процесс в детском саду предусматривает решение программных образовательных задач в рамках модели организации воспитательно-образовательного процесса в соответствии с Ф</w:t>
      </w:r>
      <w:r w:rsidR="00C6673F">
        <w:rPr>
          <w:rFonts w:ascii="Times New Roman" w:eastAsia="Times New Roman" w:hAnsi="Times New Roman" w:cs="Times New Roman"/>
          <w:kern w:val="0"/>
          <w:sz w:val="28"/>
          <w:szCs w:val="28"/>
          <w:lang w:eastAsia="ru-RU"/>
        </w:rPr>
        <w:t>ОП</w:t>
      </w:r>
      <w:r w:rsidRPr="007806C8">
        <w:rPr>
          <w:rFonts w:ascii="Times New Roman" w:eastAsia="Times New Roman" w:hAnsi="Times New Roman" w:cs="Times New Roman"/>
          <w:kern w:val="0"/>
          <w:sz w:val="28"/>
          <w:szCs w:val="28"/>
          <w:lang w:eastAsia="ru-RU"/>
        </w:rPr>
        <w:t xml:space="preserve"> ДО (табл. </w:t>
      </w:r>
      <w:r w:rsidR="0086521C">
        <w:rPr>
          <w:rFonts w:ascii="Times New Roman" w:eastAsia="Times New Roman" w:hAnsi="Times New Roman" w:cs="Times New Roman"/>
          <w:kern w:val="0"/>
          <w:sz w:val="28"/>
          <w:szCs w:val="28"/>
          <w:lang w:eastAsia="ru-RU"/>
        </w:rPr>
        <w:t>3</w:t>
      </w:r>
      <w:r w:rsidRPr="007806C8">
        <w:rPr>
          <w:rFonts w:ascii="Times New Roman" w:eastAsia="Times New Roman" w:hAnsi="Times New Roman" w:cs="Times New Roman"/>
          <w:kern w:val="0"/>
          <w:sz w:val="28"/>
          <w:szCs w:val="28"/>
          <w:lang w:eastAsia="ru-RU"/>
        </w:rPr>
        <w:t>).</w:t>
      </w:r>
    </w:p>
    <w:p w14:paraId="444CF1A1" w14:textId="2532E4E4" w:rsidR="007806C8" w:rsidRPr="007806C8" w:rsidRDefault="002D4B26" w:rsidP="004001BE">
      <w:pPr>
        <w:spacing w:after="0" w:line="276" w:lineRule="auto"/>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Таблица </w:t>
      </w:r>
      <w:r w:rsidR="009C5084">
        <w:rPr>
          <w:rFonts w:ascii="Times New Roman" w:eastAsia="Times New Roman" w:hAnsi="Times New Roman" w:cs="Times New Roman"/>
          <w:kern w:val="0"/>
          <w:sz w:val="28"/>
          <w:szCs w:val="28"/>
          <w:lang w:eastAsia="ru-RU"/>
        </w:rPr>
        <w:t>3</w:t>
      </w:r>
    </w:p>
    <w:p w14:paraId="56DE7591" w14:textId="77777777" w:rsidR="007806C8" w:rsidRPr="003D2BA0" w:rsidRDefault="007806C8" w:rsidP="00577113">
      <w:pPr>
        <w:spacing w:after="0" w:line="276" w:lineRule="auto"/>
        <w:ind w:firstLine="709"/>
        <w:jc w:val="both"/>
        <w:rPr>
          <w:rFonts w:ascii="Times New Roman" w:eastAsia="Times New Roman" w:hAnsi="Times New Roman" w:cs="Times New Roman"/>
          <w:color w:val="000000" w:themeColor="text1"/>
          <w:kern w:val="0"/>
          <w:sz w:val="28"/>
          <w:szCs w:val="28"/>
          <w:lang w:eastAsia="ru-RU"/>
        </w:rPr>
      </w:pPr>
      <w:r w:rsidRPr="003D2BA0">
        <w:rPr>
          <w:rFonts w:ascii="Times New Roman" w:eastAsia="Times New Roman" w:hAnsi="Times New Roman" w:cs="Times New Roman"/>
          <w:color w:val="000000" w:themeColor="text1"/>
          <w:kern w:val="0"/>
          <w:sz w:val="28"/>
          <w:szCs w:val="28"/>
          <w:lang w:eastAsia="ru-RU"/>
        </w:rPr>
        <w:t>Модель воспитательно-образовательного процесса в группе</w:t>
      </w:r>
    </w:p>
    <w:tbl>
      <w:tblPr>
        <w:tblW w:w="9473" w:type="dxa"/>
        <w:tblInd w:w="98" w:type="dxa"/>
        <w:tblLayout w:type="fixed"/>
        <w:tblCellMar>
          <w:left w:w="10" w:type="dxa"/>
          <w:right w:w="10" w:type="dxa"/>
        </w:tblCellMar>
        <w:tblLook w:val="0000" w:firstRow="0" w:lastRow="0" w:firstColumn="0" w:lastColumn="0" w:noHBand="0" w:noVBand="0"/>
      </w:tblPr>
      <w:tblGrid>
        <w:gridCol w:w="2356"/>
        <w:gridCol w:w="2442"/>
        <w:gridCol w:w="2300"/>
        <w:gridCol w:w="2375"/>
      </w:tblGrid>
      <w:tr w:rsidR="007806C8" w:rsidRPr="007806C8" w14:paraId="660C33D2" w14:textId="77777777" w:rsidTr="003B6C2A">
        <w:trPr>
          <w:trHeight w:val="1"/>
        </w:trPr>
        <w:tc>
          <w:tcPr>
            <w:tcW w:w="479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5131D7"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Совместная деятельность взрослого и детей</w:t>
            </w:r>
          </w:p>
        </w:tc>
        <w:tc>
          <w:tcPr>
            <w:tcW w:w="23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F1C9BD"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Самостоятельная деятельность детей</w:t>
            </w:r>
          </w:p>
        </w:tc>
        <w:tc>
          <w:tcPr>
            <w:tcW w:w="23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D5402F"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Взаимодействие с семьей, социальными партнерами</w:t>
            </w:r>
          </w:p>
        </w:tc>
      </w:tr>
      <w:tr w:rsidR="007806C8" w:rsidRPr="007806C8" w14:paraId="0A3FFC06" w14:textId="77777777" w:rsidTr="003B6C2A">
        <w:trPr>
          <w:trHeight w:val="1"/>
        </w:trPr>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2CFCF1"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Непрерывная непосредственно образовательная деятельность </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F09AD8"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Образовательная деятельность в режимных моментах</w:t>
            </w:r>
          </w:p>
        </w:tc>
        <w:tc>
          <w:tcPr>
            <w:tcW w:w="23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711C85" w14:textId="77777777" w:rsidR="007806C8" w:rsidRPr="00E87FD4" w:rsidRDefault="007806C8" w:rsidP="00577113">
            <w:pPr>
              <w:spacing w:after="200" w:line="276" w:lineRule="auto"/>
              <w:jc w:val="both"/>
              <w:rPr>
                <w:rFonts w:ascii="Times New Roman" w:eastAsia="Times New Roman" w:hAnsi="Times New Roman" w:cs="Times New Roman"/>
                <w:kern w:val="0"/>
                <w:sz w:val="24"/>
                <w:szCs w:val="24"/>
                <w:lang w:eastAsia="ru-RU"/>
              </w:rPr>
            </w:pP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60022A" w14:textId="77777777" w:rsidR="007806C8" w:rsidRPr="00E87FD4" w:rsidRDefault="007806C8" w:rsidP="00577113">
            <w:pPr>
              <w:spacing w:after="200" w:line="276" w:lineRule="auto"/>
              <w:jc w:val="both"/>
              <w:rPr>
                <w:rFonts w:ascii="Times New Roman" w:eastAsia="Times New Roman" w:hAnsi="Times New Roman" w:cs="Times New Roman"/>
                <w:kern w:val="0"/>
                <w:sz w:val="24"/>
                <w:szCs w:val="24"/>
                <w:lang w:eastAsia="ru-RU"/>
              </w:rPr>
            </w:pPr>
          </w:p>
        </w:tc>
      </w:tr>
      <w:tr w:rsidR="007806C8" w:rsidRPr="007806C8" w14:paraId="74047A3D" w14:textId="77777777" w:rsidTr="003B6C2A">
        <w:trPr>
          <w:trHeight w:val="274"/>
        </w:trPr>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421E8"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Тема</w:t>
            </w:r>
          </w:p>
          <w:p w14:paraId="4085B62B"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Цель</w:t>
            </w:r>
          </w:p>
          <w:p w14:paraId="64AA773F"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Задачи (образовательные, развивающие, воспитательные)</w:t>
            </w:r>
          </w:p>
          <w:p w14:paraId="7AAD8DBD"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Мотивация</w:t>
            </w:r>
          </w:p>
          <w:p w14:paraId="6F239467"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Детская цель</w:t>
            </w:r>
          </w:p>
          <w:p w14:paraId="4301204A"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Методы и приёмы</w:t>
            </w:r>
          </w:p>
          <w:p w14:paraId="1D408DE1" w14:textId="77777777" w:rsidR="007806C8" w:rsidRPr="007806C8" w:rsidRDefault="007806C8" w:rsidP="00577113">
            <w:pPr>
              <w:spacing w:after="0"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Рефлексия</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8F9FCB"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Двигательная деятельность</w:t>
            </w:r>
          </w:p>
          <w:p w14:paraId="30F20B49"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Игровая деятельность</w:t>
            </w:r>
          </w:p>
          <w:p w14:paraId="50A7AF82"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Исследовательская деятельность</w:t>
            </w:r>
          </w:p>
          <w:p w14:paraId="4C04ECB6"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Трудовая деятельность</w:t>
            </w:r>
          </w:p>
          <w:p w14:paraId="73F9DDD4"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Коммуникативная деятельность</w:t>
            </w:r>
          </w:p>
          <w:p w14:paraId="53BFF471"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Продуктивная деятельность</w:t>
            </w:r>
          </w:p>
          <w:p w14:paraId="06117895"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Индивидуальная работа и т.д.</w:t>
            </w: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BA453"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Двигательная деятельность</w:t>
            </w:r>
          </w:p>
          <w:p w14:paraId="5BEBE6D5"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Игровая деятельность</w:t>
            </w:r>
          </w:p>
          <w:p w14:paraId="04035BB0"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Исследовательская деятельность</w:t>
            </w:r>
          </w:p>
          <w:p w14:paraId="0FE12E68"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Трудовая деятельность</w:t>
            </w:r>
          </w:p>
          <w:p w14:paraId="4CBDF97D"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Коммуникативная деятельность</w:t>
            </w:r>
          </w:p>
          <w:p w14:paraId="2F19029C"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Продуктивная деятельность</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85D81C"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 xml:space="preserve">-Вовлечение родителей в образовательную деятельность -Повышение психолого-педагогической компетентности родителей в вопросах развития, обучения и воспитания детей </w:t>
            </w:r>
          </w:p>
          <w:p w14:paraId="42C0A847" w14:textId="77777777" w:rsidR="007806C8" w:rsidRPr="00E87FD4" w:rsidRDefault="007806C8" w:rsidP="00577113">
            <w:pPr>
              <w:spacing w:after="0" w:line="276" w:lineRule="auto"/>
              <w:jc w:val="both"/>
              <w:rPr>
                <w:rFonts w:ascii="Times New Roman" w:eastAsia="Times New Roman" w:hAnsi="Times New Roman" w:cs="Times New Roman"/>
                <w:kern w:val="0"/>
                <w:sz w:val="24"/>
                <w:szCs w:val="24"/>
                <w:lang w:eastAsia="ru-RU"/>
              </w:rPr>
            </w:pPr>
            <w:r w:rsidRPr="00E87FD4">
              <w:rPr>
                <w:rFonts w:ascii="Times New Roman" w:eastAsia="Times New Roman" w:hAnsi="Times New Roman" w:cs="Times New Roman"/>
                <w:kern w:val="0"/>
                <w:sz w:val="24"/>
                <w:szCs w:val="24"/>
                <w:lang w:eastAsia="ru-RU"/>
              </w:rPr>
              <w:t>Взаимодействие с социальными партнерами МБУК «Историко-этнографический музей «Усадьба Гальских», Детский музей.</w:t>
            </w:r>
          </w:p>
        </w:tc>
      </w:tr>
    </w:tbl>
    <w:p w14:paraId="69E688C2" w14:textId="77777777" w:rsidR="007806C8" w:rsidRPr="007806C8" w:rsidRDefault="007806C8" w:rsidP="00E87FD4">
      <w:pPr>
        <w:spacing w:after="0" w:line="276" w:lineRule="auto"/>
        <w:jc w:val="both"/>
        <w:rPr>
          <w:rFonts w:ascii="Times New Roman" w:eastAsia="Times New Roman" w:hAnsi="Times New Roman" w:cs="Times New Roman"/>
          <w:kern w:val="0"/>
          <w:sz w:val="28"/>
          <w:szCs w:val="28"/>
          <w:lang w:eastAsia="ru-RU"/>
        </w:rPr>
      </w:pPr>
    </w:p>
    <w:p w14:paraId="4C196985" w14:textId="77777777" w:rsidR="007806C8" w:rsidRPr="007806C8" w:rsidRDefault="007806C8" w:rsidP="00577113">
      <w:pPr>
        <w:spacing w:after="0" w:line="276" w:lineRule="auto"/>
        <w:ind w:firstLine="709"/>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В середине времени, отведённого на непрерывную образовательную деятельно, проводят физкультминутку. Перерывы между периодами непрерывной образовательной деятельности – не менее 10 минут.</w:t>
      </w:r>
    </w:p>
    <w:p w14:paraId="75EFC20A" w14:textId="2B84E011" w:rsidR="0086521C" w:rsidRDefault="007806C8" w:rsidP="00621A92">
      <w:pPr>
        <w:spacing w:after="0" w:line="276" w:lineRule="auto"/>
        <w:ind w:firstLine="709"/>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lastRenderedPageBreak/>
        <w:t>В середине года (январь – февраль) для воспитанников организуются недельные каникулы, во время которых проводят непосредственно образовательную деятельность только эстетически – оздоровительного цикла. В летний период непосредственно образовательную деятельность не проводят. Предпочтение отдаётся спортивным и подвижным играм, спортивным праздникам, экскурсиям, увеличивается продолжительность прогулок. Непосредственно образовательную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(вторник, среда). Для профилактики утомления детей её сочетают с образовательной деятельностью, направленной на физическое и художественно-эстетическое ра</w:t>
      </w:r>
      <w:r w:rsidR="007A6607">
        <w:rPr>
          <w:rFonts w:ascii="Times New Roman" w:eastAsia="Times New Roman" w:hAnsi="Times New Roman" w:cs="Times New Roman"/>
          <w:kern w:val="0"/>
          <w:sz w:val="28"/>
          <w:szCs w:val="28"/>
          <w:lang w:eastAsia="ru-RU"/>
        </w:rPr>
        <w:t>звитие.</w:t>
      </w:r>
      <w:r w:rsidR="00C77845">
        <w:rPr>
          <w:rFonts w:ascii="Times New Roman" w:eastAsia="Times New Roman" w:hAnsi="Times New Roman" w:cs="Times New Roman"/>
          <w:kern w:val="0"/>
          <w:sz w:val="28"/>
          <w:szCs w:val="28"/>
          <w:lang w:eastAsia="ru-RU"/>
        </w:rPr>
        <w:t xml:space="preserve">           </w:t>
      </w:r>
      <w:r w:rsidR="0086521C">
        <w:rPr>
          <w:rFonts w:ascii="Times New Roman" w:eastAsia="Times New Roman" w:hAnsi="Times New Roman" w:cs="Times New Roman"/>
          <w:kern w:val="0"/>
          <w:sz w:val="28"/>
          <w:szCs w:val="28"/>
          <w:lang w:eastAsia="ru-RU"/>
        </w:rPr>
        <w:t xml:space="preserve"> </w:t>
      </w:r>
    </w:p>
    <w:p w14:paraId="03F39946" w14:textId="77777777" w:rsidR="000C315B" w:rsidRDefault="000C315B" w:rsidP="00577113">
      <w:pPr>
        <w:spacing w:after="0" w:line="276" w:lineRule="auto"/>
        <w:jc w:val="both"/>
        <w:rPr>
          <w:rFonts w:ascii="Times New Roman" w:eastAsia="Times New Roman" w:hAnsi="Times New Roman" w:cs="Times New Roman"/>
          <w:kern w:val="0"/>
          <w:sz w:val="28"/>
          <w:szCs w:val="28"/>
          <w:lang w:eastAsia="ru-RU"/>
        </w:rPr>
      </w:pPr>
    </w:p>
    <w:p w14:paraId="4026CA8C" w14:textId="77777777" w:rsidR="00E87FD4" w:rsidRDefault="0086521C" w:rsidP="00621A92">
      <w:pPr>
        <w:spacing w:after="0" w:line="276" w:lineRule="auto"/>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p>
    <w:p w14:paraId="105CD141" w14:textId="423591A7" w:rsidR="007806C8" w:rsidRDefault="0086521C" w:rsidP="00621A92">
      <w:pPr>
        <w:spacing w:after="0" w:line="276" w:lineRule="auto"/>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2D4B26">
        <w:rPr>
          <w:rFonts w:ascii="Times New Roman" w:eastAsia="Times New Roman" w:hAnsi="Times New Roman" w:cs="Times New Roman"/>
          <w:kern w:val="0"/>
          <w:sz w:val="28"/>
          <w:szCs w:val="28"/>
          <w:lang w:eastAsia="ru-RU"/>
        </w:rPr>
        <w:t xml:space="preserve">Таблица </w:t>
      </w:r>
      <w:r w:rsidR="009C5084">
        <w:rPr>
          <w:rFonts w:ascii="Times New Roman" w:eastAsia="Times New Roman" w:hAnsi="Times New Roman" w:cs="Times New Roman"/>
          <w:kern w:val="0"/>
          <w:sz w:val="28"/>
          <w:szCs w:val="28"/>
          <w:lang w:eastAsia="ru-RU"/>
        </w:rPr>
        <w:t>4</w:t>
      </w:r>
    </w:p>
    <w:p w14:paraId="53D47684" w14:textId="6EDF1376" w:rsidR="00C77845" w:rsidRDefault="00C77845" w:rsidP="002C3AB7">
      <w:pPr>
        <w:jc w:val="center"/>
        <w:rPr>
          <w:rFonts w:ascii="Times New Roman" w:hAnsi="Times New Roman" w:cs="Times New Roman"/>
          <w:b/>
          <w:bCs/>
          <w:sz w:val="28"/>
          <w:szCs w:val="28"/>
        </w:rPr>
      </w:pPr>
      <w:bookmarkStart w:id="4" w:name="_Hlk177926050"/>
      <w:r w:rsidRPr="007609C9">
        <w:rPr>
          <w:rFonts w:ascii="Times New Roman" w:hAnsi="Times New Roman" w:cs="Times New Roman"/>
          <w:b/>
          <w:bCs/>
          <w:sz w:val="28"/>
          <w:szCs w:val="28"/>
        </w:rPr>
        <w:t>Циклограммы совместных видов деятельности в режимных процессах</w:t>
      </w:r>
      <w:r w:rsidR="002C3AB7">
        <w:rPr>
          <w:rFonts w:ascii="Times New Roman" w:hAnsi="Times New Roman" w:cs="Times New Roman"/>
          <w:b/>
          <w:bCs/>
          <w:sz w:val="28"/>
          <w:szCs w:val="28"/>
        </w:rPr>
        <w:t xml:space="preserve"> на 2024-2025 учебный год</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
        <w:gridCol w:w="1355"/>
        <w:gridCol w:w="1418"/>
        <w:gridCol w:w="1417"/>
        <w:gridCol w:w="1701"/>
        <w:gridCol w:w="1559"/>
        <w:gridCol w:w="2410"/>
      </w:tblGrid>
      <w:tr w:rsidR="00FC5F1A" w:rsidRPr="00BB4B5F" w14:paraId="6E0AB01A" w14:textId="77777777" w:rsidTr="001B16BA">
        <w:trPr>
          <w:jc w:val="center"/>
        </w:trPr>
        <w:tc>
          <w:tcPr>
            <w:tcW w:w="694" w:type="dxa"/>
          </w:tcPr>
          <w:p w14:paraId="785B734A" w14:textId="77777777" w:rsidR="00FC5F1A" w:rsidRPr="00BB4B5F" w:rsidRDefault="00FC5F1A" w:rsidP="00BB4B5F">
            <w:pPr>
              <w:spacing w:after="0" w:line="240" w:lineRule="auto"/>
              <w:jc w:val="both"/>
              <w:rPr>
                <w:rFonts w:ascii="Times New Roman" w:eastAsia="Times New Roman" w:hAnsi="Times New Roman" w:cs="Vrinda"/>
                <w:b/>
                <w:kern w:val="0"/>
                <w:sz w:val="18"/>
                <w:szCs w:val="18"/>
                <w:lang w:eastAsia="ru-RU"/>
              </w:rPr>
            </w:pPr>
          </w:p>
        </w:tc>
        <w:tc>
          <w:tcPr>
            <w:tcW w:w="1355" w:type="dxa"/>
          </w:tcPr>
          <w:p w14:paraId="75A4CC58" w14:textId="6AF5F240" w:rsidR="00FC5F1A" w:rsidRPr="00BB4B5F" w:rsidRDefault="00FC5F1A" w:rsidP="00BB4B5F">
            <w:pPr>
              <w:spacing w:after="0" w:line="240" w:lineRule="auto"/>
              <w:jc w:val="both"/>
              <w:rPr>
                <w:rFonts w:ascii="Times New Roman" w:eastAsia="Times New Roman" w:hAnsi="Times New Roman" w:cs="Vrinda"/>
                <w:kern w:val="0"/>
                <w:sz w:val="18"/>
                <w:szCs w:val="18"/>
                <w:lang w:eastAsia="ru-RU"/>
              </w:rPr>
            </w:pPr>
            <w:r w:rsidRPr="00BB4B5F">
              <w:rPr>
                <w:rFonts w:ascii="Times New Roman" w:eastAsia="Times New Roman" w:hAnsi="Times New Roman" w:cs="Vrinda"/>
                <w:b/>
                <w:kern w:val="0"/>
                <w:sz w:val="18"/>
                <w:szCs w:val="18"/>
                <w:lang w:eastAsia="ru-RU"/>
              </w:rPr>
              <w:t>Игровая деятельность</w:t>
            </w:r>
          </w:p>
        </w:tc>
        <w:tc>
          <w:tcPr>
            <w:tcW w:w="1418" w:type="dxa"/>
          </w:tcPr>
          <w:p w14:paraId="4E403CA9" w14:textId="77777777" w:rsidR="00FC5F1A" w:rsidRPr="00BB4B5F" w:rsidRDefault="00FC5F1A" w:rsidP="00BB4B5F">
            <w:pPr>
              <w:spacing w:after="0" w:line="240" w:lineRule="auto"/>
              <w:jc w:val="both"/>
              <w:rPr>
                <w:rFonts w:ascii="Times New Roman" w:eastAsia="Times New Roman" w:hAnsi="Times New Roman" w:cs="Vrinda"/>
                <w:kern w:val="0"/>
                <w:sz w:val="18"/>
                <w:szCs w:val="18"/>
                <w:lang w:eastAsia="ru-RU"/>
              </w:rPr>
            </w:pPr>
            <w:r w:rsidRPr="00BB4B5F">
              <w:rPr>
                <w:rFonts w:ascii="Times New Roman" w:eastAsia="Times New Roman" w:hAnsi="Times New Roman" w:cs="Vrinda"/>
                <w:b/>
                <w:kern w:val="0"/>
                <w:sz w:val="18"/>
                <w:szCs w:val="18"/>
                <w:lang w:eastAsia="ru-RU"/>
              </w:rPr>
              <w:t>Трудовая деятельность</w:t>
            </w:r>
          </w:p>
        </w:tc>
        <w:tc>
          <w:tcPr>
            <w:tcW w:w="1417" w:type="dxa"/>
          </w:tcPr>
          <w:p w14:paraId="1164006E" w14:textId="77777777" w:rsidR="00FC5F1A" w:rsidRPr="00BB4B5F" w:rsidRDefault="00FC5F1A" w:rsidP="00BB4B5F">
            <w:pPr>
              <w:spacing w:after="0" w:line="240" w:lineRule="auto"/>
              <w:jc w:val="both"/>
              <w:rPr>
                <w:rFonts w:ascii="Times New Roman" w:eastAsia="Times New Roman" w:hAnsi="Times New Roman" w:cs="Vrinda"/>
                <w:kern w:val="0"/>
                <w:sz w:val="18"/>
                <w:szCs w:val="18"/>
                <w:lang w:eastAsia="ru-RU"/>
              </w:rPr>
            </w:pPr>
            <w:r w:rsidRPr="00BB4B5F">
              <w:rPr>
                <w:rFonts w:ascii="Times New Roman" w:eastAsia="Times New Roman" w:hAnsi="Times New Roman" w:cs="Vrinda"/>
                <w:b/>
                <w:kern w:val="0"/>
                <w:sz w:val="18"/>
                <w:szCs w:val="18"/>
                <w:lang w:eastAsia="ru-RU"/>
              </w:rPr>
              <w:t>Исследовательская деятельность</w:t>
            </w:r>
          </w:p>
        </w:tc>
        <w:tc>
          <w:tcPr>
            <w:tcW w:w="1701" w:type="dxa"/>
          </w:tcPr>
          <w:p w14:paraId="4471380E" w14:textId="77777777" w:rsidR="00FC5F1A" w:rsidRPr="00BB4B5F" w:rsidRDefault="00FC5F1A" w:rsidP="00BB4B5F">
            <w:pPr>
              <w:spacing w:after="0" w:line="240" w:lineRule="auto"/>
              <w:jc w:val="both"/>
              <w:rPr>
                <w:rFonts w:ascii="Times New Roman" w:eastAsia="Times New Roman" w:hAnsi="Times New Roman" w:cs="Vrinda"/>
                <w:kern w:val="0"/>
                <w:sz w:val="18"/>
                <w:szCs w:val="18"/>
                <w:lang w:eastAsia="ru-RU"/>
              </w:rPr>
            </w:pPr>
            <w:r w:rsidRPr="00BB4B5F">
              <w:rPr>
                <w:rFonts w:ascii="Times New Roman" w:eastAsia="Times New Roman" w:hAnsi="Times New Roman" w:cs="Vrinda"/>
                <w:b/>
                <w:kern w:val="0"/>
                <w:sz w:val="18"/>
                <w:szCs w:val="18"/>
                <w:lang w:eastAsia="ru-RU"/>
              </w:rPr>
              <w:t>Коммуникативная деятельность</w:t>
            </w:r>
          </w:p>
        </w:tc>
        <w:tc>
          <w:tcPr>
            <w:tcW w:w="1559" w:type="dxa"/>
          </w:tcPr>
          <w:p w14:paraId="46803E7D" w14:textId="77777777" w:rsidR="00FC5F1A" w:rsidRPr="00BB4B5F" w:rsidRDefault="00FC5F1A" w:rsidP="00BB4B5F">
            <w:pPr>
              <w:spacing w:after="0" w:line="240" w:lineRule="auto"/>
              <w:jc w:val="both"/>
              <w:rPr>
                <w:rFonts w:ascii="Times New Roman" w:eastAsia="Times New Roman" w:hAnsi="Times New Roman" w:cs="Vrinda"/>
                <w:kern w:val="0"/>
                <w:sz w:val="18"/>
                <w:szCs w:val="18"/>
                <w:lang w:eastAsia="ru-RU"/>
              </w:rPr>
            </w:pPr>
            <w:r w:rsidRPr="00BB4B5F">
              <w:rPr>
                <w:rFonts w:ascii="Times New Roman" w:eastAsia="Times New Roman" w:hAnsi="Times New Roman" w:cs="Vrinda"/>
                <w:b/>
                <w:kern w:val="0"/>
                <w:sz w:val="18"/>
                <w:szCs w:val="18"/>
                <w:lang w:eastAsia="ru-RU"/>
              </w:rPr>
              <w:t>Продуктивная деятельность</w:t>
            </w:r>
          </w:p>
        </w:tc>
        <w:tc>
          <w:tcPr>
            <w:tcW w:w="2410" w:type="dxa"/>
          </w:tcPr>
          <w:p w14:paraId="40EA0D3D" w14:textId="77777777" w:rsidR="00FC5F1A" w:rsidRPr="00BB4B5F" w:rsidRDefault="00FC5F1A" w:rsidP="00BB4B5F">
            <w:pPr>
              <w:spacing w:after="0" w:line="240" w:lineRule="auto"/>
              <w:jc w:val="both"/>
              <w:rPr>
                <w:rFonts w:ascii="Times New Roman" w:eastAsia="Times New Roman" w:hAnsi="Times New Roman" w:cs="Vrinda"/>
                <w:kern w:val="0"/>
                <w:sz w:val="18"/>
                <w:szCs w:val="18"/>
                <w:lang w:eastAsia="ru-RU"/>
              </w:rPr>
            </w:pPr>
            <w:r w:rsidRPr="00BB4B5F">
              <w:rPr>
                <w:rFonts w:ascii="Times New Roman" w:eastAsia="Times New Roman" w:hAnsi="Times New Roman" w:cs="Vrinda"/>
                <w:b/>
                <w:kern w:val="0"/>
                <w:sz w:val="18"/>
                <w:szCs w:val="18"/>
                <w:lang w:eastAsia="ru-RU"/>
              </w:rPr>
              <w:t>Двигательная активность</w:t>
            </w:r>
          </w:p>
        </w:tc>
      </w:tr>
      <w:tr w:rsidR="00FC5F1A" w:rsidRPr="00BB4B5F" w14:paraId="2D6E7168" w14:textId="77777777" w:rsidTr="001B16BA">
        <w:trPr>
          <w:jc w:val="center"/>
        </w:trPr>
        <w:tc>
          <w:tcPr>
            <w:tcW w:w="694" w:type="dxa"/>
          </w:tcPr>
          <w:p w14:paraId="45D5E271"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3A59A36F"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6E5C75C6"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53D5676F" w14:textId="01FF4F85" w:rsidR="00FC5F1A" w:rsidRPr="00FC5F1A" w:rsidRDefault="00FC5F1A" w:rsidP="00BB4B5F">
            <w:pPr>
              <w:spacing w:after="0" w:line="240" w:lineRule="auto"/>
              <w:jc w:val="both"/>
              <w:rPr>
                <w:rFonts w:ascii="Times New Roman" w:eastAsia="Times New Roman" w:hAnsi="Times New Roman" w:cs="Vrinda"/>
                <w:b/>
                <w:bCs/>
                <w:kern w:val="0"/>
                <w:sz w:val="20"/>
                <w:szCs w:val="20"/>
                <w:lang w:eastAsia="ru-RU"/>
              </w:rPr>
            </w:pPr>
            <w:proofErr w:type="spellStart"/>
            <w:r>
              <w:rPr>
                <w:rFonts w:ascii="Times New Roman" w:eastAsia="Times New Roman" w:hAnsi="Times New Roman" w:cs="Vrinda"/>
                <w:b/>
                <w:bCs/>
                <w:kern w:val="0"/>
                <w:sz w:val="20"/>
                <w:szCs w:val="20"/>
                <w:lang w:eastAsia="ru-RU"/>
              </w:rPr>
              <w:t>Пн</w:t>
            </w:r>
            <w:proofErr w:type="spellEnd"/>
          </w:p>
        </w:tc>
        <w:tc>
          <w:tcPr>
            <w:tcW w:w="1355" w:type="dxa"/>
          </w:tcPr>
          <w:p w14:paraId="2B12D892" w14:textId="6762C96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Народные игры, игры-забавы </w:t>
            </w:r>
          </w:p>
          <w:p w14:paraId="0D0B2E16"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00F3BBB1"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Музыкально-дидактические игры</w:t>
            </w:r>
          </w:p>
          <w:p w14:paraId="21742389"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tc>
        <w:tc>
          <w:tcPr>
            <w:tcW w:w="1418" w:type="dxa"/>
          </w:tcPr>
          <w:p w14:paraId="7F83F504"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Самообслуживание </w:t>
            </w:r>
          </w:p>
          <w:p w14:paraId="045B9347"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Дежурство </w:t>
            </w:r>
          </w:p>
          <w:p w14:paraId="482DCD8E"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Труд на участке </w:t>
            </w:r>
          </w:p>
          <w:p w14:paraId="2033945C"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tc>
        <w:tc>
          <w:tcPr>
            <w:tcW w:w="1417" w:type="dxa"/>
          </w:tcPr>
          <w:p w14:paraId="75CF43BE"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Наблюдение </w:t>
            </w:r>
            <w:proofErr w:type="gramStart"/>
            <w:r w:rsidRPr="00BB4B5F">
              <w:rPr>
                <w:rFonts w:ascii="Times New Roman" w:eastAsia="Times New Roman" w:hAnsi="Times New Roman" w:cs="Vrinda"/>
                <w:kern w:val="0"/>
                <w:sz w:val="20"/>
                <w:szCs w:val="20"/>
                <w:lang w:eastAsia="ru-RU"/>
              </w:rPr>
              <w:t>за  объектами</w:t>
            </w:r>
            <w:proofErr w:type="gramEnd"/>
            <w:r w:rsidRPr="00BB4B5F">
              <w:rPr>
                <w:rFonts w:ascii="Times New Roman" w:eastAsia="Times New Roman" w:hAnsi="Times New Roman" w:cs="Vrinda"/>
                <w:kern w:val="0"/>
                <w:sz w:val="20"/>
                <w:szCs w:val="20"/>
                <w:lang w:eastAsia="ru-RU"/>
              </w:rPr>
              <w:t xml:space="preserve"> живой природой</w:t>
            </w:r>
          </w:p>
          <w:p w14:paraId="2B66C450"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2086074F"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tc>
        <w:tc>
          <w:tcPr>
            <w:tcW w:w="1701" w:type="dxa"/>
          </w:tcPr>
          <w:p w14:paraId="50D317CC"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Беседы, ситуации общения</w:t>
            </w:r>
          </w:p>
          <w:p w14:paraId="4D44CC7E"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6365E061"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Работа с картиной и серией картинок </w:t>
            </w:r>
          </w:p>
        </w:tc>
        <w:tc>
          <w:tcPr>
            <w:tcW w:w="1559" w:type="dxa"/>
          </w:tcPr>
          <w:p w14:paraId="565DC493"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roofErr w:type="spellStart"/>
            <w:r w:rsidRPr="00BB4B5F">
              <w:rPr>
                <w:rFonts w:ascii="Times New Roman" w:eastAsia="Times New Roman" w:hAnsi="Times New Roman" w:cs="Vrinda"/>
                <w:kern w:val="0"/>
                <w:sz w:val="20"/>
                <w:szCs w:val="20"/>
                <w:lang w:eastAsia="ru-RU"/>
              </w:rPr>
              <w:t>ИЗОдеятельность</w:t>
            </w:r>
            <w:proofErr w:type="spellEnd"/>
            <w:r w:rsidRPr="00BB4B5F">
              <w:rPr>
                <w:rFonts w:ascii="Times New Roman" w:eastAsia="Times New Roman" w:hAnsi="Times New Roman" w:cs="Vrinda"/>
                <w:kern w:val="0"/>
                <w:sz w:val="20"/>
                <w:szCs w:val="20"/>
                <w:lang w:eastAsia="ru-RU"/>
              </w:rPr>
              <w:t xml:space="preserve">: рисование, в т.ч. изготовление атрибутов к с/р игре </w:t>
            </w:r>
          </w:p>
        </w:tc>
        <w:tc>
          <w:tcPr>
            <w:tcW w:w="2410" w:type="dxa"/>
          </w:tcPr>
          <w:p w14:paraId="7AE1A7AA" w14:textId="77777777" w:rsidR="00FC5F1A" w:rsidRPr="002C3AB7" w:rsidRDefault="00FC5F1A" w:rsidP="002C3AB7">
            <w:pPr>
              <w:spacing w:after="0" w:line="240" w:lineRule="auto"/>
              <w:jc w:val="both"/>
              <w:rPr>
                <w:rFonts w:ascii="Times New Roman" w:eastAsia="Times New Roman" w:hAnsi="Times New Roman" w:cs="Vrinda"/>
                <w:kern w:val="0"/>
                <w:sz w:val="20"/>
                <w:szCs w:val="20"/>
                <w:lang w:eastAsia="ru-RU"/>
              </w:rPr>
            </w:pPr>
            <w:r w:rsidRPr="002C3AB7">
              <w:rPr>
                <w:rFonts w:ascii="Times New Roman" w:eastAsia="Times New Roman" w:hAnsi="Times New Roman" w:cs="Vrinda"/>
                <w:kern w:val="0"/>
                <w:sz w:val="20"/>
                <w:szCs w:val="20"/>
                <w:lang w:eastAsia="ru-RU"/>
              </w:rPr>
              <w:t>Оздоровительная пауза, гимнастика пробуждения, игры малой подвижности</w:t>
            </w:r>
          </w:p>
          <w:p w14:paraId="1DC71E49"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664B2559" w14:textId="6E3C63A2"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П/и на ориентировку в пространстве</w:t>
            </w:r>
            <w:r>
              <w:rPr>
                <w:rFonts w:ascii="Times New Roman" w:eastAsia="Times New Roman" w:hAnsi="Times New Roman" w:cs="Vrinda"/>
                <w:kern w:val="0"/>
                <w:sz w:val="20"/>
                <w:szCs w:val="20"/>
                <w:lang w:eastAsia="ru-RU"/>
              </w:rPr>
              <w:t>.</w:t>
            </w:r>
          </w:p>
          <w:p w14:paraId="41DBEF0C" w14:textId="3FC506C2" w:rsidR="00FC5F1A" w:rsidRPr="00BB4B5F" w:rsidRDefault="00FC5F1A" w:rsidP="002C3AB7">
            <w:pPr>
              <w:spacing w:after="0" w:line="240" w:lineRule="auto"/>
              <w:jc w:val="both"/>
              <w:rPr>
                <w:rFonts w:ascii="Times New Roman" w:eastAsia="Times New Roman" w:hAnsi="Times New Roman" w:cs="Vrinda"/>
                <w:kern w:val="0"/>
                <w:sz w:val="20"/>
                <w:szCs w:val="20"/>
                <w:lang w:eastAsia="ru-RU"/>
              </w:rPr>
            </w:pPr>
          </w:p>
        </w:tc>
      </w:tr>
      <w:tr w:rsidR="00FC5F1A" w:rsidRPr="00BB4B5F" w14:paraId="1CEC6277" w14:textId="77777777" w:rsidTr="001B16BA">
        <w:trPr>
          <w:jc w:val="center"/>
        </w:trPr>
        <w:tc>
          <w:tcPr>
            <w:tcW w:w="694" w:type="dxa"/>
          </w:tcPr>
          <w:p w14:paraId="4ABCE390"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11803E56"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0CBEB3F6" w14:textId="1BBE8F96" w:rsidR="00FC5F1A" w:rsidRPr="00FC5F1A" w:rsidRDefault="00FC5F1A" w:rsidP="00BB4B5F">
            <w:pPr>
              <w:spacing w:after="0" w:line="240" w:lineRule="auto"/>
              <w:jc w:val="both"/>
              <w:rPr>
                <w:rFonts w:ascii="Times New Roman" w:eastAsia="Times New Roman" w:hAnsi="Times New Roman" w:cs="Vrinda"/>
                <w:b/>
                <w:bCs/>
                <w:kern w:val="0"/>
                <w:sz w:val="20"/>
                <w:szCs w:val="20"/>
                <w:lang w:eastAsia="ru-RU"/>
              </w:rPr>
            </w:pPr>
            <w:r w:rsidRPr="00FC5F1A">
              <w:rPr>
                <w:rFonts w:ascii="Times New Roman" w:eastAsia="Times New Roman" w:hAnsi="Times New Roman" w:cs="Vrinda"/>
                <w:b/>
                <w:bCs/>
                <w:kern w:val="0"/>
                <w:sz w:val="20"/>
                <w:szCs w:val="20"/>
                <w:lang w:eastAsia="ru-RU"/>
              </w:rPr>
              <w:t>ВТ</w:t>
            </w:r>
          </w:p>
        </w:tc>
        <w:tc>
          <w:tcPr>
            <w:tcW w:w="1355" w:type="dxa"/>
          </w:tcPr>
          <w:p w14:paraId="010178A7" w14:textId="3CEDE032"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Театрализованная деятельность. </w:t>
            </w:r>
          </w:p>
          <w:p w14:paraId="307E584A"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7A0DDC82"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Дидактические игры на развитие эмоционально-волевой сферы</w:t>
            </w:r>
          </w:p>
        </w:tc>
        <w:tc>
          <w:tcPr>
            <w:tcW w:w="1418" w:type="dxa"/>
          </w:tcPr>
          <w:p w14:paraId="00D15377"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Самообслуживание </w:t>
            </w:r>
          </w:p>
          <w:p w14:paraId="797BAB35"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Дежурство </w:t>
            </w:r>
          </w:p>
          <w:p w14:paraId="18640C30"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Труд в уголке природы/ комнате природы</w:t>
            </w:r>
          </w:p>
          <w:p w14:paraId="51345D16"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tc>
        <w:tc>
          <w:tcPr>
            <w:tcW w:w="1417" w:type="dxa"/>
          </w:tcPr>
          <w:p w14:paraId="60E3F20D"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Наблюдение за объектами неживой природы</w:t>
            </w:r>
          </w:p>
        </w:tc>
        <w:tc>
          <w:tcPr>
            <w:tcW w:w="1701" w:type="dxa"/>
          </w:tcPr>
          <w:p w14:paraId="23C9CD7E"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Речевые игры (в т.ч. составление загадок)</w:t>
            </w:r>
          </w:p>
          <w:p w14:paraId="0FDD1C6A"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tc>
        <w:tc>
          <w:tcPr>
            <w:tcW w:w="1559" w:type="dxa"/>
          </w:tcPr>
          <w:p w14:paraId="3097C67B"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roofErr w:type="spellStart"/>
            <w:r w:rsidRPr="00BB4B5F">
              <w:rPr>
                <w:rFonts w:ascii="Times New Roman" w:eastAsia="Times New Roman" w:hAnsi="Times New Roman" w:cs="Vrinda"/>
                <w:kern w:val="0"/>
                <w:sz w:val="20"/>
                <w:szCs w:val="20"/>
                <w:lang w:eastAsia="ru-RU"/>
              </w:rPr>
              <w:t>ИЗОдеятельность</w:t>
            </w:r>
            <w:proofErr w:type="spellEnd"/>
            <w:r w:rsidRPr="00BB4B5F">
              <w:rPr>
                <w:rFonts w:ascii="Times New Roman" w:eastAsia="Times New Roman" w:hAnsi="Times New Roman" w:cs="Vrinda"/>
                <w:kern w:val="0"/>
                <w:sz w:val="20"/>
                <w:szCs w:val="20"/>
                <w:lang w:eastAsia="ru-RU"/>
              </w:rPr>
              <w:t>: лепка (соленое тесто, пластилин, глина)</w:t>
            </w:r>
          </w:p>
          <w:p w14:paraId="49A62A75"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06B7B92D"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 </w:t>
            </w:r>
          </w:p>
        </w:tc>
        <w:tc>
          <w:tcPr>
            <w:tcW w:w="2410" w:type="dxa"/>
          </w:tcPr>
          <w:p w14:paraId="5147B1B0" w14:textId="7CDCF87D"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П/и с бегом, ходьбой</w:t>
            </w:r>
            <w:r>
              <w:rPr>
                <w:rFonts w:ascii="Times New Roman" w:eastAsia="Times New Roman" w:hAnsi="Times New Roman" w:cs="Vrinda"/>
                <w:kern w:val="0"/>
                <w:sz w:val="20"/>
                <w:szCs w:val="20"/>
                <w:lang w:eastAsia="ru-RU"/>
              </w:rPr>
              <w:t>.</w:t>
            </w:r>
          </w:p>
          <w:p w14:paraId="08940729" w14:textId="60267E3A" w:rsidR="00FC5F1A" w:rsidRPr="00ED0F90" w:rsidRDefault="00FC5F1A" w:rsidP="00ED0F90">
            <w:pPr>
              <w:spacing w:after="0" w:line="240" w:lineRule="auto"/>
              <w:jc w:val="both"/>
              <w:rPr>
                <w:rFonts w:ascii="Times New Roman" w:eastAsia="Times New Roman" w:hAnsi="Times New Roman" w:cs="Vrinda"/>
                <w:kern w:val="0"/>
                <w:sz w:val="20"/>
                <w:szCs w:val="20"/>
                <w:lang w:eastAsia="ru-RU"/>
              </w:rPr>
            </w:pPr>
            <w:r>
              <w:rPr>
                <w:rFonts w:ascii="Times New Roman" w:eastAsia="Times New Roman" w:hAnsi="Times New Roman" w:cs="Vrinda"/>
                <w:kern w:val="0"/>
                <w:sz w:val="20"/>
                <w:szCs w:val="20"/>
                <w:lang w:eastAsia="ru-RU"/>
              </w:rPr>
              <w:t>Д</w:t>
            </w:r>
            <w:r w:rsidRPr="00ED0F90">
              <w:rPr>
                <w:rFonts w:ascii="Times New Roman" w:eastAsia="Times New Roman" w:hAnsi="Times New Roman" w:cs="Vrinda"/>
                <w:kern w:val="0"/>
                <w:sz w:val="20"/>
                <w:szCs w:val="20"/>
                <w:lang w:eastAsia="ru-RU"/>
              </w:rPr>
              <w:t>инамическая пауза, гимнастика пробуждения,</w:t>
            </w:r>
          </w:p>
          <w:p w14:paraId="290AC320" w14:textId="31E35F66" w:rsidR="00FC5F1A" w:rsidRPr="00BB4B5F" w:rsidRDefault="00FC5F1A" w:rsidP="00ED0F90">
            <w:pPr>
              <w:spacing w:after="0" w:line="240" w:lineRule="auto"/>
              <w:jc w:val="both"/>
              <w:rPr>
                <w:rFonts w:ascii="Times New Roman" w:eastAsia="Times New Roman" w:hAnsi="Times New Roman" w:cs="Vrinda"/>
                <w:kern w:val="0"/>
                <w:sz w:val="20"/>
                <w:szCs w:val="20"/>
                <w:lang w:eastAsia="ru-RU"/>
              </w:rPr>
            </w:pPr>
            <w:r w:rsidRPr="00ED0F90">
              <w:rPr>
                <w:rFonts w:ascii="Times New Roman" w:eastAsia="Times New Roman" w:hAnsi="Times New Roman" w:cs="Vrinda"/>
                <w:kern w:val="0"/>
                <w:sz w:val="20"/>
                <w:szCs w:val="20"/>
                <w:lang w:eastAsia="ru-RU"/>
              </w:rPr>
              <w:t>п/и с мячом и другими предметами</w:t>
            </w:r>
          </w:p>
        </w:tc>
      </w:tr>
      <w:tr w:rsidR="00FC5F1A" w:rsidRPr="00BB4B5F" w14:paraId="30231296" w14:textId="77777777" w:rsidTr="001B16BA">
        <w:trPr>
          <w:jc w:val="center"/>
        </w:trPr>
        <w:tc>
          <w:tcPr>
            <w:tcW w:w="694" w:type="dxa"/>
          </w:tcPr>
          <w:p w14:paraId="587F7FC6"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290FCA08"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1CF5D0B4"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30506C91" w14:textId="4702BC0A" w:rsidR="00FC5F1A" w:rsidRPr="00FC5F1A" w:rsidRDefault="00FC5F1A" w:rsidP="00BB4B5F">
            <w:pPr>
              <w:spacing w:after="0" w:line="240" w:lineRule="auto"/>
              <w:jc w:val="both"/>
              <w:rPr>
                <w:rFonts w:ascii="Times New Roman" w:eastAsia="Times New Roman" w:hAnsi="Times New Roman" w:cs="Vrinda"/>
                <w:b/>
                <w:bCs/>
                <w:kern w:val="0"/>
                <w:sz w:val="20"/>
                <w:szCs w:val="20"/>
                <w:lang w:eastAsia="ru-RU"/>
              </w:rPr>
            </w:pPr>
            <w:r w:rsidRPr="00FC5F1A">
              <w:rPr>
                <w:rFonts w:ascii="Times New Roman" w:eastAsia="Times New Roman" w:hAnsi="Times New Roman" w:cs="Vrinda"/>
                <w:b/>
                <w:bCs/>
                <w:kern w:val="0"/>
                <w:sz w:val="20"/>
                <w:szCs w:val="20"/>
                <w:lang w:eastAsia="ru-RU"/>
              </w:rPr>
              <w:t>Ср</w:t>
            </w:r>
          </w:p>
        </w:tc>
        <w:tc>
          <w:tcPr>
            <w:tcW w:w="1355" w:type="dxa"/>
          </w:tcPr>
          <w:p w14:paraId="338A3FC8" w14:textId="0B0A9706"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Строительно-конструктивные игры</w:t>
            </w:r>
          </w:p>
          <w:p w14:paraId="59BD993F"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59ACEB90"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Дидактические игры математического содержания</w:t>
            </w:r>
          </w:p>
        </w:tc>
        <w:tc>
          <w:tcPr>
            <w:tcW w:w="1418" w:type="dxa"/>
          </w:tcPr>
          <w:p w14:paraId="59D5DFCF"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Самообслуживание </w:t>
            </w:r>
          </w:p>
          <w:p w14:paraId="7CF7E2A2"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Дежурство </w:t>
            </w:r>
          </w:p>
          <w:p w14:paraId="4CBE6A45"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Хозяйственно-бытовой труд Ручной труд (ремонт книг, настольно-печатных игр и др. пособий) в </w:t>
            </w:r>
            <w:proofErr w:type="spellStart"/>
            <w:proofErr w:type="gramStart"/>
            <w:r w:rsidRPr="00BB4B5F">
              <w:rPr>
                <w:rFonts w:ascii="Times New Roman" w:eastAsia="Times New Roman" w:hAnsi="Times New Roman" w:cs="Vrinda"/>
                <w:kern w:val="0"/>
                <w:sz w:val="20"/>
                <w:szCs w:val="20"/>
                <w:lang w:eastAsia="ru-RU"/>
              </w:rPr>
              <w:lastRenderedPageBreak/>
              <w:t>старш.дошк</w:t>
            </w:r>
            <w:proofErr w:type="gramEnd"/>
            <w:r w:rsidRPr="00BB4B5F">
              <w:rPr>
                <w:rFonts w:ascii="Times New Roman" w:eastAsia="Times New Roman" w:hAnsi="Times New Roman" w:cs="Vrinda"/>
                <w:kern w:val="0"/>
                <w:sz w:val="20"/>
                <w:szCs w:val="20"/>
                <w:lang w:eastAsia="ru-RU"/>
              </w:rPr>
              <w:t>.возр</w:t>
            </w:r>
            <w:proofErr w:type="spellEnd"/>
            <w:r w:rsidRPr="00BB4B5F">
              <w:rPr>
                <w:rFonts w:ascii="Times New Roman" w:eastAsia="Times New Roman" w:hAnsi="Times New Roman" w:cs="Vrinda"/>
                <w:kern w:val="0"/>
                <w:sz w:val="20"/>
                <w:szCs w:val="20"/>
                <w:lang w:eastAsia="ru-RU"/>
              </w:rPr>
              <w:t>.</w:t>
            </w:r>
          </w:p>
        </w:tc>
        <w:tc>
          <w:tcPr>
            <w:tcW w:w="1417" w:type="dxa"/>
          </w:tcPr>
          <w:p w14:paraId="3FFFB800"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lastRenderedPageBreak/>
              <w:t>Изучение социального мира</w:t>
            </w:r>
          </w:p>
        </w:tc>
        <w:tc>
          <w:tcPr>
            <w:tcW w:w="1701" w:type="dxa"/>
          </w:tcPr>
          <w:p w14:paraId="5042B729"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Рассказывание и сочинение сказок, </w:t>
            </w:r>
            <w:proofErr w:type="gramStart"/>
            <w:r w:rsidRPr="00BB4B5F">
              <w:rPr>
                <w:rFonts w:ascii="Times New Roman" w:eastAsia="Times New Roman" w:hAnsi="Times New Roman" w:cs="Vrinda"/>
                <w:kern w:val="0"/>
                <w:sz w:val="20"/>
                <w:szCs w:val="20"/>
                <w:lang w:eastAsia="ru-RU"/>
              </w:rPr>
              <w:t>работа  с</w:t>
            </w:r>
            <w:proofErr w:type="gramEnd"/>
            <w:r w:rsidRPr="00BB4B5F">
              <w:rPr>
                <w:rFonts w:ascii="Times New Roman" w:eastAsia="Times New Roman" w:hAnsi="Times New Roman" w:cs="Vrinda"/>
                <w:kern w:val="0"/>
                <w:sz w:val="20"/>
                <w:szCs w:val="20"/>
                <w:lang w:eastAsia="ru-RU"/>
              </w:rPr>
              <w:t xml:space="preserve"> фольклором</w:t>
            </w:r>
          </w:p>
        </w:tc>
        <w:tc>
          <w:tcPr>
            <w:tcW w:w="1559" w:type="dxa"/>
          </w:tcPr>
          <w:p w14:paraId="2A796D99"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Конструирование из различных видов конструкторов, природного и бросового материала</w:t>
            </w:r>
          </w:p>
          <w:p w14:paraId="0F6E47EC"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tc>
        <w:tc>
          <w:tcPr>
            <w:tcW w:w="2410" w:type="dxa"/>
          </w:tcPr>
          <w:p w14:paraId="14C9EB33"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П/и с мячом</w:t>
            </w:r>
          </w:p>
          <w:p w14:paraId="2150BB6D"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6D3B6C19" w14:textId="77777777" w:rsidR="00FC5F1A" w:rsidRDefault="00FC5F1A" w:rsidP="00ED0F90">
            <w:pPr>
              <w:spacing w:after="0" w:line="240" w:lineRule="auto"/>
              <w:jc w:val="both"/>
              <w:rPr>
                <w:rFonts w:ascii="Times New Roman" w:eastAsia="Times New Roman" w:hAnsi="Times New Roman" w:cs="Vrinda"/>
                <w:kern w:val="0"/>
                <w:sz w:val="20"/>
                <w:szCs w:val="20"/>
                <w:lang w:eastAsia="ru-RU"/>
              </w:rPr>
            </w:pPr>
            <w:r w:rsidRPr="00ED0F90">
              <w:rPr>
                <w:rFonts w:ascii="Times New Roman" w:eastAsia="Times New Roman" w:hAnsi="Times New Roman" w:cs="Vrinda"/>
                <w:kern w:val="0"/>
                <w:sz w:val="20"/>
                <w:szCs w:val="20"/>
                <w:lang w:eastAsia="ru-RU"/>
              </w:rPr>
              <w:t xml:space="preserve">оздоровительная пауза, </w:t>
            </w:r>
            <w:r>
              <w:rPr>
                <w:rFonts w:ascii="Times New Roman" w:eastAsia="Times New Roman" w:hAnsi="Times New Roman" w:cs="Vrinda"/>
                <w:kern w:val="0"/>
                <w:sz w:val="20"/>
                <w:szCs w:val="20"/>
                <w:lang w:eastAsia="ru-RU"/>
              </w:rPr>
              <w:t xml:space="preserve">Утренняя гимнастика, </w:t>
            </w:r>
            <w:r w:rsidRPr="00ED0F90">
              <w:rPr>
                <w:rFonts w:ascii="Times New Roman" w:eastAsia="Times New Roman" w:hAnsi="Times New Roman" w:cs="Vrinda"/>
                <w:kern w:val="0"/>
                <w:sz w:val="20"/>
                <w:szCs w:val="20"/>
                <w:lang w:eastAsia="ru-RU"/>
              </w:rPr>
              <w:t>гимнастика пробуждения</w:t>
            </w:r>
          </w:p>
          <w:p w14:paraId="0E496136" w14:textId="129EB2BB" w:rsidR="00FC5F1A" w:rsidRPr="00BB4B5F" w:rsidRDefault="00FC5F1A" w:rsidP="00ED0F90">
            <w:pPr>
              <w:spacing w:after="0" w:line="240" w:lineRule="auto"/>
              <w:jc w:val="both"/>
              <w:rPr>
                <w:rFonts w:ascii="Times New Roman" w:eastAsia="Times New Roman" w:hAnsi="Times New Roman" w:cs="Vrinda"/>
                <w:kern w:val="0"/>
                <w:sz w:val="20"/>
                <w:szCs w:val="20"/>
                <w:lang w:eastAsia="ru-RU"/>
              </w:rPr>
            </w:pPr>
          </w:p>
        </w:tc>
      </w:tr>
      <w:tr w:rsidR="00FC5F1A" w:rsidRPr="00BB4B5F" w14:paraId="65F4F784" w14:textId="77777777" w:rsidTr="001B16BA">
        <w:trPr>
          <w:jc w:val="center"/>
        </w:trPr>
        <w:tc>
          <w:tcPr>
            <w:tcW w:w="694" w:type="dxa"/>
          </w:tcPr>
          <w:p w14:paraId="1B9697F5"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542CB2D5"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07C75E9A"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76C38096" w14:textId="332AEA34" w:rsidR="00FC5F1A" w:rsidRPr="00FC5F1A" w:rsidRDefault="00FC5F1A" w:rsidP="00BB4B5F">
            <w:pPr>
              <w:spacing w:after="0" w:line="240" w:lineRule="auto"/>
              <w:jc w:val="both"/>
              <w:rPr>
                <w:rFonts w:ascii="Times New Roman" w:eastAsia="Times New Roman" w:hAnsi="Times New Roman" w:cs="Vrinda"/>
                <w:b/>
                <w:bCs/>
                <w:kern w:val="0"/>
                <w:sz w:val="20"/>
                <w:szCs w:val="20"/>
                <w:lang w:eastAsia="ru-RU"/>
              </w:rPr>
            </w:pPr>
            <w:proofErr w:type="spellStart"/>
            <w:r w:rsidRPr="00FC5F1A">
              <w:rPr>
                <w:rFonts w:ascii="Times New Roman" w:eastAsia="Times New Roman" w:hAnsi="Times New Roman" w:cs="Vrinda"/>
                <w:b/>
                <w:bCs/>
                <w:kern w:val="0"/>
                <w:sz w:val="20"/>
                <w:szCs w:val="20"/>
                <w:lang w:eastAsia="ru-RU"/>
              </w:rPr>
              <w:t>Чт</w:t>
            </w:r>
            <w:proofErr w:type="spellEnd"/>
          </w:p>
        </w:tc>
        <w:tc>
          <w:tcPr>
            <w:tcW w:w="1355" w:type="dxa"/>
          </w:tcPr>
          <w:p w14:paraId="4C8CC049" w14:textId="1861B0AC"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Дидактические игры по безопасности, ПДД и патриотического содержания (в </w:t>
            </w:r>
            <w:proofErr w:type="spellStart"/>
            <w:proofErr w:type="gramStart"/>
            <w:r w:rsidRPr="00BB4B5F">
              <w:rPr>
                <w:rFonts w:ascii="Times New Roman" w:eastAsia="Times New Roman" w:hAnsi="Times New Roman" w:cs="Vrinda"/>
                <w:kern w:val="0"/>
                <w:sz w:val="20"/>
                <w:szCs w:val="20"/>
                <w:lang w:eastAsia="ru-RU"/>
              </w:rPr>
              <w:t>старш.дошк</w:t>
            </w:r>
            <w:proofErr w:type="gramEnd"/>
            <w:r w:rsidRPr="00BB4B5F">
              <w:rPr>
                <w:rFonts w:ascii="Times New Roman" w:eastAsia="Times New Roman" w:hAnsi="Times New Roman" w:cs="Vrinda"/>
                <w:kern w:val="0"/>
                <w:sz w:val="20"/>
                <w:szCs w:val="20"/>
                <w:lang w:eastAsia="ru-RU"/>
              </w:rPr>
              <w:t>.возр</w:t>
            </w:r>
            <w:proofErr w:type="spellEnd"/>
            <w:r w:rsidRPr="00BB4B5F">
              <w:rPr>
                <w:rFonts w:ascii="Times New Roman" w:eastAsia="Times New Roman" w:hAnsi="Times New Roman" w:cs="Vrinda"/>
                <w:kern w:val="0"/>
                <w:sz w:val="20"/>
                <w:szCs w:val="20"/>
                <w:lang w:eastAsia="ru-RU"/>
              </w:rPr>
              <w:t>)</w:t>
            </w:r>
          </w:p>
        </w:tc>
        <w:tc>
          <w:tcPr>
            <w:tcW w:w="1418" w:type="dxa"/>
          </w:tcPr>
          <w:p w14:paraId="4EB98869"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Самообслуживание </w:t>
            </w:r>
          </w:p>
          <w:p w14:paraId="3EB30075" w14:textId="4739E745"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Дежурство </w:t>
            </w:r>
            <w:r w:rsidR="008C0B5E">
              <w:rPr>
                <w:rFonts w:ascii="Times New Roman" w:eastAsia="Times New Roman" w:hAnsi="Times New Roman" w:cs="Vrinda"/>
                <w:kern w:val="0"/>
                <w:sz w:val="20"/>
                <w:szCs w:val="20"/>
                <w:lang w:eastAsia="ru-RU"/>
              </w:rPr>
              <w:t>(по столовой, для занятий, в уголке природы)</w:t>
            </w:r>
            <w:r w:rsidR="00376433">
              <w:rPr>
                <w:rFonts w:ascii="Times New Roman" w:eastAsia="Times New Roman" w:hAnsi="Times New Roman" w:cs="Vrinda"/>
                <w:kern w:val="0"/>
                <w:sz w:val="20"/>
                <w:szCs w:val="20"/>
                <w:lang w:eastAsia="ru-RU"/>
              </w:rPr>
              <w:t xml:space="preserve"> </w:t>
            </w:r>
          </w:p>
          <w:p w14:paraId="742559F3"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Ознакомление с трудом взрослых</w:t>
            </w:r>
          </w:p>
          <w:p w14:paraId="57F8AA20"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79A3685C"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0CE7905B"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tc>
        <w:tc>
          <w:tcPr>
            <w:tcW w:w="1417" w:type="dxa"/>
          </w:tcPr>
          <w:p w14:paraId="2A999B26"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Изучение объектов рукотворного мира, рассматривание и составление коллекций, </w:t>
            </w:r>
            <w:proofErr w:type="spellStart"/>
            <w:r w:rsidRPr="00BB4B5F">
              <w:rPr>
                <w:rFonts w:ascii="Times New Roman" w:eastAsia="Times New Roman" w:hAnsi="Times New Roman" w:cs="Vrinda"/>
                <w:kern w:val="0"/>
                <w:sz w:val="20"/>
                <w:szCs w:val="20"/>
                <w:lang w:eastAsia="ru-RU"/>
              </w:rPr>
              <w:t>видеоэкскурсии</w:t>
            </w:r>
            <w:proofErr w:type="spellEnd"/>
            <w:r w:rsidRPr="00BB4B5F">
              <w:rPr>
                <w:rFonts w:ascii="Times New Roman" w:eastAsia="Times New Roman" w:hAnsi="Times New Roman" w:cs="Vrinda"/>
                <w:kern w:val="0"/>
                <w:sz w:val="20"/>
                <w:szCs w:val="20"/>
                <w:lang w:eastAsia="ru-RU"/>
              </w:rPr>
              <w:t xml:space="preserve">, </w:t>
            </w:r>
            <w:proofErr w:type="spellStart"/>
            <w:r w:rsidRPr="00BB4B5F">
              <w:rPr>
                <w:rFonts w:ascii="Times New Roman" w:eastAsia="Times New Roman" w:hAnsi="Times New Roman" w:cs="Vrinda"/>
                <w:kern w:val="0"/>
                <w:sz w:val="20"/>
                <w:szCs w:val="20"/>
                <w:lang w:eastAsia="ru-RU"/>
              </w:rPr>
              <w:t>выстаки</w:t>
            </w:r>
            <w:proofErr w:type="spellEnd"/>
          </w:p>
        </w:tc>
        <w:tc>
          <w:tcPr>
            <w:tcW w:w="1701" w:type="dxa"/>
          </w:tcPr>
          <w:p w14:paraId="61E1BB19"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Ознакомление с </w:t>
            </w:r>
            <w:proofErr w:type="spellStart"/>
            <w:proofErr w:type="gramStart"/>
            <w:r w:rsidRPr="00BB4B5F">
              <w:rPr>
                <w:rFonts w:ascii="Times New Roman" w:eastAsia="Times New Roman" w:hAnsi="Times New Roman" w:cs="Vrinda"/>
                <w:kern w:val="0"/>
                <w:sz w:val="20"/>
                <w:szCs w:val="20"/>
                <w:lang w:eastAsia="ru-RU"/>
              </w:rPr>
              <w:t>худ.литературой</w:t>
            </w:r>
            <w:proofErr w:type="spellEnd"/>
            <w:proofErr w:type="gramEnd"/>
            <w:r w:rsidRPr="00BB4B5F">
              <w:rPr>
                <w:rFonts w:ascii="Times New Roman" w:eastAsia="Times New Roman" w:hAnsi="Times New Roman" w:cs="Vrinda"/>
                <w:kern w:val="0"/>
                <w:sz w:val="20"/>
                <w:szCs w:val="20"/>
                <w:lang w:eastAsia="ru-RU"/>
              </w:rPr>
              <w:t xml:space="preserve">,- </w:t>
            </w:r>
            <w:proofErr w:type="spellStart"/>
            <w:r w:rsidRPr="00BB4B5F">
              <w:rPr>
                <w:rFonts w:ascii="Times New Roman" w:eastAsia="Times New Roman" w:hAnsi="Times New Roman" w:cs="Vrinda"/>
                <w:kern w:val="0"/>
                <w:sz w:val="20"/>
                <w:szCs w:val="20"/>
                <w:lang w:eastAsia="ru-RU"/>
              </w:rPr>
              <w:t>перессказ</w:t>
            </w:r>
            <w:proofErr w:type="spellEnd"/>
            <w:r w:rsidRPr="00BB4B5F">
              <w:rPr>
                <w:rFonts w:ascii="Times New Roman" w:eastAsia="Times New Roman" w:hAnsi="Times New Roman" w:cs="Vrinda"/>
                <w:kern w:val="0"/>
                <w:sz w:val="20"/>
                <w:szCs w:val="20"/>
                <w:lang w:eastAsia="ru-RU"/>
              </w:rPr>
              <w:t>, составление рассказов</w:t>
            </w:r>
          </w:p>
        </w:tc>
        <w:tc>
          <w:tcPr>
            <w:tcW w:w="1559" w:type="dxa"/>
          </w:tcPr>
          <w:p w14:paraId="2BD39410"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Изготовление песочных /снежных построек </w:t>
            </w:r>
          </w:p>
        </w:tc>
        <w:tc>
          <w:tcPr>
            <w:tcW w:w="2410" w:type="dxa"/>
          </w:tcPr>
          <w:p w14:paraId="37E68375"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214E0423"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Оздоровительная пауза (когда есть физкультура в расписании)</w:t>
            </w:r>
          </w:p>
          <w:p w14:paraId="49016404"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5566DB39"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tc>
      </w:tr>
      <w:tr w:rsidR="00FC5F1A" w:rsidRPr="00BB4B5F" w14:paraId="48173DEA" w14:textId="77777777" w:rsidTr="001B16BA">
        <w:trPr>
          <w:trHeight w:val="2476"/>
          <w:jc w:val="center"/>
        </w:trPr>
        <w:tc>
          <w:tcPr>
            <w:tcW w:w="694" w:type="dxa"/>
          </w:tcPr>
          <w:p w14:paraId="70B6C529"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2DDA23DB"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66AB48D8" w14:textId="77777777" w:rsidR="00FC5F1A" w:rsidRDefault="00FC5F1A" w:rsidP="00BB4B5F">
            <w:pPr>
              <w:spacing w:after="0" w:line="240" w:lineRule="auto"/>
              <w:jc w:val="both"/>
              <w:rPr>
                <w:rFonts w:ascii="Times New Roman" w:eastAsia="Times New Roman" w:hAnsi="Times New Roman" w:cs="Vrinda"/>
                <w:kern w:val="0"/>
                <w:sz w:val="20"/>
                <w:szCs w:val="20"/>
                <w:lang w:eastAsia="ru-RU"/>
              </w:rPr>
            </w:pPr>
          </w:p>
          <w:p w14:paraId="4E184801" w14:textId="7B1495E0" w:rsidR="00FC5F1A" w:rsidRPr="00FC5F1A" w:rsidRDefault="00FC5F1A" w:rsidP="00BB4B5F">
            <w:pPr>
              <w:spacing w:after="0" w:line="240" w:lineRule="auto"/>
              <w:jc w:val="both"/>
              <w:rPr>
                <w:rFonts w:ascii="Times New Roman" w:eastAsia="Times New Roman" w:hAnsi="Times New Roman" w:cs="Vrinda"/>
                <w:b/>
                <w:bCs/>
                <w:kern w:val="0"/>
                <w:sz w:val="20"/>
                <w:szCs w:val="20"/>
                <w:lang w:eastAsia="ru-RU"/>
              </w:rPr>
            </w:pPr>
            <w:proofErr w:type="spellStart"/>
            <w:r w:rsidRPr="00FC5F1A">
              <w:rPr>
                <w:rFonts w:ascii="Times New Roman" w:eastAsia="Times New Roman" w:hAnsi="Times New Roman" w:cs="Vrinda"/>
                <w:b/>
                <w:bCs/>
                <w:kern w:val="0"/>
                <w:sz w:val="20"/>
                <w:szCs w:val="20"/>
                <w:lang w:eastAsia="ru-RU"/>
              </w:rPr>
              <w:t>Пт</w:t>
            </w:r>
            <w:proofErr w:type="spellEnd"/>
          </w:p>
        </w:tc>
        <w:tc>
          <w:tcPr>
            <w:tcW w:w="1355" w:type="dxa"/>
          </w:tcPr>
          <w:p w14:paraId="01C86CAE" w14:textId="4528ECFC"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Сюжетно-ролевая игра </w:t>
            </w:r>
          </w:p>
          <w:p w14:paraId="00FE0E01"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2D6BF816"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Дидактические игры экологического содержания</w:t>
            </w:r>
          </w:p>
          <w:p w14:paraId="2219258D"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p w14:paraId="39C25672"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p>
        </w:tc>
        <w:tc>
          <w:tcPr>
            <w:tcW w:w="1418" w:type="dxa"/>
          </w:tcPr>
          <w:p w14:paraId="6F7B28CB"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Самообслуживание </w:t>
            </w:r>
          </w:p>
          <w:p w14:paraId="62D8DFF1"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Дежурство </w:t>
            </w:r>
          </w:p>
          <w:p w14:paraId="3514057B"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Хозяйственно-бытовой труд</w:t>
            </w:r>
          </w:p>
        </w:tc>
        <w:tc>
          <w:tcPr>
            <w:tcW w:w="1417" w:type="dxa"/>
          </w:tcPr>
          <w:p w14:paraId="5C230CDC"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Игры -эксперименты с </w:t>
            </w:r>
            <w:proofErr w:type="spellStart"/>
            <w:r w:rsidRPr="00BB4B5F">
              <w:rPr>
                <w:rFonts w:ascii="Times New Roman" w:eastAsia="Times New Roman" w:hAnsi="Times New Roman" w:cs="Vrinda"/>
                <w:kern w:val="0"/>
                <w:sz w:val="20"/>
                <w:szCs w:val="20"/>
                <w:lang w:eastAsia="ru-RU"/>
              </w:rPr>
              <w:t>разл</w:t>
            </w:r>
            <w:proofErr w:type="spellEnd"/>
            <w:r w:rsidRPr="00BB4B5F">
              <w:rPr>
                <w:rFonts w:ascii="Times New Roman" w:eastAsia="Times New Roman" w:hAnsi="Times New Roman" w:cs="Vrinda"/>
                <w:kern w:val="0"/>
                <w:sz w:val="20"/>
                <w:szCs w:val="20"/>
                <w:lang w:eastAsia="ru-RU"/>
              </w:rPr>
              <w:t>. материалами</w:t>
            </w:r>
          </w:p>
          <w:p w14:paraId="47B13135" w14:textId="77777777" w:rsidR="00FC5F1A" w:rsidRPr="00BB4B5F" w:rsidRDefault="00FC5F1A" w:rsidP="00BB4B5F">
            <w:pPr>
              <w:spacing w:after="0" w:line="240" w:lineRule="auto"/>
              <w:jc w:val="both"/>
              <w:rPr>
                <w:rFonts w:ascii="Times New Roman" w:eastAsia="Times New Roman" w:hAnsi="Times New Roman" w:cs="Vrinda"/>
                <w:i/>
                <w:kern w:val="0"/>
                <w:sz w:val="20"/>
                <w:szCs w:val="20"/>
                <w:lang w:eastAsia="ru-RU"/>
              </w:rPr>
            </w:pPr>
          </w:p>
          <w:p w14:paraId="73B99D8F" w14:textId="77777777" w:rsidR="00FC5F1A" w:rsidRPr="00BB4B5F" w:rsidRDefault="00FC5F1A" w:rsidP="00BB4B5F">
            <w:pPr>
              <w:spacing w:after="0" w:line="240" w:lineRule="auto"/>
              <w:jc w:val="both"/>
              <w:rPr>
                <w:rFonts w:ascii="Times New Roman" w:eastAsia="Times New Roman" w:hAnsi="Times New Roman" w:cs="Vrinda"/>
                <w:i/>
                <w:kern w:val="0"/>
                <w:sz w:val="20"/>
                <w:szCs w:val="20"/>
                <w:lang w:eastAsia="ru-RU"/>
              </w:rPr>
            </w:pPr>
          </w:p>
          <w:p w14:paraId="32DE78F3" w14:textId="77777777" w:rsidR="00FC5F1A" w:rsidRPr="00BB4B5F" w:rsidRDefault="00FC5F1A" w:rsidP="00BB4B5F">
            <w:pPr>
              <w:spacing w:after="0" w:line="240" w:lineRule="auto"/>
              <w:jc w:val="both"/>
              <w:rPr>
                <w:rFonts w:ascii="Times New Roman" w:eastAsia="Times New Roman" w:hAnsi="Times New Roman" w:cs="Vrinda"/>
                <w:i/>
                <w:kern w:val="0"/>
                <w:sz w:val="20"/>
                <w:szCs w:val="20"/>
                <w:lang w:eastAsia="ru-RU"/>
              </w:rPr>
            </w:pPr>
          </w:p>
          <w:p w14:paraId="1BD2E1D0" w14:textId="77777777" w:rsidR="00FC5F1A" w:rsidRPr="00BB4B5F" w:rsidRDefault="00FC5F1A" w:rsidP="00BB4B5F">
            <w:pPr>
              <w:spacing w:after="0" w:line="240" w:lineRule="auto"/>
              <w:jc w:val="both"/>
              <w:rPr>
                <w:rFonts w:ascii="Times New Roman" w:eastAsia="Times New Roman" w:hAnsi="Times New Roman" w:cs="Vrinda"/>
                <w:i/>
                <w:kern w:val="0"/>
                <w:sz w:val="20"/>
                <w:szCs w:val="20"/>
                <w:lang w:eastAsia="ru-RU"/>
              </w:rPr>
            </w:pPr>
          </w:p>
        </w:tc>
        <w:tc>
          <w:tcPr>
            <w:tcW w:w="1701" w:type="dxa"/>
          </w:tcPr>
          <w:p w14:paraId="042DB2BF"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Чтение и заучивание стихотворений</w:t>
            </w:r>
          </w:p>
          <w:p w14:paraId="682EF61E"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Артикуляционная гимнастика, звуковая культура речи: чистоговорки, скороговорки (</w:t>
            </w:r>
            <w:proofErr w:type="spellStart"/>
            <w:proofErr w:type="gramStart"/>
            <w:r w:rsidRPr="00BB4B5F">
              <w:rPr>
                <w:rFonts w:ascii="Times New Roman" w:eastAsia="Times New Roman" w:hAnsi="Times New Roman" w:cs="Vrinda"/>
                <w:kern w:val="0"/>
                <w:sz w:val="20"/>
                <w:szCs w:val="20"/>
                <w:lang w:eastAsia="ru-RU"/>
              </w:rPr>
              <w:t>старш.дошк</w:t>
            </w:r>
            <w:proofErr w:type="gramEnd"/>
            <w:r w:rsidRPr="00BB4B5F">
              <w:rPr>
                <w:rFonts w:ascii="Times New Roman" w:eastAsia="Times New Roman" w:hAnsi="Times New Roman" w:cs="Vrinda"/>
                <w:kern w:val="0"/>
                <w:sz w:val="20"/>
                <w:szCs w:val="20"/>
                <w:lang w:eastAsia="ru-RU"/>
              </w:rPr>
              <w:t>.возр</w:t>
            </w:r>
            <w:proofErr w:type="spellEnd"/>
            <w:r w:rsidRPr="00BB4B5F">
              <w:rPr>
                <w:rFonts w:ascii="Times New Roman" w:eastAsia="Times New Roman" w:hAnsi="Times New Roman" w:cs="Vrinda"/>
                <w:kern w:val="0"/>
                <w:sz w:val="20"/>
                <w:szCs w:val="20"/>
                <w:lang w:eastAsia="ru-RU"/>
              </w:rPr>
              <w:t>)</w:t>
            </w:r>
          </w:p>
        </w:tc>
        <w:tc>
          <w:tcPr>
            <w:tcW w:w="1559" w:type="dxa"/>
          </w:tcPr>
          <w:p w14:paraId="6CA4C798" w14:textId="77777777"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Аппликация/ художественное конструирование</w:t>
            </w:r>
          </w:p>
        </w:tc>
        <w:tc>
          <w:tcPr>
            <w:tcW w:w="2410" w:type="dxa"/>
          </w:tcPr>
          <w:p w14:paraId="088A053D" w14:textId="6341116B" w:rsidR="00FC5F1A" w:rsidRDefault="00FC5F1A" w:rsidP="00BB4B5F">
            <w:pPr>
              <w:spacing w:after="0" w:line="240" w:lineRule="auto"/>
              <w:jc w:val="both"/>
              <w:rPr>
                <w:rFonts w:ascii="Times New Roman" w:eastAsia="Times New Roman" w:hAnsi="Times New Roman" w:cs="Vrinda"/>
                <w:kern w:val="0"/>
                <w:sz w:val="20"/>
                <w:szCs w:val="20"/>
                <w:lang w:eastAsia="ru-RU"/>
              </w:rPr>
            </w:pPr>
            <w:r w:rsidRPr="00BB4B5F">
              <w:rPr>
                <w:rFonts w:ascii="Times New Roman" w:eastAsia="Times New Roman" w:hAnsi="Times New Roman" w:cs="Vrinda"/>
                <w:kern w:val="0"/>
                <w:sz w:val="20"/>
                <w:szCs w:val="20"/>
                <w:lang w:eastAsia="ru-RU"/>
              </w:rPr>
              <w:t xml:space="preserve">П/и на развитие координации движений (в т.ч. и </w:t>
            </w:r>
            <w:proofErr w:type="spellStart"/>
            <w:r w:rsidRPr="00BB4B5F">
              <w:rPr>
                <w:rFonts w:ascii="Times New Roman" w:eastAsia="Times New Roman" w:hAnsi="Times New Roman" w:cs="Vrinda"/>
                <w:kern w:val="0"/>
                <w:sz w:val="20"/>
                <w:szCs w:val="20"/>
                <w:lang w:eastAsia="ru-RU"/>
              </w:rPr>
              <w:t>подлезанием</w:t>
            </w:r>
            <w:proofErr w:type="spellEnd"/>
            <w:r w:rsidRPr="00BB4B5F">
              <w:rPr>
                <w:rFonts w:ascii="Times New Roman" w:eastAsia="Times New Roman" w:hAnsi="Times New Roman" w:cs="Vrinda"/>
                <w:kern w:val="0"/>
                <w:sz w:val="20"/>
                <w:szCs w:val="20"/>
                <w:lang w:eastAsia="ru-RU"/>
              </w:rPr>
              <w:t xml:space="preserve"> и ползанием)</w:t>
            </w:r>
          </w:p>
          <w:p w14:paraId="52462F41" w14:textId="41C6AA6B"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Pr>
                <w:rFonts w:ascii="Times New Roman" w:eastAsia="Times New Roman" w:hAnsi="Times New Roman" w:cs="Vrinda"/>
                <w:kern w:val="0"/>
                <w:sz w:val="20"/>
                <w:szCs w:val="20"/>
                <w:lang w:eastAsia="ru-RU"/>
              </w:rPr>
              <w:t>Динамическая пауза</w:t>
            </w:r>
          </w:p>
          <w:p w14:paraId="0404D2CA" w14:textId="648E45E3" w:rsidR="00FC5F1A" w:rsidRPr="00BB4B5F" w:rsidRDefault="00FC5F1A" w:rsidP="00BB4B5F">
            <w:pPr>
              <w:spacing w:after="0" w:line="240" w:lineRule="auto"/>
              <w:jc w:val="both"/>
              <w:rPr>
                <w:rFonts w:ascii="Times New Roman" w:eastAsia="Times New Roman" w:hAnsi="Times New Roman" w:cs="Vrinda"/>
                <w:kern w:val="0"/>
                <w:sz w:val="20"/>
                <w:szCs w:val="20"/>
                <w:lang w:eastAsia="ru-RU"/>
              </w:rPr>
            </w:pPr>
            <w:r w:rsidRPr="00ED0F90">
              <w:rPr>
                <w:rFonts w:ascii="Times New Roman" w:eastAsia="Times New Roman" w:hAnsi="Times New Roman" w:cs="Vrinda"/>
                <w:kern w:val="0"/>
                <w:sz w:val="20"/>
                <w:szCs w:val="20"/>
                <w:lang w:eastAsia="ru-RU"/>
              </w:rPr>
              <w:t>Утренняя гимнастика, динамическая пауза, гимнастика пробуждения</w:t>
            </w:r>
            <w:r>
              <w:rPr>
                <w:rFonts w:ascii="Times New Roman" w:eastAsia="Times New Roman" w:hAnsi="Times New Roman" w:cs="Vrinda"/>
                <w:kern w:val="0"/>
                <w:sz w:val="20"/>
                <w:szCs w:val="20"/>
                <w:lang w:eastAsia="ru-RU"/>
              </w:rPr>
              <w:t>.</w:t>
            </w:r>
          </w:p>
        </w:tc>
      </w:tr>
      <w:bookmarkEnd w:id="4"/>
    </w:tbl>
    <w:p w14:paraId="7A9225A4" w14:textId="77777777" w:rsidR="00ED2053" w:rsidRDefault="00ED2053" w:rsidP="00577113">
      <w:pPr>
        <w:jc w:val="both"/>
        <w:rPr>
          <w:rFonts w:ascii="Times New Roman" w:hAnsi="Times New Roman" w:cs="Times New Roman"/>
          <w:sz w:val="28"/>
          <w:szCs w:val="28"/>
        </w:rPr>
      </w:pPr>
    </w:p>
    <w:p w14:paraId="53BAEE14" w14:textId="77777777" w:rsidR="00020F41" w:rsidRPr="007B38D6" w:rsidRDefault="00020F41" w:rsidP="00577113">
      <w:pPr>
        <w:jc w:val="both"/>
        <w:rPr>
          <w:rFonts w:ascii="Times New Roman" w:hAnsi="Times New Roman" w:cs="Times New Roman"/>
          <w:sz w:val="32"/>
          <w:szCs w:val="32"/>
        </w:rPr>
      </w:pPr>
      <w:r w:rsidRPr="00020F41">
        <w:rPr>
          <w:rFonts w:ascii="Times New Roman" w:eastAsia="Times New Roman" w:hAnsi="Times New Roman" w:cs="Times New Roman"/>
          <w:b/>
          <w:kern w:val="0"/>
          <w:sz w:val="28"/>
          <w:szCs w:val="28"/>
          <w:lang w:eastAsia="ru-RU"/>
        </w:rPr>
        <w:t>2.3. Перспективное планирование</w:t>
      </w:r>
    </w:p>
    <w:p w14:paraId="454C4584" w14:textId="77777777" w:rsidR="00020F41" w:rsidRPr="00020F41" w:rsidRDefault="00020F41" w:rsidP="00577113">
      <w:pPr>
        <w:spacing w:after="0" w:line="276" w:lineRule="auto"/>
        <w:ind w:firstLine="709"/>
        <w:jc w:val="both"/>
        <w:rPr>
          <w:rFonts w:ascii="Times New Roman" w:eastAsia="Times New Roman" w:hAnsi="Times New Roman" w:cs="Times New Roman"/>
          <w:b/>
          <w:kern w:val="0"/>
          <w:sz w:val="28"/>
          <w:szCs w:val="28"/>
          <w:lang w:eastAsia="ru-RU"/>
        </w:rPr>
      </w:pPr>
    </w:p>
    <w:p w14:paraId="1A13A109" w14:textId="77777777" w:rsidR="00020F41" w:rsidRPr="0086521C" w:rsidRDefault="00020F41" w:rsidP="00577113">
      <w:pPr>
        <w:pStyle w:val="af4"/>
        <w:jc w:val="both"/>
        <w:rPr>
          <w:rFonts w:ascii="Times New Roman" w:hAnsi="Times New Roman" w:cs="Times New Roman"/>
          <w:sz w:val="28"/>
          <w:szCs w:val="28"/>
        </w:rPr>
      </w:pPr>
      <w:r w:rsidRPr="0086521C">
        <w:rPr>
          <w:rFonts w:ascii="Times New Roman" w:hAnsi="Times New Roman" w:cs="Times New Roman"/>
          <w:sz w:val="28"/>
          <w:szCs w:val="28"/>
        </w:rPr>
        <w:t xml:space="preserve">Рабочая программа представлена в виде комплексно-тематического планирования с использованием следующих образовательных областей: </w:t>
      </w:r>
    </w:p>
    <w:p w14:paraId="7E15A611" w14:textId="191F5833" w:rsidR="00020F41" w:rsidRPr="0086521C" w:rsidRDefault="0086521C" w:rsidP="00577113">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020F41" w:rsidRPr="0086521C">
        <w:rPr>
          <w:rFonts w:ascii="Times New Roman" w:hAnsi="Times New Roman" w:cs="Times New Roman"/>
          <w:sz w:val="28"/>
          <w:szCs w:val="28"/>
        </w:rPr>
        <w:t>Физическое развитие;</w:t>
      </w:r>
    </w:p>
    <w:p w14:paraId="1F90C52D" w14:textId="7B0C93EE" w:rsidR="00020F41" w:rsidRPr="0086521C" w:rsidRDefault="0086521C" w:rsidP="00577113">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020F41" w:rsidRPr="0086521C">
        <w:rPr>
          <w:rFonts w:ascii="Times New Roman" w:hAnsi="Times New Roman" w:cs="Times New Roman"/>
          <w:sz w:val="28"/>
          <w:szCs w:val="28"/>
        </w:rPr>
        <w:t>Социально – коммуникативное развитие;</w:t>
      </w:r>
    </w:p>
    <w:p w14:paraId="0FE91183" w14:textId="46B8C10A" w:rsidR="00020F41" w:rsidRPr="0086521C" w:rsidRDefault="0086521C" w:rsidP="00577113">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020F41" w:rsidRPr="0086521C">
        <w:rPr>
          <w:rFonts w:ascii="Times New Roman" w:hAnsi="Times New Roman" w:cs="Times New Roman"/>
          <w:sz w:val="28"/>
          <w:szCs w:val="28"/>
        </w:rPr>
        <w:t>Познавательное развитие;</w:t>
      </w:r>
    </w:p>
    <w:p w14:paraId="7B5190F9" w14:textId="7E96206D" w:rsidR="00020F41" w:rsidRPr="0086521C" w:rsidRDefault="0086521C" w:rsidP="00577113">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020F41" w:rsidRPr="0086521C">
        <w:rPr>
          <w:rFonts w:ascii="Times New Roman" w:hAnsi="Times New Roman" w:cs="Times New Roman"/>
          <w:sz w:val="28"/>
          <w:szCs w:val="28"/>
        </w:rPr>
        <w:t>Речевое развитие;</w:t>
      </w:r>
    </w:p>
    <w:p w14:paraId="03339E1E" w14:textId="6738BF14" w:rsidR="00020F41" w:rsidRPr="0086521C" w:rsidRDefault="0086521C" w:rsidP="00577113">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020F41" w:rsidRPr="0086521C">
        <w:rPr>
          <w:rFonts w:ascii="Times New Roman" w:hAnsi="Times New Roman" w:cs="Times New Roman"/>
          <w:sz w:val="28"/>
          <w:szCs w:val="28"/>
        </w:rPr>
        <w:t>Художественно – эстетическое развитие.</w:t>
      </w:r>
    </w:p>
    <w:p w14:paraId="6E458989" w14:textId="77777777" w:rsidR="00020F41" w:rsidRPr="0086521C" w:rsidRDefault="00020F41" w:rsidP="00577113">
      <w:pPr>
        <w:pStyle w:val="af4"/>
        <w:jc w:val="both"/>
        <w:rPr>
          <w:rFonts w:ascii="Times New Roman" w:hAnsi="Times New Roman" w:cs="Times New Roman"/>
          <w:sz w:val="28"/>
          <w:szCs w:val="28"/>
        </w:rPr>
      </w:pPr>
      <w:r w:rsidRPr="0086521C">
        <w:rPr>
          <w:rFonts w:ascii="Times New Roman" w:hAnsi="Times New Roman" w:cs="Times New Roman"/>
          <w:sz w:val="28"/>
          <w:szCs w:val="28"/>
        </w:rPr>
        <w:t>Формы планирования образовательного процесса в группе представлены в виде комплексно-тематичес</w:t>
      </w:r>
      <w:r w:rsidR="002D4B26" w:rsidRPr="0086521C">
        <w:rPr>
          <w:rFonts w:ascii="Times New Roman" w:hAnsi="Times New Roman" w:cs="Times New Roman"/>
          <w:sz w:val="28"/>
          <w:szCs w:val="28"/>
        </w:rPr>
        <w:t>кого планирования работы (табл.5</w:t>
      </w:r>
      <w:r w:rsidRPr="0086521C">
        <w:rPr>
          <w:rFonts w:ascii="Times New Roman" w:hAnsi="Times New Roman" w:cs="Times New Roman"/>
          <w:sz w:val="28"/>
          <w:szCs w:val="28"/>
        </w:rPr>
        <w:t>).</w:t>
      </w:r>
    </w:p>
    <w:p w14:paraId="7CBA4627" w14:textId="77777777" w:rsidR="00020F41" w:rsidRPr="00020F41" w:rsidRDefault="00020F41" w:rsidP="00577113">
      <w:pPr>
        <w:spacing w:after="0" w:line="276" w:lineRule="auto"/>
        <w:jc w:val="both"/>
        <w:rPr>
          <w:rFonts w:ascii="Times New Roman" w:eastAsia="Times New Roman" w:hAnsi="Times New Roman" w:cs="Times New Roman"/>
          <w:b/>
          <w:kern w:val="0"/>
          <w:sz w:val="28"/>
          <w:szCs w:val="28"/>
          <w:lang w:eastAsia="ru-RU"/>
        </w:rPr>
      </w:pPr>
    </w:p>
    <w:p w14:paraId="112240FB" w14:textId="5867004D" w:rsidR="00020F41" w:rsidRPr="00020F41" w:rsidRDefault="00020F41" w:rsidP="00CF76F0">
      <w:pPr>
        <w:spacing w:after="0" w:line="276" w:lineRule="auto"/>
        <w:jc w:val="right"/>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xml:space="preserve">Таблица </w:t>
      </w:r>
      <w:r w:rsidR="009C5084">
        <w:rPr>
          <w:rFonts w:ascii="Times New Roman" w:eastAsia="Times New Roman" w:hAnsi="Times New Roman" w:cs="Times New Roman"/>
          <w:kern w:val="0"/>
          <w:sz w:val="28"/>
          <w:szCs w:val="28"/>
          <w:lang w:eastAsia="ru-RU"/>
        </w:rPr>
        <w:t>5</w:t>
      </w:r>
    </w:p>
    <w:p w14:paraId="6A238591" w14:textId="77777777" w:rsidR="00020F41" w:rsidRPr="00020F41" w:rsidRDefault="00020F41" w:rsidP="00577113">
      <w:pPr>
        <w:spacing w:after="0" w:line="276" w:lineRule="auto"/>
        <w:ind w:firstLine="709"/>
        <w:jc w:val="both"/>
        <w:rPr>
          <w:rFonts w:ascii="Times New Roman" w:eastAsia="Times New Roman" w:hAnsi="Times New Roman" w:cs="Times New Roman"/>
          <w:kern w:val="0"/>
          <w:sz w:val="28"/>
          <w:szCs w:val="28"/>
          <w:lang w:eastAsia="ru-RU"/>
        </w:rPr>
      </w:pPr>
    </w:p>
    <w:p w14:paraId="6FC80834" w14:textId="77777777" w:rsidR="00020F41" w:rsidRPr="0086521C" w:rsidRDefault="00020F41" w:rsidP="00577113">
      <w:pPr>
        <w:spacing w:after="0" w:line="276" w:lineRule="auto"/>
        <w:ind w:firstLine="709"/>
        <w:jc w:val="both"/>
        <w:rPr>
          <w:rFonts w:ascii="Times New Roman" w:eastAsia="Times New Roman" w:hAnsi="Times New Roman" w:cs="Times New Roman"/>
          <w:b/>
          <w:bCs/>
          <w:kern w:val="0"/>
          <w:sz w:val="28"/>
          <w:szCs w:val="28"/>
          <w:lang w:eastAsia="ru-RU"/>
        </w:rPr>
      </w:pPr>
      <w:r w:rsidRPr="0086521C">
        <w:rPr>
          <w:rFonts w:ascii="Times New Roman" w:eastAsia="Times New Roman" w:hAnsi="Times New Roman" w:cs="Times New Roman"/>
          <w:b/>
          <w:bCs/>
          <w:kern w:val="0"/>
          <w:sz w:val="28"/>
          <w:szCs w:val="28"/>
          <w:lang w:eastAsia="ru-RU"/>
        </w:rPr>
        <w:t>Перспективное комплексно-тематическое планирование работы</w:t>
      </w:r>
    </w:p>
    <w:p w14:paraId="67EFAEBF" w14:textId="324B366D" w:rsidR="00020F41" w:rsidRPr="0086521C" w:rsidRDefault="00020F41" w:rsidP="00577113">
      <w:pPr>
        <w:spacing w:after="0" w:line="276" w:lineRule="auto"/>
        <w:ind w:firstLine="709"/>
        <w:jc w:val="both"/>
        <w:rPr>
          <w:rFonts w:ascii="Times New Roman" w:eastAsia="Times New Roman" w:hAnsi="Times New Roman" w:cs="Times New Roman"/>
          <w:b/>
          <w:bCs/>
          <w:kern w:val="0"/>
          <w:sz w:val="28"/>
          <w:szCs w:val="28"/>
          <w:lang w:eastAsia="ru-RU"/>
        </w:rPr>
      </w:pPr>
      <w:r w:rsidRPr="0086521C">
        <w:rPr>
          <w:rFonts w:ascii="Times New Roman" w:eastAsia="Times New Roman" w:hAnsi="Times New Roman" w:cs="Times New Roman"/>
          <w:b/>
          <w:bCs/>
          <w:kern w:val="0"/>
          <w:sz w:val="28"/>
          <w:szCs w:val="28"/>
          <w:lang w:eastAsia="ru-RU"/>
        </w:rPr>
        <w:t xml:space="preserve">                                        на 202</w:t>
      </w:r>
      <w:r w:rsidR="00291C4A">
        <w:rPr>
          <w:rFonts w:ascii="Times New Roman" w:eastAsia="Times New Roman" w:hAnsi="Times New Roman" w:cs="Times New Roman"/>
          <w:b/>
          <w:bCs/>
          <w:kern w:val="0"/>
          <w:sz w:val="28"/>
          <w:szCs w:val="28"/>
          <w:lang w:eastAsia="ru-RU"/>
        </w:rPr>
        <w:t>4</w:t>
      </w:r>
      <w:r w:rsidRPr="0086521C">
        <w:rPr>
          <w:rFonts w:ascii="Times New Roman" w:eastAsia="Times New Roman" w:hAnsi="Times New Roman" w:cs="Times New Roman"/>
          <w:b/>
          <w:bCs/>
          <w:kern w:val="0"/>
          <w:sz w:val="28"/>
          <w:szCs w:val="28"/>
          <w:lang w:eastAsia="ru-RU"/>
        </w:rPr>
        <w:t>-202</w:t>
      </w:r>
      <w:r w:rsidR="00291C4A">
        <w:rPr>
          <w:rFonts w:ascii="Times New Roman" w:eastAsia="Times New Roman" w:hAnsi="Times New Roman" w:cs="Times New Roman"/>
          <w:b/>
          <w:bCs/>
          <w:kern w:val="0"/>
          <w:sz w:val="28"/>
          <w:szCs w:val="28"/>
          <w:lang w:eastAsia="ru-RU"/>
        </w:rPr>
        <w:t>5</w:t>
      </w:r>
      <w:r w:rsidRPr="0086521C">
        <w:rPr>
          <w:rFonts w:ascii="Times New Roman" w:eastAsia="Times New Roman" w:hAnsi="Times New Roman" w:cs="Times New Roman"/>
          <w:b/>
          <w:bCs/>
          <w:kern w:val="0"/>
          <w:sz w:val="28"/>
          <w:szCs w:val="28"/>
          <w:lang w:eastAsia="ru-RU"/>
        </w:rPr>
        <w:t xml:space="preserve"> год</w:t>
      </w:r>
    </w:p>
    <w:tbl>
      <w:tblPr>
        <w:tblStyle w:val="24"/>
        <w:tblW w:w="0" w:type="auto"/>
        <w:tblLayout w:type="fixed"/>
        <w:tblLook w:val="04A0" w:firstRow="1" w:lastRow="0" w:firstColumn="1" w:lastColumn="0" w:noHBand="0" w:noVBand="1"/>
      </w:tblPr>
      <w:tblGrid>
        <w:gridCol w:w="1099"/>
        <w:gridCol w:w="2090"/>
        <w:gridCol w:w="1030"/>
        <w:gridCol w:w="1985"/>
        <w:gridCol w:w="1701"/>
        <w:gridCol w:w="1666"/>
      </w:tblGrid>
      <w:tr w:rsidR="005D1547" w:rsidRPr="00020F41" w14:paraId="74D6D56B" w14:textId="77777777" w:rsidTr="00782B61">
        <w:tc>
          <w:tcPr>
            <w:tcW w:w="1099" w:type="dxa"/>
          </w:tcPr>
          <w:p w14:paraId="710FB8F7" w14:textId="77777777"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Times New Roman" w:hAnsi="Times New Roman" w:cs="Times New Roman"/>
                <w:sz w:val="24"/>
                <w:szCs w:val="24"/>
              </w:rPr>
              <w:t>Месяц</w:t>
            </w:r>
          </w:p>
        </w:tc>
        <w:tc>
          <w:tcPr>
            <w:tcW w:w="2090" w:type="dxa"/>
          </w:tcPr>
          <w:p w14:paraId="0337C4EF" w14:textId="77777777"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Calibri" w:hAnsi="Times New Roman" w:cs="Times New Roman"/>
                <w:sz w:val="24"/>
                <w:szCs w:val="24"/>
              </w:rPr>
              <w:t>Тема Недели</w:t>
            </w:r>
          </w:p>
        </w:tc>
        <w:tc>
          <w:tcPr>
            <w:tcW w:w="1030" w:type="dxa"/>
          </w:tcPr>
          <w:p w14:paraId="0D8AB934" w14:textId="77777777"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Calibri" w:hAnsi="Times New Roman" w:cs="Times New Roman"/>
                <w:sz w:val="24"/>
                <w:szCs w:val="24"/>
              </w:rPr>
              <w:t>Сроки</w:t>
            </w:r>
          </w:p>
        </w:tc>
        <w:tc>
          <w:tcPr>
            <w:tcW w:w="1985" w:type="dxa"/>
          </w:tcPr>
          <w:p w14:paraId="1DEFB219" w14:textId="7777777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Итоговое мероприятие</w:t>
            </w:r>
          </w:p>
          <w:p w14:paraId="0F902806" w14:textId="77777777" w:rsidR="00291C4A" w:rsidRPr="00020F41" w:rsidRDefault="00291C4A" w:rsidP="00577113">
            <w:pPr>
              <w:jc w:val="both"/>
              <w:rPr>
                <w:rFonts w:ascii="Times New Roman" w:eastAsia="Times New Roman" w:hAnsi="Times New Roman" w:cs="Times New Roman"/>
                <w:sz w:val="24"/>
                <w:szCs w:val="24"/>
              </w:rPr>
            </w:pPr>
          </w:p>
        </w:tc>
        <w:tc>
          <w:tcPr>
            <w:tcW w:w="1701" w:type="dxa"/>
          </w:tcPr>
          <w:p w14:paraId="1EE0C83E" w14:textId="51198E42" w:rsidR="00291C4A" w:rsidRPr="00020F41" w:rsidRDefault="00291C4A"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Воспитательное событие </w:t>
            </w:r>
          </w:p>
        </w:tc>
        <w:tc>
          <w:tcPr>
            <w:tcW w:w="1666" w:type="dxa"/>
          </w:tcPr>
          <w:p w14:paraId="285C37D6" w14:textId="6C29E91C"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Calibri" w:hAnsi="Times New Roman" w:cs="Times New Roman"/>
                <w:sz w:val="24"/>
                <w:szCs w:val="24"/>
              </w:rPr>
              <w:t>Выставки, конкурсы творческих работ месяца в ДОУ</w:t>
            </w:r>
          </w:p>
        </w:tc>
      </w:tr>
      <w:tr w:rsidR="005D1547" w:rsidRPr="00020F41" w14:paraId="07386AA5" w14:textId="77777777" w:rsidTr="00782B61">
        <w:tc>
          <w:tcPr>
            <w:tcW w:w="1099" w:type="dxa"/>
          </w:tcPr>
          <w:p w14:paraId="70C6716A" w14:textId="77777777"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Times New Roman" w:hAnsi="Times New Roman" w:cs="Times New Roman"/>
                <w:sz w:val="24"/>
                <w:szCs w:val="24"/>
              </w:rPr>
              <w:t>Сентябрь</w:t>
            </w:r>
          </w:p>
        </w:tc>
        <w:tc>
          <w:tcPr>
            <w:tcW w:w="2090" w:type="dxa"/>
          </w:tcPr>
          <w:p w14:paraId="07F9DFFB" w14:textId="77777777" w:rsidR="00291C4A" w:rsidRPr="00FA4C19" w:rsidRDefault="00291C4A" w:rsidP="00577113">
            <w:pPr>
              <w:jc w:val="both"/>
              <w:rPr>
                <w:rFonts w:ascii="Times New Roman" w:eastAsia="Calibri" w:hAnsi="Times New Roman" w:cs="Times New Roman"/>
                <w:sz w:val="24"/>
                <w:szCs w:val="24"/>
              </w:rPr>
            </w:pPr>
            <w:r w:rsidRPr="00FA4C19">
              <w:rPr>
                <w:rFonts w:ascii="Times New Roman" w:eastAsia="Calibri" w:hAnsi="Times New Roman" w:cs="Times New Roman"/>
                <w:sz w:val="24"/>
                <w:szCs w:val="24"/>
              </w:rPr>
              <w:t>1.«Наше весёлое лето»</w:t>
            </w:r>
          </w:p>
          <w:p w14:paraId="18124606" w14:textId="77777777" w:rsidR="00291C4A" w:rsidRPr="00FA4C19" w:rsidRDefault="00291C4A" w:rsidP="00577113">
            <w:pPr>
              <w:jc w:val="both"/>
              <w:rPr>
                <w:rFonts w:ascii="Times New Roman" w:eastAsia="Calibri" w:hAnsi="Times New Roman" w:cs="Times New Roman"/>
                <w:sz w:val="24"/>
                <w:szCs w:val="24"/>
              </w:rPr>
            </w:pPr>
            <w:r w:rsidRPr="00FA4C19">
              <w:rPr>
                <w:rFonts w:ascii="Times New Roman" w:eastAsia="Calibri" w:hAnsi="Times New Roman" w:cs="Times New Roman"/>
                <w:sz w:val="24"/>
                <w:szCs w:val="24"/>
              </w:rPr>
              <w:t xml:space="preserve">Встреча после </w:t>
            </w:r>
            <w:r w:rsidRPr="00FA4C19">
              <w:rPr>
                <w:rFonts w:ascii="Times New Roman" w:eastAsia="Calibri" w:hAnsi="Times New Roman" w:cs="Times New Roman"/>
                <w:sz w:val="24"/>
                <w:szCs w:val="24"/>
              </w:rPr>
              <w:lastRenderedPageBreak/>
              <w:t>лета.</w:t>
            </w:r>
          </w:p>
          <w:p w14:paraId="1015239B" w14:textId="77777777" w:rsidR="00291C4A" w:rsidRPr="00FA4C19" w:rsidRDefault="00291C4A" w:rsidP="00577113">
            <w:pPr>
              <w:jc w:val="both"/>
              <w:rPr>
                <w:rFonts w:ascii="Times New Roman" w:eastAsia="Calibri" w:hAnsi="Times New Roman" w:cs="Times New Roman"/>
                <w:sz w:val="24"/>
                <w:szCs w:val="24"/>
              </w:rPr>
            </w:pPr>
          </w:p>
          <w:p w14:paraId="1603B978" w14:textId="0755231F" w:rsidR="00291C4A" w:rsidRPr="00FA4C19" w:rsidRDefault="00291C4A" w:rsidP="00577113">
            <w:pPr>
              <w:jc w:val="both"/>
              <w:rPr>
                <w:rFonts w:ascii="Times New Roman" w:eastAsia="Calibri" w:hAnsi="Times New Roman" w:cs="Times New Roman"/>
                <w:sz w:val="24"/>
                <w:szCs w:val="24"/>
              </w:rPr>
            </w:pPr>
            <w:r w:rsidRPr="00FA4C19">
              <w:rPr>
                <w:rFonts w:ascii="Times New Roman" w:eastAsia="Calibri" w:hAnsi="Times New Roman" w:cs="Times New Roman"/>
                <w:sz w:val="24"/>
                <w:szCs w:val="24"/>
              </w:rPr>
              <w:t xml:space="preserve">2. </w:t>
            </w:r>
            <w:r w:rsidRPr="00FA4C19">
              <w:rPr>
                <w:rFonts w:ascii="Times New Roman" w:eastAsia="Calibri" w:hAnsi="Times New Roman" w:cs="Times New Roman"/>
                <w:color w:val="000000"/>
                <w:sz w:val="24"/>
                <w:szCs w:val="24"/>
              </w:rPr>
              <w:t>«</w:t>
            </w:r>
            <w:r w:rsidR="00492A95">
              <w:rPr>
                <w:rFonts w:ascii="Times New Roman" w:eastAsia="Calibri" w:hAnsi="Times New Roman" w:cs="Times New Roman"/>
                <w:color w:val="000000"/>
                <w:sz w:val="24"/>
                <w:szCs w:val="24"/>
              </w:rPr>
              <w:t>Осень в лесу</w:t>
            </w:r>
            <w:r w:rsidRPr="00FA4C19">
              <w:rPr>
                <w:rFonts w:ascii="Times New Roman" w:eastAsia="Calibri" w:hAnsi="Times New Roman" w:cs="Times New Roman"/>
                <w:color w:val="000000"/>
                <w:sz w:val="24"/>
                <w:szCs w:val="24"/>
              </w:rPr>
              <w:t>»</w:t>
            </w:r>
          </w:p>
          <w:p w14:paraId="27EEE100" w14:textId="77777777" w:rsidR="00291C4A" w:rsidRPr="00FA4C19" w:rsidRDefault="00291C4A" w:rsidP="00577113">
            <w:pPr>
              <w:jc w:val="both"/>
              <w:rPr>
                <w:rFonts w:ascii="Times New Roman" w:eastAsia="Calibri" w:hAnsi="Times New Roman" w:cs="Times New Roman"/>
                <w:sz w:val="24"/>
                <w:szCs w:val="24"/>
              </w:rPr>
            </w:pPr>
            <w:r w:rsidRPr="00FA4C19">
              <w:rPr>
                <w:rFonts w:ascii="Times New Roman" w:eastAsia="Calibri" w:hAnsi="Times New Roman" w:cs="Times New Roman"/>
                <w:sz w:val="24"/>
                <w:szCs w:val="24"/>
              </w:rPr>
              <w:t>Мониторинг</w:t>
            </w:r>
          </w:p>
          <w:p w14:paraId="123A7D84" w14:textId="77777777" w:rsidR="00291C4A" w:rsidRPr="00FA4C19" w:rsidRDefault="00291C4A" w:rsidP="00577113">
            <w:pPr>
              <w:jc w:val="both"/>
              <w:rPr>
                <w:rFonts w:ascii="Times New Roman" w:eastAsia="Calibri" w:hAnsi="Times New Roman" w:cs="Times New Roman"/>
                <w:sz w:val="24"/>
                <w:szCs w:val="24"/>
              </w:rPr>
            </w:pPr>
          </w:p>
          <w:p w14:paraId="79B8D2D1" w14:textId="77777777" w:rsidR="00782B61" w:rsidRDefault="00782B61" w:rsidP="00577113">
            <w:pPr>
              <w:jc w:val="both"/>
              <w:rPr>
                <w:rFonts w:ascii="Times New Roman" w:eastAsia="Calibri" w:hAnsi="Times New Roman" w:cs="Times New Roman"/>
                <w:sz w:val="24"/>
                <w:szCs w:val="24"/>
              </w:rPr>
            </w:pPr>
          </w:p>
          <w:p w14:paraId="4189EF38" w14:textId="77777777" w:rsidR="00782B61" w:rsidRDefault="00782B61" w:rsidP="00577113">
            <w:pPr>
              <w:jc w:val="both"/>
              <w:rPr>
                <w:rFonts w:ascii="Times New Roman" w:eastAsia="Calibri" w:hAnsi="Times New Roman" w:cs="Times New Roman"/>
                <w:sz w:val="24"/>
                <w:szCs w:val="24"/>
              </w:rPr>
            </w:pPr>
          </w:p>
          <w:p w14:paraId="68EDF37D" w14:textId="427C9C6E" w:rsidR="00291C4A" w:rsidRPr="00FA4C19" w:rsidRDefault="00291C4A" w:rsidP="00577113">
            <w:pPr>
              <w:jc w:val="both"/>
              <w:rPr>
                <w:rFonts w:ascii="Times New Roman" w:eastAsia="Calibri" w:hAnsi="Times New Roman" w:cs="Times New Roman"/>
                <w:sz w:val="24"/>
                <w:szCs w:val="24"/>
              </w:rPr>
            </w:pPr>
            <w:r w:rsidRPr="00FA4C19">
              <w:rPr>
                <w:rFonts w:ascii="Times New Roman" w:eastAsia="Calibri" w:hAnsi="Times New Roman" w:cs="Times New Roman"/>
                <w:sz w:val="24"/>
                <w:szCs w:val="24"/>
              </w:rPr>
              <w:t>3.</w:t>
            </w:r>
            <w:r w:rsidR="00C52952">
              <w:rPr>
                <w:rFonts w:ascii="Times New Roman" w:eastAsia="Calibri" w:hAnsi="Times New Roman" w:cs="Times New Roman"/>
                <w:sz w:val="24"/>
                <w:szCs w:val="24"/>
              </w:rPr>
              <w:t xml:space="preserve"> «Грибы»</w:t>
            </w:r>
          </w:p>
          <w:p w14:paraId="0BA2E7A4" w14:textId="77777777" w:rsidR="00291C4A" w:rsidRPr="00FA4C19" w:rsidRDefault="00291C4A" w:rsidP="00577113">
            <w:pPr>
              <w:jc w:val="both"/>
              <w:rPr>
                <w:rFonts w:ascii="Times New Roman" w:eastAsia="Calibri" w:hAnsi="Times New Roman" w:cs="Times New Roman"/>
                <w:sz w:val="24"/>
                <w:szCs w:val="24"/>
              </w:rPr>
            </w:pPr>
          </w:p>
          <w:p w14:paraId="039D4145" w14:textId="3CE877B2" w:rsidR="00291C4A" w:rsidRDefault="00291C4A" w:rsidP="00577113">
            <w:pPr>
              <w:jc w:val="both"/>
              <w:rPr>
                <w:rFonts w:ascii="Times New Roman" w:eastAsia="Calibri" w:hAnsi="Times New Roman" w:cs="Times New Roman"/>
                <w:sz w:val="24"/>
                <w:szCs w:val="24"/>
              </w:rPr>
            </w:pPr>
          </w:p>
          <w:p w14:paraId="3D44B644" w14:textId="77777777" w:rsidR="00A11065" w:rsidRDefault="00A11065" w:rsidP="00577113">
            <w:pPr>
              <w:jc w:val="both"/>
              <w:rPr>
                <w:rFonts w:ascii="Times New Roman" w:eastAsia="Calibri" w:hAnsi="Times New Roman" w:cs="Times New Roman"/>
                <w:sz w:val="24"/>
                <w:szCs w:val="24"/>
              </w:rPr>
            </w:pPr>
          </w:p>
          <w:p w14:paraId="42DD9A81" w14:textId="77777777" w:rsidR="00291C4A" w:rsidRDefault="00291C4A" w:rsidP="00577113">
            <w:pPr>
              <w:jc w:val="both"/>
              <w:rPr>
                <w:rFonts w:ascii="Times New Roman" w:eastAsia="Calibri" w:hAnsi="Times New Roman" w:cs="Times New Roman"/>
                <w:sz w:val="24"/>
                <w:szCs w:val="24"/>
              </w:rPr>
            </w:pPr>
          </w:p>
          <w:p w14:paraId="61252943" w14:textId="77777777" w:rsidR="00291C4A" w:rsidRDefault="00291C4A" w:rsidP="00577113">
            <w:pPr>
              <w:jc w:val="both"/>
              <w:rPr>
                <w:rFonts w:ascii="Times New Roman" w:eastAsia="Calibri" w:hAnsi="Times New Roman" w:cs="Times New Roman"/>
                <w:sz w:val="24"/>
                <w:szCs w:val="24"/>
              </w:rPr>
            </w:pPr>
            <w:r w:rsidRPr="00FA4C19">
              <w:rPr>
                <w:rFonts w:ascii="Times New Roman" w:eastAsia="Calibri" w:hAnsi="Times New Roman" w:cs="Times New Roman"/>
                <w:sz w:val="24"/>
                <w:szCs w:val="24"/>
              </w:rPr>
              <w:t xml:space="preserve">4. </w:t>
            </w:r>
            <w:bookmarkStart w:id="5" w:name="_Hlk177925958"/>
            <w:r w:rsidR="00C52952">
              <w:rPr>
                <w:rFonts w:ascii="Times New Roman" w:eastAsia="Calibri" w:hAnsi="Times New Roman" w:cs="Times New Roman"/>
                <w:sz w:val="24"/>
                <w:szCs w:val="24"/>
              </w:rPr>
              <w:t>«Осень в творчестве поэтов и художников»</w:t>
            </w:r>
          </w:p>
          <w:bookmarkEnd w:id="5"/>
          <w:p w14:paraId="4A7D27AC" w14:textId="7EA941D8" w:rsidR="00420EF5" w:rsidRPr="00FA4C19" w:rsidRDefault="00420EF5" w:rsidP="00577113">
            <w:pPr>
              <w:jc w:val="both"/>
              <w:rPr>
                <w:rFonts w:ascii="Times New Roman" w:eastAsia="Times New Roman" w:hAnsi="Times New Roman" w:cs="Times New Roman"/>
                <w:sz w:val="24"/>
                <w:szCs w:val="24"/>
              </w:rPr>
            </w:pPr>
            <w:r w:rsidRPr="00420EF5">
              <w:rPr>
                <w:rFonts w:ascii="Times New Roman" w:eastAsia="Calibri" w:hAnsi="Times New Roman" w:cs="Times New Roman"/>
                <w:sz w:val="24"/>
                <w:szCs w:val="24"/>
                <w:highlight w:val="yellow"/>
              </w:rPr>
              <w:t>Проектная деятельность с детьми «Волшебница осень» (три недели)</w:t>
            </w:r>
          </w:p>
        </w:tc>
        <w:tc>
          <w:tcPr>
            <w:tcW w:w="1030" w:type="dxa"/>
          </w:tcPr>
          <w:p w14:paraId="3E67BF09" w14:textId="7EF07996" w:rsidR="00291C4A" w:rsidRPr="00FA4C19" w:rsidRDefault="00291C4A" w:rsidP="00577113">
            <w:pPr>
              <w:jc w:val="both"/>
              <w:rPr>
                <w:rFonts w:ascii="Times New Roman" w:eastAsia="Calibri" w:hAnsi="Times New Roman" w:cs="Times New Roman"/>
                <w:sz w:val="24"/>
                <w:szCs w:val="24"/>
              </w:rPr>
            </w:pPr>
            <w:r w:rsidRPr="00FA4C19">
              <w:rPr>
                <w:rFonts w:ascii="Times New Roman" w:eastAsia="Calibri" w:hAnsi="Times New Roman" w:cs="Times New Roman"/>
                <w:sz w:val="24"/>
                <w:szCs w:val="24"/>
              </w:rPr>
              <w:lastRenderedPageBreak/>
              <w:t>0</w:t>
            </w:r>
            <w:r w:rsidR="00492A95">
              <w:rPr>
                <w:rFonts w:ascii="Times New Roman" w:eastAsia="Calibri" w:hAnsi="Times New Roman" w:cs="Times New Roman"/>
                <w:sz w:val="24"/>
                <w:szCs w:val="24"/>
              </w:rPr>
              <w:t>2</w:t>
            </w:r>
            <w:r w:rsidRPr="00FA4C19">
              <w:rPr>
                <w:rFonts w:ascii="Times New Roman" w:eastAsia="Calibri" w:hAnsi="Times New Roman" w:cs="Times New Roman"/>
                <w:sz w:val="24"/>
                <w:szCs w:val="24"/>
              </w:rPr>
              <w:t>.09-0</w:t>
            </w:r>
            <w:r w:rsidR="00492A95">
              <w:rPr>
                <w:rFonts w:ascii="Times New Roman" w:eastAsia="Calibri" w:hAnsi="Times New Roman" w:cs="Times New Roman"/>
                <w:sz w:val="24"/>
                <w:szCs w:val="24"/>
              </w:rPr>
              <w:t>6</w:t>
            </w:r>
            <w:r w:rsidRPr="00FA4C19">
              <w:rPr>
                <w:rFonts w:ascii="Times New Roman" w:eastAsia="Calibri" w:hAnsi="Times New Roman" w:cs="Times New Roman"/>
                <w:sz w:val="24"/>
                <w:szCs w:val="24"/>
              </w:rPr>
              <w:t>.09</w:t>
            </w:r>
          </w:p>
          <w:p w14:paraId="2D189609" w14:textId="77777777" w:rsidR="00291C4A" w:rsidRPr="00FA4C19" w:rsidRDefault="00291C4A" w:rsidP="00577113">
            <w:pPr>
              <w:jc w:val="both"/>
              <w:rPr>
                <w:rFonts w:ascii="Times New Roman" w:eastAsia="Calibri" w:hAnsi="Times New Roman" w:cs="Times New Roman"/>
                <w:sz w:val="24"/>
                <w:szCs w:val="24"/>
              </w:rPr>
            </w:pPr>
          </w:p>
          <w:p w14:paraId="2340A1FA" w14:textId="77777777" w:rsidR="00291C4A" w:rsidRPr="00FA4C19" w:rsidRDefault="00291C4A" w:rsidP="00577113">
            <w:pPr>
              <w:jc w:val="both"/>
              <w:rPr>
                <w:rFonts w:ascii="Times New Roman" w:eastAsia="Calibri" w:hAnsi="Times New Roman" w:cs="Times New Roman"/>
                <w:sz w:val="24"/>
                <w:szCs w:val="24"/>
              </w:rPr>
            </w:pPr>
          </w:p>
          <w:p w14:paraId="0192AAF9" w14:textId="77777777" w:rsidR="00291C4A" w:rsidRPr="00FA4C19" w:rsidRDefault="00291C4A" w:rsidP="00577113">
            <w:pPr>
              <w:jc w:val="both"/>
              <w:rPr>
                <w:rFonts w:ascii="Times New Roman" w:eastAsia="Calibri" w:hAnsi="Times New Roman" w:cs="Times New Roman"/>
                <w:sz w:val="24"/>
                <w:szCs w:val="24"/>
              </w:rPr>
            </w:pPr>
          </w:p>
          <w:p w14:paraId="72B5B9F1" w14:textId="3888A442" w:rsidR="00291C4A" w:rsidRPr="00FA4C19" w:rsidRDefault="00492A95"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r w:rsidR="00291C4A" w:rsidRPr="00FA4C19">
              <w:rPr>
                <w:rFonts w:ascii="Times New Roman" w:eastAsia="Calibri" w:hAnsi="Times New Roman" w:cs="Times New Roman"/>
                <w:sz w:val="24"/>
                <w:szCs w:val="24"/>
              </w:rPr>
              <w:t>.09-</w:t>
            </w:r>
            <w:r>
              <w:rPr>
                <w:rFonts w:ascii="Times New Roman" w:eastAsia="Calibri" w:hAnsi="Times New Roman" w:cs="Times New Roman"/>
                <w:sz w:val="24"/>
                <w:szCs w:val="24"/>
              </w:rPr>
              <w:t>13.</w:t>
            </w:r>
            <w:r w:rsidR="00291C4A" w:rsidRPr="00FA4C19">
              <w:rPr>
                <w:rFonts w:ascii="Times New Roman" w:eastAsia="Calibri" w:hAnsi="Times New Roman" w:cs="Times New Roman"/>
                <w:sz w:val="24"/>
                <w:szCs w:val="24"/>
              </w:rPr>
              <w:t>09</w:t>
            </w:r>
          </w:p>
          <w:p w14:paraId="40AB4831" w14:textId="77777777" w:rsidR="00291C4A" w:rsidRPr="00FA4C19" w:rsidRDefault="00291C4A" w:rsidP="00577113">
            <w:pPr>
              <w:jc w:val="both"/>
              <w:rPr>
                <w:rFonts w:ascii="Times New Roman" w:eastAsia="Calibri" w:hAnsi="Times New Roman" w:cs="Times New Roman"/>
                <w:sz w:val="24"/>
                <w:szCs w:val="24"/>
              </w:rPr>
            </w:pPr>
          </w:p>
          <w:p w14:paraId="57B3D32E" w14:textId="77777777" w:rsidR="00782B61" w:rsidRDefault="00782B61" w:rsidP="00577113">
            <w:pPr>
              <w:jc w:val="both"/>
              <w:rPr>
                <w:rFonts w:ascii="Times New Roman" w:eastAsia="Calibri" w:hAnsi="Times New Roman" w:cs="Times New Roman"/>
                <w:sz w:val="24"/>
                <w:szCs w:val="24"/>
              </w:rPr>
            </w:pPr>
          </w:p>
          <w:p w14:paraId="6BA7A1D3" w14:textId="77777777" w:rsidR="00782B61" w:rsidRDefault="00782B61" w:rsidP="00577113">
            <w:pPr>
              <w:jc w:val="both"/>
              <w:rPr>
                <w:rFonts w:ascii="Times New Roman" w:eastAsia="Calibri" w:hAnsi="Times New Roman" w:cs="Times New Roman"/>
                <w:sz w:val="24"/>
                <w:szCs w:val="24"/>
              </w:rPr>
            </w:pPr>
          </w:p>
          <w:p w14:paraId="05FD4590" w14:textId="28B966C0" w:rsidR="00291C4A" w:rsidRPr="00FA4C19" w:rsidRDefault="00C52952"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16.09-20.09</w:t>
            </w:r>
          </w:p>
          <w:p w14:paraId="60625CE8" w14:textId="77777777" w:rsidR="00291C4A" w:rsidRPr="00FA4C19" w:rsidRDefault="00291C4A" w:rsidP="00577113">
            <w:pPr>
              <w:jc w:val="both"/>
              <w:rPr>
                <w:rFonts w:ascii="Times New Roman" w:eastAsia="Calibri" w:hAnsi="Times New Roman" w:cs="Times New Roman"/>
                <w:sz w:val="24"/>
                <w:szCs w:val="24"/>
              </w:rPr>
            </w:pPr>
          </w:p>
          <w:p w14:paraId="389327F1" w14:textId="77777777" w:rsidR="00291C4A" w:rsidRPr="00FA4C19" w:rsidRDefault="00291C4A" w:rsidP="00577113">
            <w:pPr>
              <w:jc w:val="both"/>
              <w:rPr>
                <w:rFonts w:ascii="Times New Roman" w:eastAsia="Calibri" w:hAnsi="Times New Roman" w:cs="Times New Roman"/>
                <w:sz w:val="24"/>
                <w:szCs w:val="24"/>
              </w:rPr>
            </w:pPr>
          </w:p>
          <w:p w14:paraId="7AA9AC8E" w14:textId="77777777" w:rsidR="00A11065" w:rsidRDefault="00A11065" w:rsidP="00577113">
            <w:pPr>
              <w:jc w:val="both"/>
              <w:rPr>
                <w:rFonts w:ascii="Times New Roman" w:eastAsia="Calibri" w:hAnsi="Times New Roman" w:cs="Times New Roman"/>
                <w:sz w:val="24"/>
                <w:szCs w:val="24"/>
              </w:rPr>
            </w:pPr>
          </w:p>
          <w:p w14:paraId="00702577" w14:textId="101116F0" w:rsidR="00291C4A" w:rsidRPr="00FA4C19" w:rsidRDefault="00C52952"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291C4A" w:rsidRPr="00FA4C19">
              <w:rPr>
                <w:rFonts w:ascii="Times New Roman" w:eastAsia="Calibri" w:hAnsi="Times New Roman" w:cs="Times New Roman"/>
                <w:sz w:val="24"/>
                <w:szCs w:val="24"/>
              </w:rPr>
              <w:t>.09-2</w:t>
            </w:r>
            <w:r>
              <w:rPr>
                <w:rFonts w:ascii="Times New Roman" w:eastAsia="Calibri" w:hAnsi="Times New Roman" w:cs="Times New Roman"/>
                <w:sz w:val="24"/>
                <w:szCs w:val="24"/>
              </w:rPr>
              <w:t>7</w:t>
            </w:r>
            <w:r w:rsidR="00291C4A" w:rsidRPr="00FA4C19">
              <w:rPr>
                <w:rFonts w:ascii="Times New Roman" w:eastAsia="Calibri" w:hAnsi="Times New Roman" w:cs="Times New Roman"/>
                <w:sz w:val="24"/>
                <w:szCs w:val="24"/>
              </w:rPr>
              <w:t>.09</w:t>
            </w:r>
          </w:p>
          <w:p w14:paraId="695A02B2" w14:textId="77777777" w:rsidR="00291C4A" w:rsidRPr="00FA4C19" w:rsidRDefault="00291C4A" w:rsidP="00577113">
            <w:pPr>
              <w:jc w:val="both"/>
              <w:rPr>
                <w:rFonts w:ascii="Times New Roman" w:eastAsia="Calibri" w:hAnsi="Times New Roman" w:cs="Times New Roman"/>
                <w:sz w:val="24"/>
                <w:szCs w:val="24"/>
              </w:rPr>
            </w:pPr>
          </w:p>
          <w:p w14:paraId="3D2656E9" w14:textId="77777777" w:rsidR="00291C4A" w:rsidRPr="00FA4C19" w:rsidRDefault="00291C4A" w:rsidP="00577113">
            <w:pPr>
              <w:jc w:val="both"/>
              <w:rPr>
                <w:rFonts w:ascii="Times New Roman" w:eastAsia="Calibri" w:hAnsi="Times New Roman" w:cs="Times New Roman"/>
                <w:sz w:val="24"/>
                <w:szCs w:val="24"/>
              </w:rPr>
            </w:pPr>
          </w:p>
          <w:p w14:paraId="02E0EB56" w14:textId="77777777" w:rsidR="00291C4A" w:rsidRPr="00FA4C19" w:rsidRDefault="00291C4A" w:rsidP="00577113">
            <w:pPr>
              <w:jc w:val="both"/>
              <w:rPr>
                <w:rFonts w:ascii="Times New Roman" w:eastAsia="Calibri" w:hAnsi="Times New Roman" w:cs="Times New Roman"/>
                <w:sz w:val="24"/>
                <w:szCs w:val="24"/>
              </w:rPr>
            </w:pPr>
          </w:p>
          <w:p w14:paraId="09B0E8AF" w14:textId="32F2275A" w:rsidR="00291C4A" w:rsidRPr="00FA4C19" w:rsidRDefault="00291C4A" w:rsidP="00577113">
            <w:pPr>
              <w:jc w:val="both"/>
              <w:rPr>
                <w:rFonts w:ascii="Times New Roman" w:eastAsia="Times New Roman" w:hAnsi="Times New Roman" w:cs="Times New Roman"/>
                <w:sz w:val="24"/>
                <w:szCs w:val="24"/>
              </w:rPr>
            </w:pPr>
          </w:p>
        </w:tc>
        <w:tc>
          <w:tcPr>
            <w:tcW w:w="1985" w:type="dxa"/>
          </w:tcPr>
          <w:p w14:paraId="62DB3C05" w14:textId="77777777" w:rsidR="00291C4A" w:rsidRPr="00FA4C19" w:rsidRDefault="00291C4A" w:rsidP="00577113">
            <w:pPr>
              <w:jc w:val="both"/>
              <w:rPr>
                <w:rFonts w:ascii="Times New Roman" w:eastAsia="Calibri" w:hAnsi="Times New Roman" w:cs="Times New Roman"/>
                <w:sz w:val="24"/>
                <w:szCs w:val="24"/>
              </w:rPr>
            </w:pPr>
            <w:r w:rsidRPr="00FA4C19">
              <w:rPr>
                <w:rFonts w:ascii="Times New Roman" w:eastAsia="Calibri" w:hAnsi="Times New Roman" w:cs="Times New Roman"/>
                <w:sz w:val="24"/>
                <w:szCs w:val="24"/>
              </w:rPr>
              <w:lastRenderedPageBreak/>
              <w:t xml:space="preserve">1. </w:t>
            </w:r>
            <w:r>
              <w:rPr>
                <w:rFonts w:ascii="Times New Roman" w:eastAsia="Calibri" w:hAnsi="Times New Roman" w:cs="Times New Roman"/>
                <w:sz w:val="24"/>
                <w:szCs w:val="24"/>
              </w:rPr>
              <w:t>Стенгазета</w:t>
            </w:r>
            <w:r w:rsidRPr="00FA4C19">
              <w:rPr>
                <w:rFonts w:ascii="Times New Roman" w:eastAsia="Calibri" w:hAnsi="Times New Roman" w:cs="Times New Roman"/>
                <w:sz w:val="24"/>
                <w:szCs w:val="24"/>
              </w:rPr>
              <w:t xml:space="preserve"> «Мое веселое лето»</w:t>
            </w:r>
          </w:p>
          <w:p w14:paraId="0F9A705D" w14:textId="77777777" w:rsidR="00291C4A" w:rsidRPr="00FA4C19" w:rsidRDefault="00291C4A" w:rsidP="00577113">
            <w:pPr>
              <w:jc w:val="both"/>
              <w:rPr>
                <w:rFonts w:ascii="Times New Roman" w:eastAsia="Calibri" w:hAnsi="Times New Roman" w:cs="Times New Roman"/>
                <w:sz w:val="24"/>
                <w:szCs w:val="24"/>
              </w:rPr>
            </w:pPr>
          </w:p>
          <w:p w14:paraId="672D0700" w14:textId="77777777" w:rsidR="00291C4A" w:rsidRDefault="00291C4A" w:rsidP="00782B61">
            <w:pPr>
              <w:jc w:val="both"/>
              <w:rPr>
                <w:rFonts w:ascii="Times New Roman" w:eastAsia="Calibri" w:hAnsi="Times New Roman" w:cs="Times New Roman"/>
                <w:sz w:val="24"/>
                <w:szCs w:val="24"/>
              </w:rPr>
            </w:pPr>
          </w:p>
          <w:p w14:paraId="51D26F6C" w14:textId="33743FF1" w:rsidR="009C41AC" w:rsidRDefault="00A11065" w:rsidP="00782B61">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77783A">
              <w:rPr>
                <w:rFonts w:ascii="Times New Roman" w:eastAsia="Calibri" w:hAnsi="Times New Roman" w:cs="Times New Roman"/>
                <w:sz w:val="24"/>
                <w:szCs w:val="24"/>
              </w:rPr>
              <w:t xml:space="preserve">Выставка осенних поделок </w:t>
            </w:r>
          </w:p>
          <w:p w14:paraId="3FBCC682" w14:textId="353B3B67" w:rsidR="009C41AC" w:rsidRDefault="0077783A" w:rsidP="00782B61">
            <w:pPr>
              <w:jc w:val="both"/>
              <w:rPr>
                <w:rFonts w:ascii="Times New Roman" w:eastAsia="Calibri" w:hAnsi="Times New Roman" w:cs="Times New Roman"/>
                <w:sz w:val="24"/>
                <w:szCs w:val="24"/>
              </w:rPr>
            </w:pPr>
            <w:r>
              <w:rPr>
                <w:rFonts w:ascii="Times New Roman" w:eastAsia="Calibri" w:hAnsi="Times New Roman" w:cs="Times New Roman"/>
                <w:sz w:val="24"/>
                <w:szCs w:val="24"/>
              </w:rPr>
              <w:t>«Вот и осенило!»</w:t>
            </w:r>
          </w:p>
          <w:p w14:paraId="64A6C24C" w14:textId="77777777" w:rsidR="009C41AC" w:rsidRDefault="009C41AC" w:rsidP="00782B61">
            <w:pPr>
              <w:jc w:val="both"/>
              <w:rPr>
                <w:rFonts w:ascii="Times New Roman" w:eastAsia="Calibri" w:hAnsi="Times New Roman" w:cs="Times New Roman"/>
                <w:sz w:val="24"/>
                <w:szCs w:val="24"/>
              </w:rPr>
            </w:pPr>
          </w:p>
          <w:p w14:paraId="75B2FED0" w14:textId="77777777" w:rsidR="009C41AC" w:rsidRDefault="00A11065" w:rsidP="00782B61">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9C41AC">
              <w:rPr>
                <w:rFonts w:ascii="Times New Roman" w:eastAsia="Calibri" w:hAnsi="Times New Roman" w:cs="Times New Roman"/>
                <w:sz w:val="24"/>
                <w:szCs w:val="24"/>
              </w:rPr>
              <w:t>Сюжетно-ролевая игра «путешествие в лес за грибами»</w:t>
            </w:r>
          </w:p>
          <w:p w14:paraId="172BFA9C" w14:textId="77777777" w:rsidR="00A11065" w:rsidRDefault="00A11065" w:rsidP="00782B61">
            <w:pPr>
              <w:jc w:val="both"/>
              <w:rPr>
                <w:rFonts w:ascii="Times New Roman" w:eastAsia="Calibri" w:hAnsi="Times New Roman" w:cs="Times New Roman"/>
                <w:sz w:val="24"/>
                <w:szCs w:val="24"/>
              </w:rPr>
            </w:pPr>
          </w:p>
          <w:p w14:paraId="4AF15324" w14:textId="696C4E76" w:rsidR="00A11065" w:rsidRPr="00FA4C19" w:rsidRDefault="00A11065" w:rsidP="00782B6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6E6A46">
              <w:rPr>
                <w:rFonts w:ascii="Times New Roman" w:eastAsia="Calibri" w:hAnsi="Times New Roman" w:cs="Times New Roman"/>
                <w:sz w:val="24"/>
                <w:szCs w:val="24"/>
              </w:rPr>
              <w:t xml:space="preserve">заучивание </w:t>
            </w:r>
            <w:r>
              <w:rPr>
                <w:rFonts w:ascii="Times New Roman" w:eastAsia="Calibri" w:hAnsi="Times New Roman" w:cs="Times New Roman"/>
                <w:sz w:val="24"/>
                <w:szCs w:val="24"/>
              </w:rPr>
              <w:t>стих</w:t>
            </w:r>
            <w:r w:rsidR="006E6A46">
              <w:rPr>
                <w:rFonts w:ascii="Times New Roman" w:eastAsia="Calibri" w:hAnsi="Times New Roman" w:cs="Times New Roman"/>
                <w:sz w:val="24"/>
                <w:szCs w:val="24"/>
              </w:rPr>
              <w:t>ов</w:t>
            </w:r>
            <w:r>
              <w:rPr>
                <w:rFonts w:ascii="Times New Roman" w:eastAsia="Calibri" w:hAnsi="Times New Roman" w:cs="Times New Roman"/>
                <w:sz w:val="24"/>
                <w:szCs w:val="24"/>
              </w:rPr>
              <w:t xml:space="preserve"> про осень </w:t>
            </w:r>
            <w:r w:rsidR="006E6A46">
              <w:rPr>
                <w:rFonts w:ascii="Times New Roman" w:eastAsia="Calibri" w:hAnsi="Times New Roman" w:cs="Times New Roman"/>
                <w:sz w:val="24"/>
                <w:szCs w:val="24"/>
              </w:rPr>
              <w:t xml:space="preserve">+ </w:t>
            </w:r>
            <w:proofErr w:type="gramStart"/>
            <w:r w:rsidR="00A03350">
              <w:rPr>
                <w:rFonts w:ascii="Times New Roman" w:eastAsia="Calibri" w:hAnsi="Times New Roman" w:cs="Times New Roman"/>
                <w:sz w:val="24"/>
                <w:szCs w:val="24"/>
              </w:rPr>
              <w:t>выставка  «</w:t>
            </w:r>
            <w:proofErr w:type="gramEnd"/>
            <w:r w:rsidR="00A03350">
              <w:rPr>
                <w:rFonts w:ascii="Times New Roman" w:eastAsia="Calibri" w:hAnsi="Times New Roman" w:cs="Times New Roman"/>
                <w:sz w:val="24"/>
                <w:szCs w:val="24"/>
              </w:rPr>
              <w:t xml:space="preserve">Осенний лес </w:t>
            </w:r>
            <w:r w:rsidR="006E6A46">
              <w:rPr>
                <w:rFonts w:ascii="Times New Roman" w:eastAsia="Calibri" w:hAnsi="Times New Roman" w:cs="Times New Roman"/>
                <w:sz w:val="24"/>
                <w:szCs w:val="24"/>
              </w:rPr>
              <w:t xml:space="preserve"> </w:t>
            </w:r>
            <w:r w:rsidR="00A03350">
              <w:rPr>
                <w:rFonts w:ascii="Times New Roman" w:eastAsia="Calibri" w:hAnsi="Times New Roman" w:cs="Times New Roman"/>
                <w:sz w:val="24"/>
                <w:szCs w:val="24"/>
              </w:rPr>
              <w:t>в творчестве маленьких художников»</w:t>
            </w:r>
          </w:p>
        </w:tc>
        <w:tc>
          <w:tcPr>
            <w:tcW w:w="1701" w:type="dxa"/>
          </w:tcPr>
          <w:p w14:paraId="2DB3B8D3" w14:textId="15089E8E" w:rsidR="00291C4A" w:rsidRDefault="00782B61"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1.День знаний</w:t>
            </w:r>
          </w:p>
          <w:p w14:paraId="692DEFEE" w14:textId="77777777" w:rsidR="00782B61" w:rsidRDefault="00782B61" w:rsidP="00577113">
            <w:pPr>
              <w:jc w:val="both"/>
              <w:rPr>
                <w:rFonts w:ascii="Times New Roman" w:eastAsia="Times New Roman" w:hAnsi="Times New Roman" w:cs="Times New Roman"/>
                <w:sz w:val="24"/>
                <w:szCs w:val="24"/>
              </w:rPr>
            </w:pPr>
          </w:p>
          <w:p w14:paraId="043D7850" w14:textId="77777777" w:rsidR="00782B61" w:rsidRDefault="00782B61" w:rsidP="00577113">
            <w:pPr>
              <w:jc w:val="both"/>
              <w:rPr>
                <w:rFonts w:ascii="Times New Roman" w:eastAsia="Times New Roman" w:hAnsi="Times New Roman" w:cs="Times New Roman"/>
                <w:sz w:val="24"/>
                <w:szCs w:val="24"/>
              </w:rPr>
            </w:pPr>
          </w:p>
          <w:p w14:paraId="7D1E62AB" w14:textId="77777777" w:rsidR="00782B61" w:rsidRDefault="00782B61"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2.Международный день распространения грамотности</w:t>
            </w:r>
          </w:p>
          <w:p w14:paraId="7F131CEE" w14:textId="621835FA" w:rsidR="00782B61" w:rsidRDefault="009C41AC"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речам узнают человека»</w:t>
            </w:r>
          </w:p>
          <w:p w14:paraId="7A97AB42" w14:textId="77777777" w:rsidR="00782B61" w:rsidRDefault="00782B61" w:rsidP="00577113">
            <w:pPr>
              <w:jc w:val="both"/>
              <w:rPr>
                <w:rFonts w:ascii="Times New Roman" w:eastAsia="Times New Roman" w:hAnsi="Times New Roman" w:cs="Times New Roman"/>
                <w:sz w:val="24"/>
                <w:szCs w:val="24"/>
              </w:rPr>
            </w:pPr>
          </w:p>
          <w:p w14:paraId="5429E7EE" w14:textId="77777777" w:rsidR="00782B61" w:rsidRDefault="00782B61"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День воспитателя и всех дошкольных работников</w:t>
            </w:r>
          </w:p>
          <w:p w14:paraId="2072D935" w14:textId="6D4AACA3" w:rsidR="009C41AC" w:rsidRPr="00FA4C19" w:rsidRDefault="009C41AC"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волшебник»</w:t>
            </w:r>
          </w:p>
        </w:tc>
        <w:tc>
          <w:tcPr>
            <w:tcW w:w="1666" w:type="dxa"/>
          </w:tcPr>
          <w:p w14:paraId="270F79A0" w14:textId="306EA9BF" w:rsidR="00291C4A" w:rsidRPr="00FA4C19" w:rsidRDefault="00291C4A" w:rsidP="00577113">
            <w:pPr>
              <w:jc w:val="both"/>
              <w:rPr>
                <w:rFonts w:ascii="Times New Roman" w:eastAsia="Times New Roman" w:hAnsi="Times New Roman" w:cs="Times New Roman"/>
                <w:sz w:val="24"/>
                <w:szCs w:val="24"/>
              </w:rPr>
            </w:pPr>
          </w:p>
          <w:p w14:paraId="17B9B808" w14:textId="77777777" w:rsidR="00291C4A" w:rsidRPr="00FA4C19" w:rsidRDefault="00291C4A" w:rsidP="00577113">
            <w:pPr>
              <w:jc w:val="both"/>
              <w:rPr>
                <w:rFonts w:ascii="Times New Roman" w:eastAsia="Times New Roman" w:hAnsi="Times New Roman" w:cs="Times New Roman"/>
                <w:sz w:val="24"/>
                <w:szCs w:val="24"/>
              </w:rPr>
            </w:pPr>
          </w:p>
          <w:p w14:paraId="288B54D2" w14:textId="77777777" w:rsidR="00291C4A" w:rsidRDefault="00291C4A" w:rsidP="00577113">
            <w:pPr>
              <w:jc w:val="both"/>
              <w:rPr>
                <w:rFonts w:ascii="Times New Roman" w:eastAsia="Calibri" w:hAnsi="Times New Roman" w:cs="Times New Roman"/>
                <w:sz w:val="24"/>
                <w:szCs w:val="24"/>
              </w:rPr>
            </w:pPr>
          </w:p>
          <w:p w14:paraId="0441B577" w14:textId="77777777" w:rsidR="00291C4A" w:rsidRDefault="00291C4A" w:rsidP="00577113">
            <w:pPr>
              <w:jc w:val="both"/>
              <w:rPr>
                <w:rFonts w:ascii="Times New Roman" w:eastAsia="Calibri" w:hAnsi="Times New Roman" w:cs="Times New Roman"/>
                <w:sz w:val="24"/>
                <w:szCs w:val="24"/>
              </w:rPr>
            </w:pPr>
          </w:p>
          <w:p w14:paraId="67DB3A0B" w14:textId="77777777" w:rsidR="00291C4A" w:rsidRDefault="00291C4A" w:rsidP="00577113">
            <w:pPr>
              <w:jc w:val="both"/>
              <w:rPr>
                <w:rFonts w:ascii="Times New Roman" w:eastAsia="Calibri" w:hAnsi="Times New Roman" w:cs="Times New Roman"/>
                <w:sz w:val="24"/>
                <w:szCs w:val="24"/>
              </w:rPr>
            </w:pPr>
          </w:p>
          <w:p w14:paraId="604EB174" w14:textId="77777777" w:rsidR="00291C4A" w:rsidRDefault="00291C4A" w:rsidP="00577113">
            <w:pPr>
              <w:jc w:val="both"/>
              <w:rPr>
                <w:rFonts w:ascii="Times New Roman" w:eastAsia="Calibri" w:hAnsi="Times New Roman" w:cs="Times New Roman"/>
                <w:sz w:val="24"/>
                <w:szCs w:val="24"/>
              </w:rPr>
            </w:pPr>
          </w:p>
          <w:p w14:paraId="45FA99D7" w14:textId="77777777" w:rsidR="00291C4A" w:rsidRDefault="00291C4A" w:rsidP="00577113">
            <w:pPr>
              <w:jc w:val="both"/>
              <w:rPr>
                <w:rFonts w:ascii="Times New Roman" w:eastAsia="Calibri" w:hAnsi="Times New Roman" w:cs="Times New Roman"/>
                <w:sz w:val="24"/>
                <w:szCs w:val="24"/>
              </w:rPr>
            </w:pPr>
          </w:p>
          <w:p w14:paraId="39EC99C2" w14:textId="77777777" w:rsidR="00291C4A" w:rsidRDefault="00291C4A" w:rsidP="00577113">
            <w:pPr>
              <w:jc w:val="both"/>
              <w:rPr>
                <w:rFonts w:ascii="Times New Roman" w:eastAsia="Calibri" w:hAnsi="Times New Roman" w:cs="Times New Roman"/>
                <w:sz w:val="24"/>
                <w:szCs w:val="24"/>
              </w:rPr>
            </w:pPr>
          </w:p>
          <w:p w14:paraId="44D37A59" w14:textId="77777777" w:rsidR="00291C4A" w:rsidRDefault="00291C4A" w:rsidP="00577113">
            <w:pPr>
              <w:jc w:val="both"/>
              <w:rPr>
                <w:rFonts w:ascii="Times New Roman" w:eastAsia="Calibri" w:hAnsi="Times New Roman" w:cs="Times New Roman"/>
                <w:sz w:val="24"/>
                <w:szCs w:val="24"/>
              </w:rPr>
            </w:pPr>
          </w:p>
          <w:p w14:paraId="00097E21" w14:textId="77777777" w:rsidR="00291C4A" w:rsidRPr="00FA4C19" w:rsidRDefault="00291C4A" w:rsidP="00577113">
            <w:pPr>
              <w:jc w:val="both"/>
              <w:rPr>
                <w:rFonts w:ascii="Times New Roman" w:eastAsia="Times New Roman" w:hAnsi="Times New Roman" w:cs="Times New Roman"/>
                <w:sz w:val="24"/>
                <w:szCs w:val="24"/>
              </w:rPr>
            </w:pPr>
          </w:p>
        </w:tc>
      </w:tr>
      <w:tr w:rsidR="005D1547" w:rsidRPr="00020F41" w14:paraId="100FB8D9" w14:textId="77777777" w:rsidTr="00782B61">
        <w:tc>
          <w:tcPr>
            <w:tcW w:w="1099" w:type="dxa"/>
          </w:tcPr>
          <w:p w14:paraId="1A5FE754" w14:textId="77777777"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Times New Roman" w:hAnsi="Times New Roman" w:cs="Times New Roman"/>
                <w:sz w:val="24"/>
                <w:szCs w:val="24"/>
              </w:rPr>
              <w:t>Октябрь</w:t>
            </w:r>
          </w:p>
        </w:tc>
        <w:tc>
          <w:tcPr>
            <w:tcW w:w="2090" w:type="dxa"/>
            <w:tcBorders>
              <w:top w:val="single" w:sz="4" w:space="0" w:color="auto"/>
              <w:left w:val="single" w:sz="4" w:space="0" w:color="auto"/>
              <w:bottom w:val="single" w:sz="4" w:space="0" w:color="auto"/>
              <w:right w:val="single" w:sz="4" w:space="0" w:color="auto"/>
            </w:tcBorders>
          </w:tcPr>
          <w:p w14:paraId="1315BB21" w14:textId="2BE9EE56" w:rsidR="00291C4A" w:rsidRPr="00C52952"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00C52952">
              <w:rPr>
                <w:rFonts w:ascii="Times New Roman" w:eastAsia="Calibri" w:hAnsi="Times New Roman" w:cs="Times New Roman"/>
                <w:sz w:val="24"/>
                <w:szCs w:val="24"/>
              </w:rPr>
              <w:t xml:space="preserve"> </w:t>
            </w:r>
            <w:r w:rsidR="006E6A46">
              <w:rPr>
                <w:rFonts w:ascii="Times New Roman" w:eastAsia="Calibri" w:hAnsi="Times New Roman" w:cs="Times New Roman"/>
                <w:sz w:val="24"/>
                <w:szCs w:val="24"/>
              </w:rPr>
              <w:t>«На</w:t>
            </w:r>
            <w:r w:rsidR="00C52952">
              <w:rPr>
                <w:rFonts w:ascii="Times New Roman" w:eastAsia="Calibri" w:hAnsi="Times New Roman" w:cs="Times New Roman"/>
                <w:sz w:val="24"/>
                <w:szCs w:val="24"/>
              </w:rPr>
              <w:t xml:space="preserve"> зарядку становись»</w:t>
            </w:r>
          </w:p>
          <w:p w14:paraId="379A6843" w14:textId="77777777" w:rsidR="00C52952" w:rsidRDefault="00C52952" w:rsidP="00577113">
            <w:pPr>
              <w:jc w:val="both"/>
              <w:rPr>
                <w:rFonts w:ascii="Times New Roman" w:eastAsia="Calibri" w:hAnsi="Times New Roman" w:cs="Times New Roman"/>
                <w:sz w:val="24"/>
                <w:szCs w:val="24"/>
              </w:rPr>
            </w:pPr>
          </w:p>
          <w:p w14:paraId="43B88D6C" w14:textId="6793F5CF"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 xml:space="preserve">2. </w:t>
            </w:r>
            <w:r w:rsidR="00C52952">
              <w:rPr>
                <w:rFonts w:ascii="Times New Roman" w:eastAsia="Calibri" w:hAnsi="Times New Roman" w:cs="Times New Roman"/>
                <w:sz w:val="24"/>
                <w:szCs w:val="24"/>
              </w:rPr>
              <w:t xml:space="preserve"> «Все профессии важны»</w:t>
            </w:r>
          </w:p>
          <w:p w14:paraId="1A163710" w14:textId="77777777" w:rsidR="00291C4A" w:rsidRPr="00020F41" w:rsidRDefault="00291C4A" w:rsidP="00577113">
            <w:pPr>
              <w:jc w:val="both"/>
              <w:rPr>
                <w:rFonts w:ascii="Times New Roman" w:eastAsia="Calibri" w:hAnsi="Times New Roman" w:cs="Times New Roman"/>
                <w:sz w:val="24"/>
                <w:szCs w:val="24"/>
              </w:rPr>
            </w:pPr>
          </w:p>
          <w:p w14:paraId="614B1795" w14:textId="77777777" w:rsidR="00291C4A" w:rsidRPr="00020F41" w:rsidRDefault="00291C4A" w:rsidP="00577113">
            <w:pPr>
              <w:jc w:val="both"/>
              <w:rPr>
                <w:rFonts w:ascii="Times New Roman" w:eastAsia="Calibri" w:hAnsi="Times New Roman" w:cs="Times New Roman"/>
                <w:sz w:val="24"/>
                <w:szCs w:val="24"/>
              </w:rPr>
            </w:pPr>
          </w:p>
          <w:p w14:paraId="18D4A6DE" w14:textId="77777777" w:rsidR="00291C4A" w:rsidRPr="00020F41" w:rsidRDefault="00291C4A" w:rsidP="00577113">
            <w:pPr>
              <w:jc w:val="both"/>
              <w:rPr>
                <w:rFonts w:ascii="Times New Roman" w:eastAsia="Calibri" w:hAnsi="Times New Roman" w:cs="Times New Roman"/>
                <w:sz w:val="24"/>
                <w:szCs w:val="24"/>
              </w:rPr>
            </w:pPr>
          </w:p>
          <w:p w14:paraId="7FE98AAD" w14:textId="0F1EB1C8" w:rsidR="00C52952" w:rsidRPr="00C52952" w:rsidRDefault="00291C4A" w:rsidP="00C52952">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3.</w:t>
            </w:r>
            <w:r w:rsidR="00C52952" w:rsidRPr="00C52952">
              <w:rPr>
                <w:rFonts w:ascii="Times New Roman" w:eastAsia="Calibri" w:hAnsi="Times New Roman" w:cs="Times New Roman"/>
                <w:kern w:val="2"/>
                <w:sz w:val="24"/>
                <w:szCs w:val="24"/>
              </w:rPr>
              <w:t xml:space="preserve"> </w:t>
            </w:r>
            <w:r w:rsidR="00C52952" w:rsidRPr="00C52952">
              <w:rPr>
                <w:rFonts w:ascii="Times New Roman" w:eastAsia="Calibri" w:hAnsi="Times New Roman" w:cs="Times New Roman"/>
                <w:sz w:val="24"/>
                <w:szCs w:val="24"/>
              </w:rPr>
              <w:t>«Россия – многонациональная страна»</w:t>
            </w:r>
          </w:p>
          <w:p w14:paraId="3112502A" w14:textId="3D7A1259" w:rsidR="00291C4A" w:rsidRPr="00020F41" w:rsidRDefault="00291C4A" w:rsidP="00577113">
            <w:pPr>
              <w:jc w:val="both"/>
              <w:rPr>
                <w:rFonts w:ascii="Times New Roman" w:eastAsia="Calibri" w:hAnsi="Times New Roman" w:cs="Times New Roman"/>
                <w:sz w:val="24"/>
                <w:szCs w:val="24"/>
              </w:rPr>
            </w:pPr>
          </w:p>
          <w:p w14:paraId="269A39F8" w14:textId="77777777" w:rsidR="00291C4A" w:rsidRPr="00020F41" w:rsidRDefault="00291C4A" w:rsidP="00577113">
            <w:pPr>
              <w:jc w:val="both"/>
              <w:rPr>
                <w:rFonts w:ascii="Times New Roman" w:eastAsia="Calibri" w:hAnsi="Times New Roman" w:cs="Times New Roman"/>
                <w:sz w:val="24"/>
                <w:szCs w:val="24"/>
              </w:rPr>
            </w:pPr>
          </w:p>
          <w:p w14:paraId="05AEA95A" w14:textId="77777777" w:rsidR="00291C4A" w:rsidRPr="00020F41" w:rsidRDefault="00291C4A" w:rsidP="00577113">
            <w:pPr>
              <w:jc w:val="both"/>
              <w:rPr>
                <w:rFonts w:ascii="Times New Roman" w:eastAsia="Calibri" w:hAnsi="Times New Roman" w:cs="Times New Roman"/>
                <w:sz w:val="24"/>
                <w:szCs w:val="24"/>
              </w:rPr>
            </w:pPr>
          </w:p>
          <w:p w14:paraId="18A39566" w14:textId="1FDDDA9E"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Calibri" w:hAnsi="Times New Roman" w:cs="Times New Roman"/>
                <w:sz w:val="24"/>
                <w:szCs w:val="24"/>
              </w:rPr>
              <w:t>4</w:t>
            </w:r>
            <w:r w:rsidR="00C52952">
              <w:rPr>
                <w:rFonts w:ascii="Times New Roman" w:eastAsia="Calibri" w:hAnsi="Times New Roman" w:cs="Times New Roman"/>
                <w:sz w:val="24"/>
                <w:szCs w:val="24"/>
              </w:rPr>
              <w:t>. «Москва – столица России»</w:t>
            </w:r>
          </w:p>
        </w:tc>
        <w:tc>
          <w:tcPr>
            <w:tcW w:w="1030" w:type="dxa"/>
            <w:tcBorders>
              <w:top w:val="single" w:sz="4" w:space="0" w:color="auto"/>
              <w:left w:val="single" w:sz="4" w:space="0" w:color="auto"/>
              <w:bottom w:val="single" w:sz="4" w:space="0" w:color="auto"/>
              <w:right w:val="single" w:sz="4" w:space="0" w:color="auto"/>
            </w:tcBorders>
          </w:tcPr>
          <w:p w14:paraId="56A72A44" w14:textId="4E82B4C7" w:rsidR="00291C4A" w:rsidRPr="00020F41" w:rsidRDefault="00C52952"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30.09</w:t>
            </w:r>
            <w:r w:rsidR="00291C4A" w:rsidRPr="00020F41">
              <w:rPr>
                <w:rFonts w:ascii="Times New Roman" w:eastAsia="Calibri" w:hAnsi="Times New Roman" w:cs="Times New Roman"/>
                <w:sz w:val="24"/>
                <w:szCs w:val="24"/>
              </w:rPr>
              <w:t>-</w:t>
            </w:r>
            <w:r>
              <w:rPr>
                <w:rFonts w:ascii="Times New Roman" w:eastAsia="Calibri" w:hAnsi="Times New Roman" w:cs="Times New Roman"/>
                <w:sz w:val="24"/>
                <w:szCs w:val="24"/>
              </w:rPr>
              <w:t>04</w:t>
            </w:r>
            <w:r w:rsidR="00291C4A" w:rsidRPr="00020F41">
              <w:rPr>
                <w:rFonts w:ascii="Times New Roman" w:eastAsia="Calibri" w:hAnsi="Times New Roman" w:cs="Times New Roman"/>
                <w:sz w:val="24"/>
                <w:szCs w:val="24"/>
              </w:rPr>
              <w:t>.10</w:t>
            </w:r>
          </w:p>
          <w:p w14:paraId="660D6617" w14:textId="77777777" w:rsidR="00291C4A" w:rsidRPr="00020F41" w:rsidRDefault="00291C4A" w:rsidP="00577113">
            <w:pPr>
              <w:jc w:val="both"/>
              <w:rPr>
                <w:rFonts w:ascii="Times New Roman" w:eastAsia="Calibri" w:hAnsi="Times New Roman" w:cs="Times New Roman"/>
                <w:sz w:val="24"/>
                <w:szCs w:val="24"/>
              </w:rPr>
            </w:pPr>
          </w:p>
          <w:p w14:paraId="37742776" w14:textId="6C67D052"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0</w:t>
            </w:r>
            <w:r w:rsidR="00C9007B">
              <w:rPr>
                <w:rFonts w:ascii="Times New Roman" w:eastAsia="Calibri" w:hAnsi="Times New Roman" w:cs="Times New Roman"/>
                <w:sz w:val="24"/>
                <w:szCs w:val="24"/>
              </w:rPr>
              <w:t>7</w:t>
            </w:r>
            <w:r w:rsidRPr="00020F41">
              <w:rPr>
                <w:rFonts w:ascii="Times New Roman" w:eastAsia="Calibri" w:hAnsi="Times New Roman" w:cs="Times New Roman"/>
                <w:sz w:val="24"/>
                <w:szCs w:val="24"/>
              </w:rPr>
              <w:t>.10-1</w:t>
            </w:r>
            <w:r w:rsidR="00C9007B">
              <w:rPr>
                <w:rFonts w:ascii="Times New Roman" w:eastAsia="Calibri" w:hAnsi="Times New Roman" w:cs="Times New Roman"/>
                <w:sz w:val="24"/>
                <w:szCs w:val="24"/>
              </w:rPr>
              <w:t>1</w:t>
            </w:r>
            <w:r w:rsidRPr="00020F41">
              <w:rPr>
                <w:rFonts w:ascii="Times New Roman" w:eastAsia="Calibri" w:hAnsi="Times New Roman" w:cs="Times New Roman"/>
                <w:sz w:val="24"/>
                <w:szCs w:val="24"/>
              </w:rPr>
              <w:t>.10</w:t>
            </w:r>
          </w:p>
          <w:p w14:paraId="7E1A9A14" w14:textId="77777777" w:rsidR="00291C4A" w:rsidRPr="00020F41" w:rsidRDefault="00291C4A" w:rsidP="00577113">
            <w:pPr>
              <w:jc w:val="both"/>
              <w:rPr>
                <w:rFonts w:ascii="Times New Roman" w:eastAsia="Calibri" w:hAnsi="Times New Roman" w:cs="Times New Roman"/>
                <w:sz w:val="24"/>
                <w:szCs w:val="24"/>
              </w:rPr>
            </w:pPr>
          </w:p>
          <w:p w14:paraId="5D95E4A7" w14:textId="77777777" w:rsidR="00291C4A" w:rsidRPr="00020F41" w:rsidRDefault="00291C4A" w:rsidP="00577113">
            <w:pPr>
              <w:jc w:val="both"/>
              <w:rPr>
                <w:rFonts w:ascii="Times New Roman" w:eastAsia="Calibri" w:hAnsi="Times New Roman" w:cs="Times New Roman"/>
                <w:sz w:val="24"/>
                <w:szCs w:val="24"/>
              </w:rPr>
            </w:pPr>
          </w:p>
          <w:p w14:paraId="5A71D061" w14:textId="77777777" w:rsidR="00291C4A" w:rsidRPr="00020F41" w:rsidRDefault="00291C4A" w:rsidP="00577113">
            <w:pPr>
              <w:jc w:val="both"/>
              <w:rPr>
                <w:rFonts w:ascii="Times New Roman" w:eastAsia="Calibri" w:hAnsi="Times New Roman" w:cs="Times New Roman"/>
                <w:sz w:val="24"/>
                <w:szCs w:val="24"/>
              </w:rPr>
            </w:pPr>
          </w:p>
          <w:p w14:paraId="5B5400CA" w14:textId="77777777" w:rsidR="00291C4A" w:rsidRPr="00020F41" w:rsidRDefault="00291C4A" w:rsidP="00577113">
            <w:pPr>
              <w:jc w:val="both"/>
              <w:rPr>
                <w:rFonts w:ascii="Times New Roman" w:eastAsia="Calibri" w:hAnsi="Times New Roman" w:cs="Times New Roman"/>
                <w:sz w:val="24"/>
                <w:szCs w:val="24"/>
              </w:rPr>
            </w:pPr>
          </w:p>
          <w:p w14:paraId="40AF2045" w14:textId="4DF5219B" w:rsidR="00291C4A" w:rsidRPr="008B0634" w:rsidRDefault="00291C4A" w:rsidP="00577113">
            <w:pPr>
              <w:jc w:val="both"/>
              <w:rPr>
                <w:rFonts w:ascii="Times New Roman" w:eastAsia="Calibri" w:hAnsi="Times New Roman" w:cs="Times New Roman"/>
                <w:sz w:val="24"/>
                <w:szCs w:val="24"/>
              </w:rPr>
            </w:pPr>
            <w:r w:rsidRPr="008B0634">
              <w:rPr>
                <w:rFonts w:ascii="Times New Roman" w:eastAsia="Calibri" w:hAnsi="Times New Roman" w:cs="Times New Roman"/>
                <w:sz w:val="24"/>
                <w:szCs w:val="24"/>
              </w:rPr>
              <w:t>1</w:t>
            </w:r>
            <w:r w:rsidR="00AD16B3">
              <w:rPr>
                <w:rFonts w:ascii="Times New Roman" w:eastAsia="Calibri" w:hAnsi="Times New Roman" w:cs="Times New Roman"/>
                <w:sz w:val="24"/>
                <w:szCs w:val="24"/>
              </w:rPr>
              <w:t>4</w:t>
            </w:r>
            <w:r w:rsidRPr="008B0634">
              <w:rPr>
                <w:rFonts w:ascii="Times New Roman" w:eastAsia="Calibri" w:hAnsi="Times New Roman" w:cs="Times New Roman"/>
                <w:sz w:val="24"/>
                <w:szCs w:val="24"/>
              </w:rPr>
              <w:t>.10-</w:t>
            </w:r>
            <w:r w:rsidR="00AD16B3">
              <w:rPr>
                <w:rFonts w:ascii="Times New Roman" w:eastAsia="Calibri" w:hAnsi="Times New Roman" w:cs="Times New Roman"/>
                <w:sz w:val="24"/>
                <w:szCs w:val="24"/>
              </w:rPr>
              <w:t>18</w:t>
            </w:r>
            <w:r w:rsidRPr="008B0634">
              <w:rPr>
                <w:rFonts w:ascii="Times New Roman" w:eastAsia="Calibri" w:hAnsi="Times New Roman" w:cs="Times New Roman"/>
                <w:sz w:val="24"/>
                <w:szCs w:val="24"/>
              </w:rPr>
              <w:t>.10</w:t>
            </w:r>
          </w:p>
          <w:p w14:paraId="1975DD92" w14:textId="77777777" w:rsidR="00291C4A" w:rsidRDefault="00291C4A" w:rsidP="00577113">
            <w:pPr>
              <w:jc w:val="both"/>
              <w:rPr>
                <w:rFonts w:ascii="Times New Roman" w:eastAsia="Calibri" w:hAnsi="Times New Roman" w:cs="Times New Roman"/>
                <w:sz w:val="24"/>
                <w:szCs w:val="24"/>
              </w:rPr>
            </w:pPr>
          </w:p>
          <w:p w14:paraId="59C1F019" w14:textId="77777777" w:rsidR="00291C4A" w:rsidRDefault="00291C4A" w:rsidP="00577113">
            <w:pPr>
              <w:jc w:val="both"/>
              <w:rPr>
                <w:rFonts w:ascii="Times New Roman" w:eastAsia="Calibri" w:hAnsi="Times New Roman" w:cs="Times New Roman"/>
                <w:sz w:val="24"/>
                <w:szCs w:val="24"/>
              </w:rPr>
            </w:pPr>
          </w:p>
          <w:p w14:paraId="0024C28E" w14:textId="77777777" w:rsidR="00291C4A" w:rsidRPr="00020F41" w:rsidRDefault="00291C4A" w:rsidP="00577113">
            <w:pPr>
              <w:jc w:val="both"/>
              <w:rPr>
                <w:rFonts w:ascii="Times New Roman" w:eastAsia="Calibri" w:hAnsi="Times New Roman" w:cs="Times New Roman"/>
                <w:sz w:val="24"/>
                <w:szCs w:val="24"/>
              </w:rPr>
            </w:pPr>
          </w:p>
          <w:p w14:paraId="1D488267" w14:textId="104A3C84"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Calibri" w:hAnsi="Times New Roman" w:cs="Times New Roman"/>
                <w:sz w:val="24"/>
                <w:szCs w:val="24"/>
              </w:rPr>
              <w:t>2</w:t>
            </w:r>
            <w:r w:rsidR="00AD16B3">
              <w:rPr>
                <w:rFonts w:ascii="Times New Roman" w:eastAsia="Calibri" w:hAnsi="Times New Roman" w:cs="Times New Roman"/>
                <w:sz w:val="24"/>
                <w:szCs w:val="24"/>
              </w:rPr>
              <w:t>1</w:t>
            </w:r>
            <w:r w:rsidRPr="00020F41">
              <w:rPr>
                <w:rFonts w:ascii="Times New Roman" w:eastAsia="Calibri" w:hAnsi="Times New Roman" w:cs="Times New Roman"/>
                <w:sz w:val="24"/>
                <w:szCs w:val="24"/>
              </w:rPr>
              <w:t>.10-2</w:t>
            </w:r>
            <w:r w:rsidR="00AD16B3">
              <w:rPr>
                <w:rFonts w:ascii="Times New Roman" w:eastAsia="Calibri" w:hAnsi="Times New Roman" w:cs="Times New Roman"/>
                <w:sz w:val="24"/>
                <w:szCs w:val="24"/>
              </w:rPr>
              <w:t>5</w:t>
            </w:r>
            <w:r w:rsidRPr="00020F41">
              <w:rPr>
                <w:rFonts w:ascii="Times New Roman" w:eastAsia="Calibri"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tcPr>
          <w:p w14:paraId="01BF6178" w14:textId="491343A5" w:rsidR="00291C4A" w:rsidRPr="00020F41" w:rsidRDefault="00291C4A"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14:paraId="260AF55D" w14:textId="77777777" w:rsidR="00291C4A" w:rsidRPr="00020F41" w:rsidRDefault="00291C4A" w:rsidP="00577113">
            <w:pPr>
              <w:jc w:val="both"/>
              <w:rPr>
                <w:rFonts w:ascii="Times New Roman" w:eastAsia="Calibri" w:hAnsi="Times New Roman" w:cs="Times New Roman"/>
                <w:sz w:val="24"/>
                <w:szCs w:val="24"/>
              </w:rPr>
            </w:pPr>
          </w:p>
          <w:p w14:paraId="0D73B02E" w14:textId="0316DBE0"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w:t>
            </w:r>
          </w:p>
          <w:p w14:paraId="2A3A9274" w14:textId="77777777" w:rsidR="00291C4A" w:rsidRPr="00020F41" w:rsidRDefault="00291C4A" w:rsidP="00577113">
            <w:pPr>
              <w:jc w:val="both"/>
              <w:rPr>
                <w:rFonts w:ascii="Times New Roman" w:eastAsia="Calibri" w:hAnsi="Times New Roman" w:cs="Times New Roman"/>
                <w:sz w:val="24"/>
                <w:szCs w:val="24"/>
              </w:rPr>
            </w:pPr>
          </w:p>
          <w:p w14:paraId="43D39595" w14:textId="5701E1AB" w:rsidR="00291C4A" w:rsidRPr="00020F41" w:rsidRDefault="00291C4A" w:rsidP="005E04D7">
            <w:pPr>
              <w:jc w:val="both"/>
              <w:rPr>
                <w:rFonts w:ascii="Times New Roman" w:eastAsia="Times New Roman" w:hAnsi="Times New Roman" w:cs="Times New Roman"/>
                <w:sz w:val="24"/>
                <w:szCs w:val="24"/>
              </w:rPr>
            </w:pPr>
            <w:r w:rsidRPr="00020F41">
              <w:rPr>
                <w:rFonts w:ascii="Times New Roman" w:eastAsia="Calibri" w:hAnsi="Times New Roman" w:cs="Times New Roman"/>
                <w:sz w:val="24"/>
                <w:szCs w:val="24"/>
              </w:rPr>
              <w:t xml:space="preserve">3. </w:t>
            </w:r>
          </w:p>
        </w:tc>
        <w:tc>
          <w:tcPr>
            <w:tcW w:w="1701" w:type="dxa"/>
          </w:tcPr>
          <w:p w14:paraId="4449B1D7" w14:textId="7BB19010" w:rsidR="00291C4A" w:rsidRDefault="00A3507D" w:rsidP="00577113">
            <w:pPr>
              <w:shd w:val="clear" w:color="auto" w:fill="FFFFFF"/>
              <w:jc w:val="both"/>
              <w:rPr>
                <w:rFonts w:ascii="Times New Roman" w:eastAsia="Times New Roman" w:hAnsi="Times New Roman" w:cs="Times New Roman"/>
                <w:color w:val="000000"/>
                <w:sz w:val="25"/>
                <w:szCs w:val="24"/>
              </w:rPr>
            </w:pPr>
            <w:r>
              <w:rPr>
                <w:rFonts w:ascii="Times New Roman" w:eastAsia="Times New Roman" w:hAnsi="Times New Roman" w:cs="Times New Roman"/>
                <w:color w:val="000000"/>
                <w:sz w:val="25"/>
                <w:szCs w:val="24"/>
              </w:rPr>
              <w:t xml:space="preserve"> </w:t>
            </w:r>
            <w:r w:rsidR="006F31B6">
              <w:rPr>
                <w:rFonts w:ascii="Times New Roman" w:eastAsia="Times New Roman" w:hAnsi="Times New Roman" w:cs="Times New Roman"/>
                <w:color w:val="000000"/>
                <w:sz w:val="25"/>
                <w:szCs w:val="24"/>
              </w:rPr>
              <w:t xml:space="preserve"> </w:t>
            </w:r>
            <w:r w:rsidR="006E6A46">
              <w:rPr>
                <w:rFonts w:ascii="Times New Roman" w:eastAsia="Times New Roman" w:hAnsi="Times New Roman" w:cs="Times New Roman"/>
                <w:color w:val="000000"/>
                <w:sz w:val="25"/>
                <w:szCs w:val="24"/>
              </w:rPr>
              <w:t>Международный день пожилых людей «Хорошие дети- добрая старость»</w:t>
            </w:r>
          </w:p>
          <w:p w14:paraId="65F0B75D" w14:textId="5EB746DF" w:rsidR="006E6A46" w:rsidRDefault="006E6A46" w:rsidP="00577113">
            <w:pPr>
              <w:shd w:val="clear" w:color="auto" w:fill="FFFFFF"/>
              <w:jc w:val="both"/>
              <w:rPr>
                <w:rFonts w:ascii="Times New Roman" w:eastAsia="Times New Roman" w:hAnsi="Times New Roman" w:cs="Times New Roman"/>
                <w:color w:val="000000"/>
                <w:sz w:val="25"/>
                <w:szCs w:val="24"/>
              </w:rPr>
            </w:pPr>
          </w:p>
          <w:p w14:paraId="3826BBEB" w14:textId="3CC64EAA" w:rsidR="006E6A46" w:rsidRDefault="006E6A46" w:rsidP="00577113">
            <w:pPr>
              <w:shd w:val="clear" w:color="auto" w:fill="FFFFFF"/>
              <w:jc w:val="both"/>
              <w:rPr>
                <w:rFonts w:ascii="Times New Roman" w:eastAsia="Times New Roman" w:hAnsi="Times New Roman" w:cs="Times New Roman"/>
                <w:color w:val="000000"/>
                <w:sz w:val="25"/>
                <w:szCs w:val="24"/>
              </w:rPr>
            </w:pPr>
            <w:r>
              <w:rPr>
                <w:rFonts w:ascii="Times New Roman" w:eastAsia="Times New Roman" w:hAnsi="Times New Roman" w:cs="Times New Roman"/>
                <w:color w:val="000000"/>
                <w:sz w:val="25"/>
                <w:szCs w:val="24"/>
              </w:rPr>
              <w:t>День защиты животных «Люби и береги животных»</w:t>
            </w:r>
          </w:p>
          <w:p w14:paraId="1EC4AB53" w14:textId="79ED4147" w:rsidR="006E6A46" w:rsidRDefault="006E6A46" w:rsidP="00577113">
            <w:pPr>
              <w:shd w:val="clear" w:color="auto" w:fill="FFFFFF"/>
              <w:jc w:val="both"/>
              <w:rPr>
                <w:rFonts w:ascii="Times New Roman" w:eastAsia="Times New Roman" w:hAnsi="Times New Roman" w:cs="Times New Roman"/>
                <w:color w:val="000000"/>
                <w:sz w:val="25"/>
                <w:szCs w:val="24"/>
              </w:rPr>
            </w:pPr>
          </w:p>
          <w:p w14:paraId="1DEE2E7E" w14:textId="6A429DCA" w:rsidR="006E6A46" w:rsidRDefault="006E6A46" w:rsidP="00577113">
            <w:pPr>
              <w:shd w:val="clear" w:color="auto" w:fill="FFFFFF"/>
              <w:jc w:val="both"/>
              <w:rPr>
                <w:rFonts w:ascii="Times New Roman" w:eastAsia="Times New Roman" w:hAnsi="Times New Roman" w:cs="Times New Roman"/>
                <w:color w:val="000000"/>
                <w:sz w:val="25"/>
                <w:szCs w:val="24"/>
              </w:rPr>
            </w:pPr>
            <w:r>
              <w:rPr>
                <w:rFonts w:ascii="Times New Roman" w:eastAsia="Times New Roman" w:hAnsi="Times New Roman" w:cs="Times New Roman"/>
                <w:color w:val="000000"/>
                <w:sz w:val="25"/>
                <w:szCs w:val="24"/>
              </w:rPr>
              <w:t>День отца в России «Самый лучший папа»</w:t>
            </w:r>
          </w:p>
          <w:p w14:paraId="5787399D" w14:textId="79BA1499" w:rsidR="006E6A46" w:rsidRDefault="006E6A46" w:rsidP="00577113">
            <w:pPr>
              <w:shd w:val="clear" w:color="auto" w:fill="FFFFFF"/>
              <w:jc w:val="both"/>
              <w:rPr>
                <w:rFonts w:ascii="Times New Roman" w:eastAsia="Times New Roman" w:hAnsi="Times New Roman" w:cs="Times New Roman"/>
                <w:color w:val="000000"/>
                <w:sz w:val="25"/>
                <w:szCs w:val="24"/>
              </w:rPr>
            </w:pPr>
          </w:p>
          <w:p w14:paraId="72B5263E" w14:textId="77777777" w:rsidR="006E6A46" w:rsidRDefault="006E6A46" w:rsidP="00577113">
            <w:pPr>
              <w:shd w:val="clear" w:color="auto" w:fill="FFFFFF"/>
              <w:jc w:val="both"/>
              <w:rPr>
                <w:rFonts w:ascii="Times New Roman" w:eastAsia="Times New Roman" w:hAnsi="Times New Roman" w:cs="Times New Roman"/>
                <w:color w:val="000000"/>
                <w:sz w:val="25"/>
                <w:szCs w:val="24"/>
              </w:rPr>
            </w:pPr>
          </w:p>
          <w:p w14:paraId="3FC1BA09" w14:textId="77777777" w:rsidR="006E6A46" w:rsidRDefault="006E6A46" w:rsidP="00577113">
            <w:pPr>
              <w:shd w:val="clear" w:color="auto" w:fill="FFFFFF"/>
              <w:jc w:val="both"/>
              <w:rPr>
                <w:rFonts w:ascii="Times New Roman" w:eastAsia="Times New Roman" w:hAnsi="Times New Roman" w:cs="Times New Roman"/>
                <w:color w:val="000000"/>
                <w:sz w:val="25"/>
                <w:szCs w:val="24"/>
              </w:rPr>
            </w:pPr>
          </w:p>
          <w:p w14:paraId="30EE23BD" w14:textId="5A385FD8" w:rsidR="006E6A46" w:rsidRPr="00020F41" w:rsidRDefault="006E6A46" w:rsidP="00577113">
            <w:pPr>
              <w:shd w:val="clear" w:color="auto" w:fill="FFFFFF"/>
              <w:jc w:val="both"/>
              <w:rPr>
                <w:rFonts w:ascii="Times New Roman" w:eastAsia="Times New Roman" w:hAnsi="Times New Roman" w:cs="Times New Roman"/>
                <w:color w:val="000000"/>
                <w:sz w:val="25"/>
                <w:szCs w:val="24"/>
              </w:rPr>
            </w:pPr>
          </w:p>
        </w:tc>
        <w:tc>
          <w:tcPr>
            <w:tcW w:w="1666" w:type="dxa"/>
          </w:tcPr>
          <w:p w14:paraId="393C2A18" w14:textId="77777777" w:rsidR="00291C4A" w:rsidRPr="00020F41" w:rsidRDefault="00291C4A" w:rsidP="00577113">
            <w:pPr>
              <w:shd w:val="clear" w:color="auto" w:fill="FFFFFF"/>
              <w:jc w:val="both"/>
              <w:rPr>
                <w:rFonts w:ascii="Times New Roman" w:eastAsia="Times New Roman" w:hAnsi="Times New Roman" w:cs="Times New Roman"/>
                <w:color w:val="000000"/>
                <w:sz w:val="25"/>
                <w:szCs w:val="24"/>
              </w:rPr>
            </w:pPr>
          </w:p>
          <w:p w14:paraId="122FA4A9" w14:textId="77777777" w:rsidR="00291C4A" w:rsidRPr="00020F41" w:rsidRDefault="00291C4A" w:rsidP="00577113">
            <w:pPr>
              <w:shd w:val="clear" w:color="auto" w:fill="FFFFFF"/>
              <w:jc w:val="both"/>
              <w:rPr>
                <w:rFonts w:ascii="Times New Roman" w:eastAsia="Times New Roman" w:hAnsi="Times New Roman" w:cs="Times New Roman"/>
                <w:color w:val="000000"/>
                <w:sz w:val="25"/>
                <w:szCs w:val="24"/>
              </w:rPr>
            </w:pPr>
          </w:p>
          <w:p w14:paraId="48CC9507" w14:textId="77777777" w:rsidR="00291C4A" w:rsidRDefault="00291C4A" w:rsidP="00577113">
            <w:pPr>
              <w:shd w:val="clear" w:color="auto" w:fill="FFFFFF"/>
              <w:jc w:val="both"/>
              <w:rPr>
                <w:rFonts w:ascii="Times New Roman" w:eastAsia="Times New Roman" w:hAnsi="Times New Roman" w:cs="Times New Roman"/>
                <w:sz w:val="24"/>
                <w:szCs w:val="24"/>
              </w:rPr>
            </w:pPr>
          </w:p>
          <w:p w14:paraId="6B7DF8C5" w14:textId="77777777" w:rsidR="00291C4A" w:rsidRDefault="00291C4A" w:rsidP="00577113">
            <w:pPr>
              <w:shd w:val="clear" w:color="auto" w:fill="FFFFFF"/>
              <w:jc w:val="both"/>
              <w:rPr>
                <w:rFonts w:ascii="Times New Roman" w:eastAsia="Times New Roman" w:hAnsi="Times New Roman" w:cs="Times New Roman"/>
                <w:sz w:val="24"/>
                <w:szCs w:val="24"/>
              </w:rPr>
            </w:pPr>
          </w:p>
          <w:p w14:paraId="33B70A37" w14:textId="77777777" w:rsidR="00291C4A" w:rsidRPr="00020F41" w:rsidRDefault="00291C4A" w:rsidP="00A57F5C">
            <w:pPr>
              <w:shd w:val="clear" w:color="auto" w:fill="FFFFFF"/>
              <w:jc w:val="both"/>
              <w:rPr>
                <w:rFonts w:ascii="Times New Roman" w:eastAsia="Times New Roman" w:hAnsi="Times New Roman" w:cs="Times New Roman"/>
                <w:sz w:val="24"/>
                <w:szCs w:val="24"/>
              </w:rPr>
            </w:pPr>
          </w:p>
        </w:tc>
      </w:tr>
      <w:tr w:rsidR="005D1547" w:rsidRPr="00020F41" w14:paraId="36301454" w14:textId="77777777" w:rsidTr="00782B61">
        <w:tc>
          <w:tcPr>
            <w:tcW w:w="1099" w:type="dxa"/>
          </w:tcPr>
          <w:p w14:paraId="463320A4" w14:textId="77777777"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Times New Roman" w:hAnsi="Times New Roman" w:cs="Times New Roman"/>
                <w:sz w:val="24"/>
                <w:szCs w:val="24"/>
              </w:rPr>
              <w:t>Ноябрь</w:t>
            </w:r>
          </w:p>
        </w:tc>
        <w:tc>
          <w:tcPr>
            <w:tcW w:w="2090" w:type="dxa"/>
            <w:tcBorders>
              <w:top w:val="single" w:sz="4" w:space="0" w:color="auto"/>
              <w:left w:val="single" w:sz="4" w:space="0" w:color="auto"/>
              <w:bottom w:val="single" w:sz="4" w:space="0" w:color="auto"/>
              <w:right w:val="single" w:sz="4" w:space="0" w:color="auto"/>
            </w:tcBorders>
          </w:tcPr>
          <w:p w14:paraId="32781C2E" w14:textId="77777777" w:rsidR="00291C4A" w:rsidRPr="00020F41" w:rsidRDefault="00291C4A" w:rsidP="00577113">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020F41">
              <w:rPr>
                <w:rFonts w:ascii="Times New Roman" w:eastAsia="Calibri" w:hAnsi="Times New Roman" w:cs="Times New Roman"/>
                <w:color w:val="000000"/>
                <w:sz w:val="24"/>
                <w:szCs w:val="24"/>
              </w:rPr>
              <w:t>Каникулы</w:t>
            </w:r>
          </w:p>
          <w:p w14:paraId="44DDDA11" w14:textId="738830B2" w:rsidR="00291C4A" w:rsidRPr="00020F41" w:rsidRDefault="009F2286"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Народная культура Вологодской области</w:t>
            </w:r>
          </w:p>
          <w:p w14:paraId="0E039159" w14:textId="77777777" w:rsidR="00291C4A" w:rsidRPr="00020F41" w:rsidRDefault="00291C4A" w:rsidP="00577113">
            <w:pPr>
              <w:jc w:val="both"/>
              <w:rPr>
                <w:rFonts w:ascii="Times New Roman" w:eastAsia="Calibri" w:hAnsi="Times New Roman" w:cs="Times New Roman"/>
                <w:sz w:val="24"/>
                <w:szCs w:val="24"/>
              </w:rPr>
            </w:pPr>
          </w:p>
          <w:p w14:paraId="39EBCEA3" w14:textId="77777777" w:rsidR="00291C4A" w:rsidRPr="00020F41" w:rsidRDefault="00291C4A" w:rsidP="00577113">
            <w:pPr>
              <w:jc w:val="both"/>
              <w:rPr>
                <w:rFonts w:ascii="Times New Roman" w:eastAsia="Calibri" w:hAnsi="Times New Roman" w:cs="Times New Roman"/>
                <w:sz w:val="24"/>
                <w:szCs w:val="24"/>
              </w:rPr>
            </w:pPr>
          </w:p>
          <w:p w14:paraId="26630BBF" w14:textId="30B76D6B"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 «</w:t>
            </w:r>
            <w:r w:rsidR="009F2286">
              <w:rPr>
                <w:rFonts w:ascii="Times New Roman" w:eastAsia="Calibri" w:hAnsi="Times New Roman" w:cs="Times New Roman"/>
                <w:sz w:val="24"/>
                <w:szCs w:val="24"/>
              </w:rPr>
              <w:t>Народные промыслы России</w:t>
            </w:r>
            <w:r w:rsidRPr="00020F41">
              <w:rPr>
                <w:rFonts w:ascii="Times New Roman" w:eastAsia="Calibri" w:hAnsi="Times New Roman" w:cs="Times New Roman"/>
                <w:sz w:val="24"/>
                <w:szCs w:val="24"/>
              </w:rPr>
              <w:t>»</w:t>
            </w:r>
          </w:p>
          <w:p w14:paraId="40C671A2" w14:textId="77777777" w:rsidR="00291C4A" w:rsidRPr="00020F41" w:rsidRDefault="00291C4A" w:rsidP="00577113">
            <w:pPr>
              <w:jc w:val="both"/>
              <w:rPr>
                <w:rFonts w:ascii="Times New Roman" w:eastAsia="Calibri" w:hAnsi="Times New Roman" w:cs="Times New Roman"/>
                <w:sz w:val="24"/>
                <w:szCs w:val="24"/>
              </w:rPr>
            </w:pPr>
          </w:p>
          <w:p w14:paraId="18022620" w14:textId="77777777" w:rsidR="00291C4A" w:rsidRPr="00020F41" w:rsidRDefault="00291C4A" w:rsidP="00577113">
            <w:pPr>
              <w:jc w:val="both"/>
              <w:rPr>
                <w:rFonts w:ascii="Times New Roman" w:eastAsia="Calibri" w:hAnsi="Times New Roman" w:cs="Times New Roman"/>
                <w:sz w:val="24"/>
                <w:szCs w:val="24"/>
              </w:rPr>
            </w:pPr>
          </w:p>
          <w:p w14:paraId="257D5E09" w14:textId="77777777" w:rsidR="00291C4A" w:rsidRPr="00020F41" w:rsidRDefault="00291C4A" w:rsidP="00577113">
            <w:pPr>
              <w:jc w:val="both"/>
              <w:rPr>
                <w:rFonts w:ascii="Times New Roman" w:eastAsia="Calibri" w:hAnsi="Times New Roman" w:cs="Times New Roman"/>
                <w:sz w:val="24"/>
                <w:szCs w:val="24"/>
              </w:rPr>
            </w:pPr>
          </w:p>
          <w:p w14:paraId="558D52E3" w14:textId="245606D8" w:rsidR="00291C4A"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3</w:t>
            </w:r>
            <w:r w:rsidRPr="00420EF5">
              <w:rPr>
                <w:rFonts w:ascii="Times New Roman" w:eastAsia="Calibri" w:hAnsi="Times New Roman" w:cs="Times New Roman"/>
                <w:sz w:val="24"/>
                <w:szCs w:val="24"/>
              </w:rPr>
              <w:t>. «</w:t>
            </w:r>
            <w:r w:rsidR="009F2286" w:rsidRPr="00420EF5">
              <w:rPr>
                <w:rFonts w:ascii="Times New Roman" w:eastAsia="Calibri" w:hAnsi="Times New Roman" w:cs="Times New Roman"/>
                <w:sz w:val="24"/>
                <w:szCs w:val="24"/>
              </w:rPr>
              <w:t>Золотая хохлома</w:t>
            </w:r>
            <w:r w:rsidRPr="00420EF5">
              <w:rPr>
                <w:rFonts w:ascii="Times New Roman" w:eastAsia="Calibri" w:hAnsi="Times New Roman" w:cs="Times New Roman"/>
                <w:sz w:val="24"/>
                <w:szCs w:val="24"/>
              </w:rPr>
              <w:t>»</w:t>
            </w:r>
          </w:p>
          <w:p w14:paraId="135158AD" w14:textId="1A60C73F" w:rsidR="00420EF5" w:rsidRPr="00420EF5" w:rsidRDefault="00420EF5" w:rsidP="00577113">
            <w:pPr>
              <w:jc w:val="both"/>
              <w:rPr>
                <w:rFonts w:ascii="Times New Roman" w:eastAsia="Calibri" w:hAnsi="Times New Roman" w:cs="Times New Roman"/>
                <w:b/>
                <w:bCs/>
                <w:sz w:val="24"/>
                <w:szCs w:val="24"/>
              </w:rPr>
            </w:pPr>
            <w:r w:rsidRPr="00420EF5">
              <w:rPr>
                <w:rFonts w:ascii="Times New Roman" w:eastAsia="Calibri" w:hAnsi="Times New Roman" w:cs="Times New Roman"/>
                <w:b/>
                <w:bCs/>
                <w:sz w:val="24"/>
                <w:szCs w:val="24"/>
                <w:highlight w:val="yellow"/>
              </w:rPr>
              <w:t>Проектная деятельность с родителями «Хохлома гордость русского народа»</w:t>
            </w:r>
          </w:p>
          <w:p w14:paraId="29B1C394" w14:textId="77777777" w:rsidR="00291C4A" w:rsidRPr="00020F41" w:rsidRDefault="00291C4A" w:rsidP="00577113">
            <w:pPr>
              <w:jc w:val="both"/>
              <w:rPr>
                <w:rFonts w:ascii="Times New Roman" w:eastAsia="Calibri" w:hAnsi="Times New Roman" w:cs="Times New Roman"/>
                <w:sz w:val="24"/>
                <w:szCs w:val="24"/>
              </w:rPr>
            </w:pPr>
          </w:p>
          <w:p w14:paraId="23A8DAEF" w14:textId="7777777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 xml:space="preserve"> </w:t>
            </w:r>
          </w:p>
          <w:p w14:paraId="1FE3D852" w14:textId="3A53449F"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4.«</w:t>
            </w:r>
            <w:r w:rsidR="009F2286">
              <w:rPr>
                <w:rFonts w:ascii="Times New Roman" w:eastAsia="Calibri" w:hAnsi="Times New Roman" w:cs="Times New Roman"/>
                <w:sz w:val="24"/>
                <w:szCs w:val="24"/>
              </w:rPr>
              <w:t>Музеи моего города</w:t>
            </w:r>
            <w:r w:rsidRPr="00020F41">
              <w:rPr>
                <w:rFonts w:ascii="Times New Roman" w:eastAsia="Calibri" w:hAnsi="Times New Roman" w:cs="Times New Roman"/>
                <w:sz w:val="24"/>
                <w:szCs w:val="24"/>
              </w:rPr>
              <w:t>»</w:t>
            </w:r>
          </w:p>
          <w:p w14:paraId="02EE7EEF" w14:textId="77777777" w:rsidR="00291C4A" w:rsidRPr="00020F41" w:rsidRDefault="00291C4A" w:rsidP="00577113">
            <w:pPr>
              <w:jc w:val="both"/>
              <w:rPr>
                <w:rFonts w:ascii="Times New Roman" w:eastAsia="Calibri" w:hAnsi="Times New Roman" w:cs="Times New Roman"/>
                <w:sz w:val="24"/>
                <w:szCs w:val="24"/>
              </w:rPr>
            </w:pPr>
          </w:p>
          <w:p w14:paraId="128852B2" w14:textId="77777777" w:rsidR="00291C4A" w:rsidRPr="00020F41" w:rsidRDefault="00291C4A" w:rsidP="00577113">
            <w:pPr>
              <w:jc w:val="both"/>
              <w:rPr>
                <w:rFonts w:ascii="Times New Roman" w:eastAsia="Calibri" w:hAnsi="Times New Roman" w:cs="Times New Roman"/>
                <w:sz w:val="24"/>
                <w:szCs w:val="24"/>
              </w:rPr>
            </w:pPr>
          </w:p>
          <w:p w14:paraId="12D92F2A" w14:textId="77777777" w:rsidR="00291C4A" w:rsidRPr="00020F41" w:rsidRDefault="00291C4A" w:rsidP="00577113">
            <w:pPr>
              <w:jc w:val="both"/>
              <w:rPr>
                <w:rFonts w:ascii="Times New Roman" w:eastAsia="Calibri" w:hAnsi="Times New Roman" w:cs="Times New Roman"/>
                <w:sz w:val="24"/>
                <w:szCs w:val="24"/>
              </w:rPr>
            </w:pPr>
          </w:p>
          <w:p w14:paraId="30F32717" w14:textId="6B222FAF"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5. «</w:t>
            </w:r>
            <w:r w:rsidR="009F2286">
              <w:rPr>
                <w:rFonts w:ascii="Times New Roman" w:eastAsia="Calibri" w:hAnsi="Times New Roman" w:cs="Times New Roman"/>
                <w:sz w:val="24"/>
                <w:szCs w:val="24"/>
              </w:rPr>
              <w:t>Мама- лучший друг на свете</w:t>
            </w:r>
            <w:r w:rsidRPr="00020F41">
              <w:rPr>
                <w:rFonts w:ascii="Times New Roman" w:eastAsia="Calibri" w:hAnsi="Times New Roman" w:cs="Times New Roman"/>
                <w:sz w:val="24"/>
                <w:szCs w:val="24"/>
              </w:rPr>
              <w:t>»</w:t>
            </w:r>
          </w:p>
          <w:p w14:paraId="7B2F661C" w14:textId="77777777" w:rsidR="00291C4A" w:rsidRPr="00020F41" w:rsidRDefault="00291C4A" w:rsidP="00577113">
            <w:pPr>
              <w:jc w:val="both"/>
              <w:rPr>
                <w:rFonts w:ascii="Times New Roman" w:eastAsia="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14:paraId="646D2852" w14:textId="6141E223" w:rsidR="00291C4A" w:rsidRPr="00020F41" w:rsidRDefault="000E3BC4"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w:t>
            </w:r>
            <w:r w:rsidR="00291C4A" w:rsidRPr="00020F41">
              <w:rPr>
                <w:rFonts w:ascii="Times New Roman" w:eastAsia="Calibri" w:hAnsi="Times New Roman" w:cs="Times New Roman"/>
                <w:sz w:val="24"/>
                <w:szCs w:val="24"/>
              </w:rPr>
              <w:t>.10-0</w:t>
            </w:r>
            <w:r>
              <w:rPr>
                <w:rFonts w:ascii="Times New Roman" w:eastAsia="Calibri" w:hAnsi="Times New Roman" w:cs="Times New Roman"/>
                <w:sz w:val="24"/>
                <w:szCs w:val="24"/>
              </w:rPr>
              <w:t>1</w:t>
            </w:r>
            <w:r w:rsidR="00291C4A" w:rsidRPr="00020F41">
              <w:rPr>
                <w:rFonts w:ascii="Times New Roman" w:eastAsia="Calibri" w:hAnsi="Times New Roman" w:cs="Times New Roman"/>
                <w:sz w:val="24"/>
                <w:szCs w:val="24"/>
              </w:rPr>
              <w:t>.11</w:t>
            </w:r>
          </w:p>
          <w:p w14:paraId="4AB0BE36" w14:textId="77777777" w:rsidR="00291C4A" w:rsidRPr="00020F41" w:rsidRDefault="00291C4A" w:rsidP="00577113">
            <w:pPr>
              <w:jc w:val="both"/>
              <w:rPr>
                <w:rFonts w:ascii="Times New Roman" w:eastAsia="Calibri" w:hAnsi="Times New Roman" w:cs="Times New Roman"/>
                <w:sz w:val="24"/>
                <w:szCs w:val="24"/>
              </w:rPr>
            </w:pPr>
          </w:p>
          <w:p w14:paraId="797DF116" w14:textId="77777777" w:rsidR="00291C4A" w:rsidRPr="00020F41" w:rsidRDefault="00291C4A" w:rsidP="00577113">
            <w:pPr>
              <w:jc w:val="both"/>
              <w:rPr>
                <w:rFonts w:ascii="Times New Roman" w:eastAsia="Calibri" w:hAnsi="Times New Roman" w:cs="Times New Roman"/>
                <w:sz w:val="24"/>
                <w:szCs w:val="24"/>
              </w:rPr>
            </w:pPr>
          </w:p>
          <w:p w14:paraId="6F96C02A" w14:textId="77777777" w:rsidR="00291C4A" w:rsidRPr="00020F41" w:rsidRDefault="00291C4A" w:rsidP="00577113">
            <w:pPr>
              <w:jc w:val="both"/>
              <w:rPr>
                <w:rFonts w:ascii="Times New Roman" w:eastAsia="Calibri" w:hAnsi="Times New Roman" w:cs="Times New Roman"/>
                <w:sz w:val="24"/>
                <w:szCs w:val="24"/>
              </w:rPr>
            </w:pPr>
          </w:p>
          <w:p w14:paraId="0B9010CD" w14:textId="77777777" w:rsidR="009F2286" w:rsidRDefault="009F2286" w:rsidP="00577113">
            <w:pPr>
              <w:jc w:val="both"/>
              <w:rPr>
                <w:rFonts w:ascii="Times New Roman" w:eastAsia="Calibri" w:hAnsi="Times New Roman" w:cs="Times New Roman"/>
                <w:sz w:val="24"/>
                <w:szCs w:val="24"/>
              </w:rPr>
            </w:pPr>
          </w:p>
          <w:p w14:paraId="4A21FDD5" w14:textId="77777777" w:rsidR="009F2286" w:rsidRDefault="009F2286" w:rsidP="00577113">
            <w:pPr>
              <w:jc w:val="both"/>
              <w:rPr>
                <w:rFonts w:ascii="Times New Roman" w:eastAsia="Calibri" w:hAnsi="Times New Roman" w:cs="Times New Roman"/>
                <w:sz w:val="24"/>
                <w:szCs w:val="24"/>
              </w:rPr>
            </w:pPr>
          </w:p>
          <w:p w14:paraId="0557101C" w14:textId="30E13103"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0</w:t>
            </w:r>
            <w:r w:rsidR="009F2286">
              <w:rPr>
                <w:rFonts w:ascii="Times New Roman" w:eastAsia="Calibri" w:hAnsi="Times New Roman" w:cs="Times New Roman"/>
                <w:sz w:val="24"/>
                <w:szCs w:val="24"/>
              </w:rPr>
              <w:t>5</w:t>
            </w:r>
            <w:r w:rsidRPr="00020F41">
              <w:rPr>
                <w:rFonts w:ascii="Times New Roman" w:eastAsia="Calibri" w:hAnsi="Times New Roman" w:cs="Times New Roman"/>
                <w:sz w:val="24"/>
                <w:szCs w:val="24"/>
              </w:rPr>
              <w:t>.11-</w:t>
            </w:r>
            <w:r w:rsidR="009F2286">
              <w:rPr>
                <w:rFonts w:ascii="Times New Roman" w:eastAsia="Calibri" w:hAnsi="Times New Roman" w:cs="Times New Roman"/>
                <w:sz w:val="24"/>
                <w:szCs w:val="24"/>
              </w:rPr>
              <w:t>08</w:t>
            </w:r>
            <w:r w:rsidRPr="00020F41">
              <w:rPr>
                <w:rFonts w:ascii="Times New Roman" w:eastAsia="Calibri" w:hAnsi="Times New Roman" w:cs="Times New Roman"/>
                <w:sz w:val="24"/>
                <w:szCs w:val="24"/>
              </w:rPr>
              <w:t>.11</w:t>
            </w:r>
          </w:p>
          <w:p w14:paraId="7811B798" w14:textId="77777777" w:rsidR="00291C4A" w:rsidRPr="00020F41" w:rsidRDefault="00291C4A" w:rsidP="00577113">
            <w:pPr>
              <w:jc w:val="both"/>
              <w:rPr>
                <w:rFonts w:ascii="Times New Roman" w:eastAsia="Calibri" w:hAnsi="Times New Roman" w:cs="Times New Roman"/>
                <w:sz w:val="24"/>
                <w:szCs w:val="24"/>
              </w:rPr>
            </w:pPr>
          </w:p>
          <w:p w14:paraId="5ABD2F9D" w14:textId="77777777" w:rsidR="00291C4A" w:rsidRPr="00020F41" w:rsidRDefault="00291C4A" w:rsidP="00577113">
            <w:pPr>
              <w:jc w:val="both"/>
              <w:rPr>
                <w:rFonts w:ascii="Times New Roman" w:eastAsia="Calibri" w:hAnsi="Times New Roman" w:cs="Times New Roman"/>
                <w:sz w:val="24"/>
                <w:szCs w:val="24"/>
              </w:rPr>
            </w:pPr>
          </w:p>
          <w:p w14:paraId="26D87B5E" w14:textId="77777777" w:rsidR="00291C4A" w:rsidRPr="00020F41" w:rsidRDefault="00291C4A" w:rsidP="00577113">
            <w:pPr>
              <w:jc w:val="both"/>
              <w:rPr>
                <w:rFonts w:ascii="Times New Roman" w:eastAsia="Calibri" w:hAnsi="Times New Roman" w:cs="Times New Roman"/>
                <w:sz w:val="24"/>
                <w:szCs w:val="24"/>
              </w:rPr>
            </w:pPr>
          </w:p>
          <w:p w14:paraId="3B8D73DA" w14:textId="77777777" w:rsidR="009F2286" w:rsidRDefault="009F2286" w:rsidP="00577113">
            <w:pPr>
              <w:jc w:val="both"/>
              <w:rPr>
                <w:rFonts w:ascii="Times New Roman" w:eastAsia="Calibri" w:hAnsi="Times New Roman" w:cs="Times New Roman"/>
                <w:sz w:val="24"/>
                <w:szCs w:val="24"/>
              </w:rPr>
            </w:pPr>
          </w:p>
          <w:p w14:paraId="5A019D1D" w14:textId="566CBEF2"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009F2286">
              <w:rPr>
                <w:rFonts w:ascii="Times New Roman" w:eastAsia="Calibri" w:hAnsi="Times New Roman" w:cs="Times New Roman"/>
                <w:sz w:val="24"/>
                <w:szCs w:val="24"/>
              </w:rPr>
              <w:t>1</w:t>
            </w:r>
            <w:r w:rsidRPr="00020F41">
              <w:rPr>
                <w:rFonts w:ascii="Times New Roman" w:eastAsia="Calibri" w:hAnsi="Times New Roman" w:cs="Times New Roman"/>
                <w:sz w:val="24"/>
                <w:szCs w:val="24"/>
              </w:rPr>
              <w:t>.11-1</w:t>
            </w:r>
            <w:r w:rsidR="009F2286">
              <w:rPr>
                <w:rFonts w:ascii="Times New Roman" w:eastAsia="Calibri" w:hAnsi="Times New Roman" w:cs="Times New Roman"/>
                <w:sz w:val="24"/>
                <w:szCs w:val="24"/>
              </w:rPr>
              <w:t>5</w:t>
            </w:r>
            <w:r w:rsidRPr="00020F41">
              <w:rPr>
                <w:rFonts w:ascii="Times New Roman" w:eastAsia="Calibri" w:hAnsi="Times New Roman" w:cs="Times New Roman"/>
                <w:sz w:val="24"/>
                <w:szCs w:val="24"/>
              </w:rPr>
              <w:t>.11</w:t>
            </w:r>
          </w:p>
          <w:p w14:paraId="0AF544D2" w14:textId="77777777" w:rsidR="00291C4A" w:rsidRPr="00020F41" w:rsidRDefault="00291C4A" w:rsidP="00577113">
            <w:pPr>
              <w:jc w:val="both"/>
              <w:rPr>
                <w:rFonts w:ascii="Times New Roman" w:eastAsia="Calibri" w:hAnsi="Times New Roman" w:cs="Times New Roman"/>
                <w:sz w:val="24"/>
                <w:szCs w:val="24"/>
              </w:rPr>
            </w:pPr>
          </w:p>
          <w:p w14:paraId="7E5DD340" w14:textId="77777777" w:rsidR="00291C4A" w:rsidRPr="00020F41" w:rsidRDefault="00291C4A" w:rsidP="00577113">
            <w:pPr>
              <w:jc w:val="both"/>
              <w:rPr>
                <w:rFonts w:ascii="Times New Roman" w:eastAsia="Calibri" w:hAnsi="Times New Roman" w:cs="Times New Roman"/>
                <w:sz w:val="24"/>
                <w:szCs w:val="24"/>
              </w:rPr>
            </w:pPr>
          </w:p>
          <w:p w14:paraId="3309DE1A" w14:textId="0057ADFD" w:rsidR="00291C4A" w:rsidRPr="00020F41" w:rsidRDefault="009F2286"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291C4A" w:rsidRPr="00020F41">
              <w:rPr>
                <w:rFonts w:ascii="Times New Roman" w:eastAsia="Calibri" w:hAnsi="Times New Roman" w:cs="Times New Roman"/>
                <w:sz w:val="24"/>
                <w:szCs w:val="24"/>
              </w:rPr>
              <w:t>.11-2</w:t>
            </w:r>
            <w:r>
              <w:rPr>
                <w:rFonts w:ascii="Times New Roman" w:eastAsia="Calibri" w:hAnsi="Times New Roman" w:cs="Times New Roman"/>
                <w:sz w:val="24"/>
                <w:szCs w:val="24"/>
              </w:rPr>
              <w:t>2</w:t>
            </w:r>
            <w:r w:rsidR="00291C4A" w:rsidRPr="00020F41">
              <w:rPr>
                <w:rFonts w:ascii="Times New Roman" w:eastAsia="Calibri" w:hAnsi="Times New Roman" w:cs="Times New Roman"/>
                <w:sz w:val="24"/>
                <w:szCs w:val="24"/>
              </w:rPr>
              <w:t>.11</w:t>
            </w:r>
          </w:p>
          <w:p w14:paraId="1C9A4884" w14:textId="77777777" w:rsidR="00291C4A" w:rsidRPr="00020F41" w:rsidRDefault="00291C4A" w:rsidP="00577113">
            <w:pPr>
              <w:jc w:val="both"/>
              <w:rPr>
                <w:rFonts w:ascii="Times New Roman" w:eastAsia="Calibri" w:hAnsi="Times New Roman" w:cs="Times New Roman"/>
                <w:sz w:val="24"/>
                <w:szCs w:val="24"/>
              </w:rPr>
            </w:pPr>
          </w:p>
          <w:p w14:paraId="65DCA4DA" w14:textId="77777777" w:rsidR="00291C4A" w:rsidRPr="00020F41" w:rsidRDefault="00291C4A" w:rsidP="00577113">
            <w:pPr>
              <w:jc w:val="both"/>
              <w:rPr>
                <w:rFonts w:ascii="Times New Roman" w:eastAsia="Calibri" w:hAnsi="Times New Roman" w:cs="Times New Roman"/>
                <w:sz w:val="24"/>
                <w:szCs w:val="24"/>
              </w:rPr>
            </w:pPr>
          </w:p>
          <w:p w14:paraId="5CAD222D" w14:textId="77777777" w:rsidR="00291C4A" w:rsidRPr="00020F41" w:rsidRDefault="00291C4A" w:rsidP="00577113">
            <w:pPr>
              <w:jc w:val="both"/>
              <w:rPr>
                <w:rFonts w:ascii="Times New Roman" w:eastAsia="Calibri" w:hAnsi="Times New Roman" w:cs="Times New Roman"/>
                <w:sz w:val="24"/>
                <w:szCs w:val="24"/>
              </w:rPr>
            </w:pPr>
          </w:p>
          <w:p w14:paraId="6CBF0C52" w14:textId="77777777" w:rsidR="00291C4A"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w:t>
            </w:r>
            <w:r w:rsidR="009F2286">
              <w:rPr>
                <w:rFonts w:ascii="Times New Roman" w:eastAsia="Calibri" w:hAnsi="Times New Roman" w:cs="Times New Roman"/>
                <w:sz w:val="24"/>
                <w:szCs w:val="24"/>
              </w:rPr>
              <w:t>5</w:t>
            </w:r>
            <w:r w:rsidRPr="00020F41">
              <w:rPr>
                <w:rFonts w:ascii="Times New Roman" w:eastAsia="Calibri" w:hAnsi="Times New Roman" w:cs="Times New Roman"/>
                <w:sz w:val="24"/>
                <w:szCs w:val="24"/>
              </w:rPr>
              <w:t>.11-</w:t>
            </w:r>
          </w:p>
          <w:p w14:paraId="7904F029" w14:textId="3613FFF9" w:rsidR="009F2286" w:rsidRPr="00020F41" w:rsidRDefault="009F2286" w:rsidP="00577113">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29.11</w:t>
            </w:r>
          </w:p>
        </w:tc>
        <w:tc>
          <w:tcPr>
            <w:tcW w:w="1985" w:type="dxa"/>
            <w:tcBorders>
              <w:top w:val="single" w:sz="4" w:space="0" w:color="auto"/>
              <w:left w:val="single" w:sz="4" w:space="0" w:color="auto"/>
              <w:bottom w:val="single" w:sz="4" w:space="0" w:color="auto"/>
              <w:right w:val="single" w:sz="4" w:space="0" w:color="auto"/>
            </w:tcBorders>
          </w:tcPr>
          <w:p w14:paraId="4D7E509A" w14:textId="62263D7E" w:rsidR="00291C4A"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lastRenderedPageBreak/>
              <w:t xml:space="preserve">1. </w:t>
            </w:r>
          </w:p>
          <w:p w14:paraId="70120594" w14:textId="7E6CF3CD" w:rsidR="009F2286" w:rsidRDefault="009F2286" w:rsidP="00577113">
            <w:pPr>
              <w:jc w:val="both"/>
              <w:rPr>
                <w:rFonts w:ascii="Times New Roman" w:eastAsia="Calibri" w:hAnsi="Times New Roman" w:cs="Times New Roman"/>
                <w:sz w:val="24"/>
                <w:szCs w:val="24"/>
              </w:rPr>
            </w:pPr>
          </w:p>
          <w:p w14:paraId="34D1F530" w14:textId="77777777" w:rsidR="009F2286" w:rsidRPr="00020F41" w:rsidRDefault="009F2286" w:rsidP="00577113">
            <w:pPr>
              <w:jc w:val="both"/>
              <w:rPr>
                <w:rFonts w:ascii="Times New Roman" w:eastAsia="Calibri" w:hAnsi="Times New Roman" w:cs="Times New Roman"/>
                <w:sz w:val="24"/>
                <w:szCs w:val="24"/>
              </w:rPr>
            </w:pPr>
          </w:p>
          <w:p w14:paraId="01E6F998" w14:textId="77777777" w:rsidR="00291C4A" w:rsidRPr="00020F41" w:rsidRDefault="00291C4A" w:rsidP="00577113">
            <w:pPr>
              <w:jc w:val="both"/>
              <w:rPr>
                <w:rFonts w:ascii="Times New Roman" w:eastAsia="Calibri" w:hAnsi="Times New Roman" w:cs="Times New Roman"/>
                <w:sz w:val="24"/>
                <w:szCs w:val="24"/>
              </w:rPr>
            </w:pPr>
          </w:p>
          <w:p w14:paraId="74014AAE" w14:textId="3034D97C" w:rsidR="00291C4A" w:rsidRDefault="00291C4A" w:rsidP="00FE3430">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386196DD" w14:textId="77777777" w:rsidR="009F2286" w:rsidRDefault="009F2286" w:rsidP="00577113">
            <w:pPr>
              <w:jc w:val="both"/>
              <w:rPr>
                <w:rFonts w:ascii="Times New Roman" w:eastAsia="Calibri" w:hAnsi="Times New Roman" w:cs="Times New Roman"/>
                <w:sz w:val="24"/>
                <w:szCs w:val="24"/>
              </w:rPr>
            </w:pPr>
          </w:p>
          <w:p w14:paraId="23E8BA6E" w14:textId="76883B7E" w:rsidR="00291C4A" w:rsidRPr="00020F41" w:rsidRDefault="00291C4A" w:rsidP="00FE3430">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p w14:paraId="3244DDC3" w14:textId="77777777" w:rsidR="00291C4A" w:rsidRPr="00020F41" w:rsidRDefault="00291C4A" w:rsidP="00577113">
            <w:pPr>
              <w:jc w:val="both"/>
              <w:rPr>
                <w:rFonts w:ascii="Times New Roman" w:eastAsia="Calibri" w:hAnsi="Times New Roman" w:cs="Times New Roman"/>
                <w:sz w:val="24"/>
                <w:szCs w:val="24"/>
              </w:rPr>
            </w:pPr>
          </w:p>
          <w:p w14:paraId="16FC467A" w14:textId="7777777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 xml:space="preserve">4. </w:t>
            </w:r>
            <w:r>
              <w:rPr>
                <w:rFonts w:ascii="Times New Roman" w:eastAsia="Calibri" w:hAnsi="Times New Roman" w:cs="Times New Roman"/>
                <w:sz w:val="24"/>
                <w:szCs w:val="24"/>
              </w:rPr>
              <w:t>Видеофильм «Расскажи о маме</w:t>
            </w:r>
            <w:r w:rsidRPr="00020F41">
              <w:rPr>
                <w:rFonts w:ascii="Times New Roman" w:eastAsia="Calibri" w:hAnsi="Times New Roman" w:cs="Times New Roman"/>
                <w:sz w:val="24"/>
                <w:szCs w:val="24"/>
              </w:rPr>
              <w:t>»</w:t>
            </w:r>
          </w:p>
          <w:p w14:paraId="6728787B" w14:textId="77777777" w:rsidR="00291C4A" w:rsidRPr="00020F41" w:rsidRDefault="00291C4A" w:rsidP="00577113">
            <w:pPr>
              <w:jc w:val="both"/>
              <w:rPr>
                <w:rFonts w:ascii="Times New Roman" w:eastAsia="Calibri" w:hAnsi="Times New Roman" w:cs="Times New Roman"/>
                <w:sz w:val="24"/>
                <w:szCs w:val="24"/>
              </w:rPr>
            </w:pPr>
          </w:p>
          <w:p w14:paraId="16A2EF70" w14:textId="635F3B9F"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 xml:space="preserve"> 5. </w:t>
            </w:r>
          </w:p>
        </w:tc>
        <w:tc>
          <w:tcPr>
            <w:tcW w:w="1701" w:type="dxa"/>
            <w:tcBorders>
              <w:top w:val="single" w:sz="4" w:space="0" w:color="auto"/>
              <w:left w:val="single" w:sz="4" w:space="0" w:color="auto"/>
              <w:bottom w:val="single" w:sz="4" w:space="0" w:color="auto"/>
              <w:right w:val="single" w:sz="4" w:space="0" w:color="auto"/>
            </w:tcBorders>
          </w:tcPr>
          <w:p w14:paraId="55EC0A49" w14:textId="77777777" w:rsidR="00291C4A" w:rsidRDefault="00A03350"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День народного единства</w:t>
            </w:r>
          </w:p>
          <w:p w14:paraId="29C45EDB" w14:textId="77777777" w:rsidR="00A03350" w:rsidRDefault="00A03350" w:rsidP="00577113">
            <w:pPr>
              <w:jc w:val="both"/>
              <w:rPr>
                <w:rFonts w:ascii="Times New Roman" w:eastAsia="Times New Roman" w:hAnsi="Times New Roman" w:cs="Times New Roman"/>
                <w:sz w:val="24"/>
                <w:szCs w:val="24"/>
              </w:rPr>
            </w:pPr>
          </w:p>
          <w:p w14:paraId="28F9DD9F" w14:textId="77777777" w:rsidR="00A03350" w:rsidRDefault="00A03350"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матери в России «Мама </w:t>
            </w:r>
            <w:r>
              <w:rPr>
                <w:rFonts w:ascii="Times New Roman" w:eastAsia="Times New Roman" w:hAnsi="Times New Roman" w:cs="Times New Roman"/>
                <w:sz w:val="24"/>
                <w:szCs w:val="24"/>
              </w:rPr>
              <w:lastRenderedPageBreak/>
              <w:t>лучший друг на свете»</w:t>
            </w:r>
          </w:p>
          <w:p w14:paraId="6C71722C" w14:textId="77777777" w:rsidR="00A03350" w:rsidRDefault="00A03350" w:rsidP="00577113">
            <w:pPr>
              <w:jc w:val="both"/>
              <w:rPr>
                <w:rFonts w:ascii="Times New Roman" w:eastAsia="Times New Roman" w:hAnsi="Times New Roman" w:cs="Times New Roman"/>
                <w:sz w:val="24"/>
                <w:szCs w:val="24"/>
              </w:rPr>
            </w:pPr>
          </w:p>
          <w:p w14:paraId="4C0A93B0" w14:textId="77777777" w:rsidR="00A03350" w:rsidRDefault="00A03350" w:rsidP="00577113">
            <w:pPr>
              <w:jc w:val="both"/>
              <w:rPr>
                <w:rFonts w:ascii="Times New Roman" w:eastAsia="Times New Roman" w:hAnsi="Times New Roman" w:cs="Times New Roman"/>
                <w:sz w:val="24"/>
                <w:szCs w:val="24"/>
              </w:rPr>
            </w:pPr>
          </w:p>
          <w:p w14:paraId="6DB27411" w14:textId="7A8AFB19" w:rsidR="00A03350" w:rsidRPr="00020F41" w:rsidRDefault="00A03350"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Государственного герба Российской Федерации</w:t>
            </w:r>
          </w:p>
        </w:tc>
        <w:tc>
          <w:tcPr>
            <w:tcW w:w="1666" w:type="dxa"/>
            <w:tcBorders>
              <w:top w:val="single" w:sz="4" w:space="0" w:color="auto"/>
              <w:left w:val="single" w:sz="4" w:space="0" w:color="auto"/>
              <w:bottom w:val="single" w:sz="4" w:space="0" w:color="auto"/>
              <w:right w:val="single" w:sz="4" w:space="0" w:color="auto"/>
            </w:tcBorders>
          </w:tcPr>
          <w:p w14:paraId="03C84C9F" w14:textId="7B0AF33C" w:rsidR="00291C4A" w:rsidRPr="00020F41" w:rsidRDefault="00291C4A" w:rsidP="00577113">
            <w:pPr>
              <w:jc w:val="both"/>
              <w:rPr>
                <w:rFonts w:ascii="Times New Roman" w:eastAsia="Times New Roman" w:hAnsi="Times New Roman" w:cs="Times New Roman"/>
                <w:sz w:val="24"/>
                <w:szCs w:val="24"/>
              </w:rPr>
            </w:pPr>
          </w:p>
        </w:tc>
      </w:tr>
      <w:tr w:rsidR="005D1547" w:rsidRPr="00020F41" w14:paraId="7F788511" w14:textId="77777777" w:rsidTr="00782B61">
        <w:tc>
          <w:tcPr>
            <w:tcW w:w="1099" w:type="dxa"/>
          </w:tcPr>
          <w:p w14:paraId="6D88A691" w14:textId="77777777"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Times New Roman" w:hAnsi="Times New Roman" w:cs="Times New Roman"/>
                <w:sz w:val="24"/>
                <w:szCs w:val="24"/>
              </w:rPr>
              <w:t>Декабрь</w:t>
            </w:r>
          </w:p>
        </w:tc>
        <w:tc>
          <w:tcPr>
            <w:tcW w:w="2090" w:type="dxa"/>
            <w:tcBorders>
              <w:top w:val="single" w:sz="4" w:space="0" w:color="auto"/>
              <w:left w:val="single" w:sz="4" w:space="0" w:color="auto"/>
              <w:bottom w:val="single" w:sz="4" w:space="0" w:color="auto"/>
              <w:right w:val="single" w:sz="4" w:space="0" w:color="auto"/>
            </w:tcBorders>
          </w:tcPr>
          <w:p w14:paraId="2E6AF087" w14:textId="0C00BADD"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00BC3700">
              <w:rPr>
                <w:rFonts w:ascii="Times New Roman" w:eastAsia="Calibri" w:hAnsi="Times New Roman" w:cs="Times New Roman"/>
                <w:sz w:val="24"/>
                <w:szCs w:val="24"/>
              </w:rPr>
              <w:t>Такой разный транспорт</w:t>
            </w:r>
            <w:r w:rsidRPr="00020F41">
              <w:rPr>
                <w:rFonts w:ascii="Times New Roman" w:eastAsia="Calibri" w:hAnsi="Times New Roman" w:cs="Times New Roman"/>
                <w:sz w:val="24"/>
                <w:szCs w:val="24"/>
              </w:rPr>
              <w:t>».</w:t>
            </w:r>
          </w:p>
          <w:p w14:paraId="579A3B97" w14:textId="77777777" w:rsidR="00291C4A" w:rsidRPr="00020F41" w:rsidRDefault="00291C4A" w:rsidP="00577113">
            <w:pPr>
              <w:jc w:val="both"/>
              <w:rPr>
                <w:rFonts w:ascii="Times New Roman" w:eastAsia="Calibri" w:hAnsi="Times New Roman" w:cs="Times New Roman"/>
                <w:sz w:val="24"/>
                <w:szCs w:val="24"/>
              </w:rPr>
            </w:pPr>
          </w:p>
          <w:p w14:paraId="52ECF3CF" w14:textId="77777777" w:rsidR="00291C4A" w:rsidRPr="00020F41" w:rsidRDefault="00291C4A" w:rsidP="00577113">
            <w:pPr>
              <w:jc w:val="both"/>
              <w:rPr>
                <w:rFonts w:ascii="Times New Roman" w:eastAsia="Calibri" w:hAnsi="Times New Roman" w:cs="Times New Roman"/>
                <w:sz w:val="24"/>
                <w:szCs w:val="24"/>
              </w:rPr>
            </w:pPr>
          </w:p>
          <w:p w14:paraId="675231E0" w14:textId="77777777" w:rsidR="00291C4A" w:rsidRPr="00020F41" w:rsidRDefault="00291C4A" w:rsidP="00577113">
            <w:pPr>
              <w:jc w:val="both"/>
              <w:rPr>
                <w:rFonts w:ascii="Times New Roman" w:eastAsia="Calibri" w:hAnsi="Times New Roman" w:cs="Times New Roman"/>
                <w:sz w:val="24"/>
                <w:szCs w:val="24"/>
              </w:rPr>
            </w:pPr>
          </w:p>
          <w:p w14:paraId="57504ADF" w14:textId="77777777" w:rsidR="00291C4A" w:rsidRPr="00020F41" w:rsidRDefault="00291C4A" w:rsidP="00577113">
            <w:pPr>
              <w:jc w:val="both"/>
              <w:rPr>
                <w:rFonts w:ascii="Times New Roman" w:eastAsia="Calibri" w:hAnsi="Times New Roman" w:cs="Times New Roman"/>
                <w:sz w:val="24"/>
                <w:szCs w:val="24"/>
              </w:rPr>
            </w:pPr>
          </w:p>
          <w:p w14:paraId="63D749D5" w14:textId="783FCDB9"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w:t>
            </w:r>
            <w:r w:rsidR="00BC3700">
              <w:rPr>
                <w:rFonts w:ascii="Times New Roman" w:eastAsia="Calibri" w:hAnsi="Times New Roman" w:cs="Times New Roman"/>
                <w:sz w:val="24"/>
                <w:szCs w:val="24"/>
              </w:rPr>
              <w:t xml:space="preserve"> «Новый год шагает по планете»</w:t>
            </w:r>
          </w:p>
          <w:p w14:paraId="55384F2A" w14:textId="77777777" w:rsidR="00291C4A" w:rsidRPr="00020F41" w:rsidRDefault="00291C4A" w:rsidP="00577113">
            <w:pPr>
              <w:jc w:val="both"/>
              <w:rPr>
                <w:rFonts w:ascii="Times New Roman" w:eastAsia="Calibri" w:hAnsi="Times New Roman" w:cs="Times New Roman"/>
                <w:sz w:val="24"/>
                <w:szCs w:val="24"/>
              </w:rPr>
            </w:pPr>
          </w:p>
          <w:p w14:paraId="6C41CF7A" w14:textId="77777777" w:rsidR="00291C4A" w:rsidRPr="00020F41" w:rsidRDefault="00291C4A" w:rsidP="00577113">
            <w:pPr>
              <w:jc w:val="both"/>
              <w:rPr>
                <w:rFonts w:ascii="Times New Roman" w:eastAsia="Calibri" w:hAnsi="Times New Roman" w:cs="Times New Roman"/>
                <w:sz w:val="24"/>
                <w:szCs w:val="24"/>
              </w:rPr>
            </w:pPr>
          </w:p>
          <w:p w14:paraId="33C177A1" w14:textId="03423706"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3.«</w:t>
            </w:r>
            <w:r w:rsidR="00EA04F1">
              <w:rPr>
                <w:rFonts w:ascii="Times New Roman" w:eastAsia="Calibri" w:hAnsi="Times New Roman" w:cs="Times New Roman"/>
                <w:sz w:val="24"/>
                <w:szCs w:val="24"/>
              </w:rPr>
              <w:t>Скоро будет праздник»</w:t>
            </w:r>
          </w:p>
          <w:p w14:paraId="20171C27" w14:textId="77777777" w:rsidR="00291C4A" w:rsidRPr="00020F41" w:rsidRDefault="00291C4A" w:rsidP="00577113">
            <w:pPr>
              <w:jc w:val="both"/>
              <w:rPr>
                <w:rFonts w:ascii="Times New Roman" w:eastAsia="Calibri" w:hAnsi="Times New Roman" w:cs="Times New Roman"/>
                <w:sz w:val="24"/>
                <w:szCs w:val="24"/>
              </w:rPr>
            </w:pPr>
          </w:p>
          <w:p w14:paraId="319FD4A4" w14:textId="77777777" w:rsidR="00291C4A" w:rsidRPr="00020F41" w:rsidRDefault="00291C4A" w:rsidP="00577113">
            <w:pPr>
              <w:jc w:val="both"/>
              <w:rPr>
                <w:rFonts w:ascii="Times New Roman" w:eastAsia="Calibri" w:hAnsi="Times New Roman" w:cs="Times New Roman"/>
                <w:sz w:val="24"/>
                <w:szCs w:val="24"/>
              </w:rPr>
            </w:pPr>
          </w:p>
          <w:p w14:paraId="5BAD7490" w14:textId="5FF4B0D3"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Calibri" w:hAnsi="Times New Roman" w:cs="Times New Roman"/>
                <w:sz w:val="24"/>
                <w:szCs w:val="24"/>
              </w:rPr>
              <w:t>4.</w:t>
            </w:r>
            <w:r w:rsidR="00383AC2">
              <w:rPr>
                <w:rFonts w:ascii="Times New Roman" w:eastAsia="Calibri" w:hAnsi="Times New Roman" w:cs="Times New Roman"/>
                <w:sz w:val="24"/>
                <w:szCs w:val="24"/>
              </w:rPr>
              <w:t>Каникулы Волшебство Нового года»</w:t>
            </w:r>
          </w:p>
        </w:tc>
        <w:tc>
          <w:tcPr>
            <w:tcW w:w="1030" w:type="dxa"/>
            <w:tcBorders>
              <w:top w:val="single" w:sz="4" w:space="0" w:color="auto"/>
              <w:left w:val="single" w:sz="4" w:space="0" w:color="auto"/>
              <w:bottom w:val="single" w:sz="4" w:space="0" w:color="auto"/>
              <w:right w:val="single" w:sz="4" w:space="0" w:color="auto"/>
            </w:tcBorders>
          </w:tcPr>
          <w:p w14:paraId="285DA21D" w14:textId="444BF165"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0</w:t>
            </w:r>
            <w:r w:rsidR="00BC3700">
              <w:rPr>
                <w:rFonts w:ascii="Times New Roman" w:eastAsia="Calibri" w:hAnsi="Times New Roman" w:cs="Times New Roman"/>
                <w:sz w:val="24"/>
                <w:szCs w:val="24"/>
              </w:rPr>
              <w:t>2</w:t>
            </w:r>
            <w:r w:rsidRPr="00020F41">
              <w:rPr>
                <w:rFonts w:ascii="Times New Roman" w:eastAsia="Calibri" w:hAnsi="Times New Roman" w:cs="Times New Roman"/>
                <w:sz w:val="24"/>
                <w:szCs w:val="24"/>
              </w:rPr>
              <w:t>.12-0</w:t>
            </w:r>
            <w:r w:rsidR="00BC3700">
              <w:rPr>
                <w:rFonts w:ascii="Times New Roman" w:eastAsia="Calibri" w:hAnsi="Times New Roman" w:cs="Times New Roman"/>
                <w:sz w:val="24"/>
                <w:szCs w:val="24"/>
              </w:rPr>
              <w:t>6</w:t>
            </w:r>
            <w:r w:rsidRPr="00020F41">
              <w:rPr>
                <w:rFonts w:ascii="Times New Roman" w:eastAsia="Calibri" w:hAnsi="Times New Roman" w:cs="Times New Roman"/>
                <w:sz w:val="24"/>
                <w:szCs w:val="24"/>
              </w:rPr>
              <w:t>.12</w:t>
            </w:r>
          </w:p>
          <w:p w14:paraId="2B20F84C" w14:textId="77777777" w:rsidR="00291C4A" w:rsidRPr="00020F41" w:rsidRDefault="00291C4A" w:rsidP="00577113">
            <w:pPr>
              <w:jc w:val="both"/>
              <w:rPr>
                <w:rFonts w:ascii="Times New Roman" w:eastAsia="Calibri" w:hAnsi="Times New Roman" w:cs="Times New Roman"/>
                <w:sz w:val="24"/>
                <w:szCs w:val="24"/>
              </w:rPr>
            </w:pPr>
          </w:p>
          <w:p w14:paraId="2AE23335" w14:textId="77777777" w:rsidR="00291C4A" w:rsidRPr="00020F41" w:rsidRDefault="00291C4A" w:rsidP="00577113">
            <w:pPr>
              <w:jc w:val="both"/>
              <w:rPr>
                <w:rFonts w:ascii="Times New Roman" w:eastAsia="Calibri" w:hAnsi="Times New Roman" w:cs="Times New Roman"/>
                <w:sz w:val="24"/>
                <w:szCs w:val="24"/>
              </w:rPr>
            </w:pPr>
          </w:p>
          <w:p w14:paraId="42D3498D" w14:textId="77777777" w:rsidR="00291C4A" w:rsidRPr="00020F41" w:rsidRDefault="00291C4A" w:rsidP="00577113">
            <w:pPr>
              <w:jc w:val="both"/>
              <w:rPr>
                <w:rFonts w:ascii="Times New Roman" w:eastAsia="Calibri" w:hAnsi="Times New Roman" w:cs="Times New Roman"/>
                <w:sz w:val="24"/>
                <w:szCs w:val="24"/>
              </w:rPr>
            </w:pPr>
          </w:p>
          <w:p w14:paraId="3EB98322" w14:textId="77777777" w:rsidR="00291C4A" w:rsidRPr="00020F41" w:rsidRDefault="00291C4A" w:rsidP="00577113">
            <w:pPr>
              <w:jc w:val="both"/>
              <w:rPr>
                <w:rFonts w:ascii="Times New Roman" w:eastAsia="Calibri" w:hAnsi="Times New Roman" w:cs="Times New Roman"/>
                <w:sz w:val="24"/>
                <w:szCs w:val="24"/>
              </w:rPr>
            </w:pPr>
          </w:p>
          <w:p w14:paraId="6DE8922E" w14:textId="3E790AD3" w:rsidR="00291C4A" w:rsidRPr="00020F41" w:rsidRDefault="00BC3700"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09</w:t>
            </w:r>
            <w:r w:rsidR="00291C4A" w:rsidRPr="00020F41">
              <w:rPr>
                <w:rFonts w:ascii="Times New Roman" w:eastAsia="Calibri" w:hAnsi="Times New Roman" w:cs="Times New Roman"/>
                <w:sz w:val="24"/>
                <w:szCs w:val="24"/>
              </w:rPr>
              <w:t>.12-1</w:t>
            </w:r>
            <w:r>
              <w:rPr>
                <w:rFonts w:ascii="Times New Roman" w:eastAsia="Calibri" w:hAnsi="Times New Roman" w:cs="Times New Roman"/>
                <w:sz w:val="24"/>
                <w:szCs w:val="24"/>
              </w:rPr>
              <w:t>3</w:t>
            </w:r>
            <w:r w:rsidR="00291C4A" w:rsidRPr="00020F41">
              <w:rPr>
                <w:rFonts w:ascii="Times New Roman" w:eastAsia="Calibri" w:hAnsi="Times New Roman" w:cs="Times New Roman"/>
                <w:sz w:val="24"/>
                <w:szCs w:val="24"/>
              </w:rPr>
              <w:t>.12</w:t>
            </w:r>
          </w:p>
          <w:p w14:paraId="0E3CDEF5" w14:textId="77777777" w:rsidR="00291C4A" w:rsidRPr="00020F41" w:rsidRDefault="00291C4A" w:rsidP="00577113">
            <w:pPr>
              <w:jc w:val="both"/>
              <w:rPr>
                <w:rFonts w:ascii="Times New Roman" w:eastAsia="Calibri" w:hAnsi="Times New Roman" w:cs="Times New Roman"/>
                <w:sz w:val="24"/>
                <w:szCs w:val="24"/>
              </w:rPr>
            </w:pPr>
          </w:p>
          <w:p w14:paraId="50421460" w14:textId="77777777" w:rsidR="00291C4A" w:rsidRPr="00020F41" w:rsidRDefault="00291C4A" w:rsidP="00577113">
            <w:pPr>
              <w:jc w:val="both"/>
              <w:rPr>
                <w:rFonts w:ascii="Times New Roman" w:eastAsia="Calibri" w:hAnsi="Times New Roman" w:cs="Times New Roman"/>
                <w:sz w:val="24"/>
                <w:szCs w:val="24"/>
              </w:rPr>
            </w:pPr>
          </w:p>
          <w:p w14:paraId="121489A2" w14:textId="77777777" w:rsidR="00291C4A" w:rsidRPr="00020F41" w:rsidRDefault="00291C4A" w:rsidP="00577113">
            <w:pPr>
              <w:jc w:val="both"/>
              <w:rPr>
                <w:rFonts w:ascii="Times New Roman" w:eastAsia="Calibri" w:hAnsi="Times New Roman" w:cs="Times New Roman"/>
                <w:sz w:val="24"/>
                <w:szCs w:val="24"/>
              </w:rPr>
            </w:pPr>
          </w:p>
          <w:p w14:paraId="0938F08D" w14:textId="05583D41" w:rsidR="00291C4A" w:rsidRPr="00020F41" w:rsidRDefault="00EA04F1"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291C4A" w:rsidRPr="00020F41">
              <w:rPr>
                <w:rFonts w:ascii="Times New Roman" w:eastAsia="Calibri" w:hAnsi="Times New Roman" w:cs="Times New Roman"/>
                <w:sz w:val="24"/>
                <w:szCs w:val="24"/>
              </w:rPr>
              <w:t>.12-2</w:t>
            </w:r>
            <w:r>
              <w:rPr>
                <w:rFonts w:ascii="Times New Roman" w:eastAsia="Calibri" w:hAnsi="Times New Roman" w:cs="Times New Roman"/>
                <w:sz w:val="24"/>
                <w:szCs w:val="24"/>
              </w:rPr>
              <w:t>0</w:t>
            </w:r>
            <w:r w:rsidR="00291C4A" w:rsidRPr="00020F41">
              <w:rPr>
                <w:rFonts w:ascii="Times New Roman" w:eastAsia="Calibri" w:hAnsi="Times New Roman" w:cs="Times New Roman"/>
                <w:sz w:val="24"/>
                <w:szCs w:val="24"/>
              </w:rPr>
              <w:t>.12</w:t>
            </w:r>
          </w:p>
          <w:p w14:paraId="6870FF4D" w14:textId="77777777" w:rsidR="00291C4A" w:rsidRPr="00020F41" w:rsidRDefault="00291C4A" w:rsidP="00577113">
            <w:pPr>
              <w:jc w:val="both"/>
              <w:rPr>
                <w:rFonts w:ascii="Times New Roman" w:eastAsia="Calibri" w:hAnsi="Times New Roman" w:cs="Times New Roman"/>
                <w:sz w:val="24"/>
                <w:szCs w:val="24"/>
              </w:rPr>
            </w:pPr>
          </w:p>
          <w:p w14:paraId="51FF2203" w14:textId="77777777" w:rsidR="00291C4A" w:rsidRPr="00020F41" w:rsidRDefault="00291C4A" w:rsidP="00577113">
            <w:pPr>
              <w:jc w:val="both"/>
              <w:rPr>
                <w:rFonts w:ascii="Times New Roman" w:eastAsia="Calibri" w:hAnsi="Times New Roman" w:cs="Times New Roman"/>
                <w:sz w:val="24"/>
                <w:szCs w:val="24"/>
              </w:rPr>
            </w:pPr>
          </w:p>
          <w:p w14:paraId="02209C80" w14:textId="484CCFC3"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Calibri" w:hAnsi="Times New Roman" w:cs="Times New Roman"/>
                <w:sz w:val="24"/>
                <w:szCs w:val="24"/>
              </w:rPr>
              <w:t>2</w:t>
            </w:r>
            <w:r w:rsidR="00383AC2">
              <w:rPr>
                <w:rFonts w:ascii="Times New Roman" w:eastAsia="Calibri" w:hAnsi="Times New Roman" w:cs="Times New Roman"/>
                <w:sz w:val="24"/>
                <w:szCs w:val="24"/>
              </w:rPr>
              <w:t>3</w:t>
            </w:r>
            <w:r w:rsidRPr="00020F41">
              <w:rPr>
                <w:rFonts w:ascii="Times New Roman" w:eastAsia="Calibri" w:hAnsi="Times New Roman" w:cs="Times New Roman"/>
                <w:sz w:val="24"/>
                <w:szCs w:val="24"/>
              </w:rPr>
              <w:t>.12-</w:t>
            </w:r>
            <w:r>
              <w:rPr>
                <w:rFonts w:ascii="Times New Roman" w:eastAsia="Calibri" w:hAnsi="Times New Roman" w:cs="Times New Roman"/>
                <w:sz w:val="24"/>
                <w:szCs w:val="24"/>
              </w:rPr>
              <w:t>2</w:t>
            </w:r>
            <w:r w:rsidR="00FE3430">
              <w:rPr>
                <w:rFonts w:ascii="Times New Roman" w:eastAsia="Calibri" w:hAnsi="Times New Roman" w:cs="Times New Roman"/>
                <w:sz w:val="24"/>
                <w:szCs w:val="24"/>
              </w:rPr>
              <w:t>8</w:t>
            </w:r>
            <w:r w:rsidRPr="00020F41">
              <w:rPr>
                <w:rFonts w:ascii="Times New Roman" w:eastAsia="Calibri"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14:paraId="38209745" w14:textId="7777777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1.Спортивное развлечение “Зимние забавы” (с родителями)</w:t>
            </w:r>
          </w:p>
          <w:p w14:paraId="5557F175" w14:textId="77777777" w:rsidR="00291C4A" w:rsidRPr="00020F41" w:rsidRDefault="00291C4A" w:rsidP="00577113">
            <w:pPr>
              <w:jc w:val="both"/>
              <w:rPr>
                <w:rFonts w:ascii="Times New Roman" w:eastAsia="Calibri" w:hAnsi="Times New Roman" w:cs="Times New Roman"/>
                <w:sz w:val="24"/>
                <w:szCs w:val="24"/>
              </w:rPr>
            </w:pPr>
          </w:p>
          <w:p w14:paraId="29D6F99C" w14:textId="7777777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2.Мастер-класс «Новогодняя игрушка»</w:t>
            </w:r>
          </w:p>
          <w:p w14:paraId="3732A2EC" w14:textId="7777777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(с родителями)</w:t>
            </w:r>
          </w:p>
          <w:p w14:paraId="2CA11BFD" w14:textId="77777777" w:rsidR="00291C4A" w:rsidRPr="00020F41" w:rsidRDefault="00291C4A" w:rsidP="00577113">
            <w:pPr>
              <w:jc w:val="both"/>
              <w:rPr>
                <w:rFonts w:ascii="Times New Roman" w:eastAsia="Calibri" w:hAnsi="Times New Roman" w:cs="Times New Roman"/>
                <w:sz w:val="24"/>
                <w:szCs w:val="24"/>
              </w:rPr>
            </w:pPr>
          </w:p>
          <w:p w14:paraId="3BBB9419" w14:textId="7777777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картотека алгоритмов </w:t>
            </w:r>
            <w:proofErr w:type="gramStart"/>
            <w:r w:rsidRPr="00020F41">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Моя</w:t>
            </w:r>
            <w:proofErr w:type="gramEnd"/>
            <w:r>
              <w:rPr>
                <w:rFonts w:ascii="Times New Roman" w:eastAsia="Calibri" w:hAnsi="Times New Roman" w:cs="Times New Roman"/>
                <w:sz w:val="24"/>
                <w:szCs w:val="24"/>
              </w:rPr>
              <w:t xml:space="preserve"> е</w:t>
            </w:r>
            <w:r w:rsidRPr="00020F41">
              <w:rPr>
                <w:rFonts w:ascii="Times New Roman" w:eastAsia="Calibri" w:hAnsi="Times New Roman" w:cs="Times New Roman"/>
                <w:sz w:val="24"/>
                <w:szCs w:val="24"/>
              </w:rPr>
              <w:t>лочные игрушки»</w:t>
            </w:r>
          </w:p>
          <w:p w14:paraId="262D5F19" w14:textId="77777777" w:rsidR="00291C4A" w:rsidRPr="00020F41" w:rsidRDefault="00291C4A" w:rsidP="00577113">
            <w:pPr>
              <w:jc w:val="both"/>
              <w:rPr>
                <w:rFonts w:ascii="Times New Roman" w:eastAsia="Calibri" w:hAnsi="Times New Roman" w:cs="Times New Roman"/>
                <w:sz w:val="24"/>
                <w:szCs w:val="24"/>
              </w:rPr>
            </w:pPr>
          </w:p>
          <w:p w14:paraId="35A5F7A8" w14:textId="577F1D80"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p>
          <w:p w14:paraId="3B1ABD00" w14:textId="77777777" w:rsidR="00291C4A" w:rsidRPr="00020F41" w:rsidRDefault="00291C4A" w:rsidP="00577113">
            <w:pPr>
              <w:jc w:val="both"/>
              <w:rPr>
                <w:rFonts w:ascii="Times New Roman" w:eastAsia="Times New Roman" w:hAnsi="Times New Roman" w:cs="Times New Roman"/>
                <w:sz w:val="24"/>
                <w:szCs w:val="24"/>
              </w:rPr>
            </w:pPr>
          </w:p>
        </w:tc>
        <w:tc>
          <w:tcPr>
            <w:tcW w:w="1701" w:type="dxa"/>
          </w:tcPr>
          <w:p w14:paraId="62DF5031" w14:textId="77777777" w:rsidR="00291C4A" w:rsidRDefault="00FE3430"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неизвестного солдата</w:t>
            </w:r>
          </w:p>
          <w:p w14:paraId="214F14EE" w14:textId="77777777" w:rsidR="00FE3430" w:rsidRDefault="00FE3430" w:rsidP="00577113">
            <w:pPr>
              <w:jc w:val="both"/>
              <w:rPr>
                <w:rFonts w:ascii="Times New Roman" w:eastAsia="Times New Roman" w:hAnsi="Times New Roman" w:cs="Times New Roman"/>
                <w:sz w:val="24"/>
                <w:szCs w:val="24"/>
              </w:rPr>
            </w:pPr>
          </w:p>
          <w:p w14:paraId="1343D7AE" w14:textId="77777777" w:rsidR="00FE3430" w:rsidRDefault="00FE3430"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Международный день художников «Волшебная страна рисования»</w:t>
            </w:r>
          </w:p>
          <w:p w14:paraId="57807B8A" w14:textId="77777777" w:rsidR="00FE3430" w:rsidRDefault="00FE3430" w:rsidP="00577113">
            <w:pPr>
              <w:jc w:val="both"/>
              <w:rPr>
                <w:rFonts w:ascii="Times New Roman" w:eastAsia="Times New Roman" w:hAnsi="Times New Roman" w:cs="Times New Roman"/>
                <w:sz w:val="24"/>
                <w:szCs w:val="24"/>
              </w:rPr>
            </w:pPr>
          </w:p>
          <w:p w14:paraId="27E6320B" w14:textId="2CB5DA32" w:rsidR="00FE3430" w:rsidRPr="00020F41" w:rsidRDefault="00FE3430" w:rsidP="00577113">
            <w:pPr>
              <w:jc w:val="both"/>
              <w:rPr>
                <w:rFonts w:ascii="Times New Roman" w:eastAsia="Times New Roman" w:hAnsi="Times New Roman" w:cs="Times New Roman"/>
                <w:sz w:val="24"/>
                <w:szCs w:val="24"/>
              </w:rPr>
            </w:pPr>
          </w:p>
        </w:tc>
        <w:tc>
          <w:tcPr>
            <w:tcW w:w="1666" w:type="dxa"/>
          </w:tcPr>
          <w:p w14:paraId="0BD18218" w14:textId="721B99BF" w:rsidR="00291C4A" w:rsidRPr="00020F41" w:rsidRDefault="00291C4A" w:rsidP="00577113">
            <w:pPr>
              <w:jc w:val="both"/>
              <w:rPr>
                <w:rFonts w:ascii="Times New Roman" w:eastAsia="Times New Roman" w:hAnsi="Times New Roman" w:cs="Times New Roman"/>
                <w:sz w:val="24"/>
                <w:szCs w:val="24"/>
              </w:rPr>
            </w:pPr>
          </w:p>
        </w:tc>
      </w:tr>
      <w:tr w:rsidR="005D1547" w:rsidRPr="00020F41" w14:paraId="2DAA2181" w14:textId="77777777" w:rsidTr="00782B61">
        <w:tc>
          <w:tcPr>
            <w:tcW w:w="1099" w:type="dxa"/>
          </w:tcPr>
          <w:p w14:paraId="4D95DFC6" w14:textId="77777777" w:rsidR="00291C4A" w:rsidRPr="00020F41" w:rsidRDefault="00291C4A" w:rsidP="00577113">
            <w:pPr>
              <w:jc w:val="both"/>
              <w:rPr>
                <w:rFonts w:ascii="Times New Roman" w:eastAsia="Times New Roman" w:hAnsi="Times New Roman" w:cs="Times New Roman"/>
                <w:sz w:val="24"/>
                <w:szCs w:val="24"/>
              </w:rPr>
            </w:pPr>
            <w:r w:rsidRPr="00BB0080">
              <w:rPr>
                <w:rFonts w:ascii="Times New Roman" w:eastAsia="Times New Roman" w:hAnsi="Times New Roman" w:cs="Times New Roman"/>
                <w:sz w:val="24"/>
                <w:szCs w:val="24"/>
              </w:rPr>
              <w:t>Январь</w:t>
            </w:r>
          </w:p>
        </w:tc>
        <w:tc>
          <w:tcPr>
            <w:tcW w:w="2090" w:type="dxa"/>
            <w:tcBorders>
              <w:top w:val="single" w:sz="4" w:space="0" w:color="auto"/>
              <w:left w:val="single" w:sz="4" w:space="0" w:color="auto"/>
              <w:bottom w:val="single" w:sz="4" w:space="0" w:color="auto"/>
              <w:right w:val="single" w:sz="4" w:space="0" w:color="auto"/>
            </w:tcBorders>
          </w:tcPr>
          <w:p w14:paraId="09B69FDA" w14:textId="1A392084"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00106C29">
              <w:rPr>
                <w:rFonts w:ascii="Times New Roman" w:eastAsia="Calibri" w:hAnsi="Times New Roman" w:cs="Times New Roman"/>
                <w:sz w:val="24"/>
                <w:szCs w:val="24"/>
              </w:rPr>
              <w:t>Зимний лес</w:t>
            </w:r>
            <w:r w:rsidRPr="00020F41">
              <w:rPr>
                <w:rFonts w:ascii="Times New Roman" w:eastAsia="Calibri" w:hAnsi="Times New Roman" w:cs="Times New Roman"/>
                <w:sz w:val="24"/>
                <w:szCs w:val="24"/>
              </w:rPr>
              <w:t>»</w:t>
            </w:r>
          </w:p>
          <w:p w14:paraId="3E1F1768" w14:textId="1CA1332F" w:rsidR="00291C4A" w:rsidRDefault="00291C4A" w:rsidP="00577113">
            <w:pPr>
              <w:jc w:val="both"/>
              <w:rPr>
                <w:rFonts w:ascii="Times New Roman" w:eastAsia="Calibri" w:hAnsi="Times New Roman" w:cs="Times New Roman"/>
                <w:sz w:val="24"/>
                <w:szCs w:val="24"/>
              </w:rPr>
            </w:pPr>
          </w:p>
          <w:p w14:paraId="6F3553A2" w14:textId="6BD66B94" w:rsidR="00106C29" w:rsidRDefault="00106C29" w:rsidP="00577113">
            <w:pPr>
              <w:jc w:val="both"/>
              <w:rPr>
                <w:rFonts w:ascii="Times New Roman" w:eastAsia="Calibri" w:hAnsi="Times New Roman" w:cs="Times New Roman"/>
                <w:sz w:val="24"/>
                <w:szCs w:val="24"/>
              </w:rPr>
            </w:pPr>
          </w:p>
          <w:p w14:paraId="1BEA052E" w14:textId="77777777" w:rsidR="00106C29" w:rsidRPr="00020F41" w:rsidRDefault="00106C29" w:rsidP="00577113">
            <w:pPr>
              <w:jc w:val="both"/>
              <w:rPr>
                <w:rFonts w:ascii="Times New Roman" w:eastAsia="Calibri" w:hAnsi="Times New Roman" w:cs="Times New Roman"/>
                <w:sz w:val="24"/>
                <w:szCs w:val="24"/>
              </w:rPr>
            </w:pPr>
          </w:p>
          <w:p w14:paraId="49D1C6E0" w14:textId="7A0AA5C2"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2.«Зимни</w:t>
            </w:r>
            <w:r w:rsidR="00106C29">
              <w:rPr>
                <w:rFonts w:ascii="Times New Roman" w:eastAsia="Calibri" w:hAnsi="Times New Roman" w:cs="Times New Roman"/>
                <w:sz w:val="24"/>
                <w:szCs w:val="24"/>
              </w:rPr>
              <w:t>е виды спорта</w:t>
            </w:r>
            <w:r w:rsidRPr="00020F41">
              <w:rPr>
                <w:rFonts w:ascii="Times New Roman" w:eastAsia="Calibri" w:hAnsi="Times New Roman" w:cs="Times New Roman"/>
                <w:sz w:val="24"/>
                <w:szCs w:val="24"/>
              </w:rPr>
              <w:t>»</w:t>
            </w:r>
          </w:p>
          <w:p w14:paraId="0FC74DE7" w14:textId="77777777" w:rsidR="00291C4A" w:rsidRPr="00020F41" w:rsidRDefault="00291C4A" w:rsidP="00577113">
            <w:pPr>
              <w:jc w:val="both"/>
              <w:rPr>
                <w:rFonts w:ascii="Times New Roman" w:eastAsia="Calibri" w:hAnsi="Times New Roman" w:cs="Times New Roman"/>
                <w:sz w:val="24"/>
                <w:szCs w:val="24"/>
              </w:rPr>
            </w:pPr>
          </w:p>
          <w:p w14:paraId="7DB7BE90" w14:textId="77777777" w:rsidR="00291C4A" w:rsidRPr="00020F41" w:rsidRDefault="00291C4A" w:rsidP="00577113">
            <w:pPr>
              <w:jc w:val="both"/>
              <w:rPr>
                <w:rFonts w:ascii="Times New Roman" w:eastAsia="Calibri" w:hAnsi="Times New Roman" w:cs="Times New Roman"/>
                <w:sz w:val="24"/>
                <w:szCs w:val="24"/>
              </w:rPr>
            </w:pPr>
          </w:p>
          <w:p w14:paraId="0D16A336" w14:textId="5BD80DA0"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3.«П</w:t>
            </w:r>
            <w:r w:rsidR="00564CCA">
              <w:rPr>
                <w:rFonts w:ascii="Times New Roman" w:eastAsia="Calibri" w:hAnsi="Times New Roman" w:cs="Times New Roman"/>
                <w:sz w:val="24"/>
                <w:szCs w:val="24"/>
              </w:rPr>
              <w:t>тицы зимой</w:t>
            </w:r>
            <w:r w:rsidRPr="00020F41">
              <w:rPr>
                <w:rFonts w:ascii="Times New Roman" w:eastAsia="Calibri" w:hAnsi="Times New Roman" w:cs="Times New Roman"/>
                <w:sz w:val="24"/>
                <w:szCs w:val="24"/>
              </w:rPr>
              <w:t>»</w:t>
            </w:r>
          </w:p>
          <w:p w14:paraId="39BFE953" w14:textId="77777777" w:rsidR="00291C4A" w:rsidRDefault="00291C4A" w:rsidP="00577113">
            <w:pPr>
              <w:jc w:val="both"/>
              <w:rPr>
                <w:rFonts w:ascii="Times New Roman" w:eastAsia="Times New Roman" w:hAnsi="Times New Roman" w:cs="Times New Roman"/>
                <w:sz w:val="24"/>
                <w:szCs w:val="24"/>
              </w:rPr>
            </w:pPr>
          </w:p>
          <w:p w14:paraId="0F0B790E" w14:textId="77777777" w:rsidR="00564CCA" w:rsidRDefault="00564CCA" w:rsidP="00577113">
            <w:pPr>
              <w:jc w:val="both"/>
              <w:rPr>
                <w:rFonts w:ascii="Times New Roman" w:eastAsia="Times New Roman" w:hAnsi="Times New Roman" w:cs="Times New Roman"/>
                <w:sz w:val="24"/>
                <w:szCs w:val="24"/>
              </w:rPr>
            </w:pPr>
          </w:p>
          <w:p w14:paraId="33F022A7" w14:textId="77777777" w:rsidR="00564CCA" w:rsidRDefault="00564CCA" w:rsidP="00577113">
            <w:pPr>
              <w:jc w:val="both"/>
              <w:rPr>
                <w:rFonts w:ascii="Times New Roman" w:eastAsia="Times New Roman" w:hAnsi="Times New Roman" w:cs="Times New Roman"/>
                <w:sz w:val="24"/>
                <w:szCs w:val="24"/>
              </w:rPr>
            </w:pPr>
          </w:p>
          <w:p w14:paraId="068AD61C" w14:textId="77777777" w:rsidR="00564CCA" w:rsidRDefault="00564CCA" w:rsidP="00577113">
            <w:pPr>
              <w:jc w:val="both"/>
              <w:rPr>
                <w:rFonts w:ascii="Times New Roman" w:eastAsia="Times New Roman" w:hAnsi="Times New Roman" w:cs="Times New Roman"/>
                <w:sz w:val="24"/>
                <w:szCs w:val="24"/>
              </w:rPr>
            </w:pPr>
          </w:p>
          <w:p w14:paraId="387FFCB3" w14:textId="0B8C863D" w:rsidR="00564CCA" w:rsidRPr="00020F41" w:rsidRDefault="00564CCA"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BC165C">
              <w:rPr>
                <w:rFonts w:ascii="Times New Roman" w:eastAsia="Times New Roman" w:hAnsi="Times New Roman" w:cs="Times New Roman"/>
                <w:sz w:val="24"/>
                <w:szCs w:val="24"/>
              </w:rPr>
              <w:t>«Бело- голубая гжель»</w:t>
            </w:r>
          </w:p>
        </w:tc>
        <w:tc>
          <w:tcPr>
            <w:tcW w:w="1030" w:type="dxa"/>
            <w:tcBorders>
              <w:top w:val="single" w:sz="4" w:space="0" w:color="auto"/>
              <w:left w:val="single" w:sz="4" w:space="0" w:color="auto"/>
              <w:bottom w:val="single" w:sz="4" w:space="0" w:color="auto"/>
              <w:right w:val="single" w:sz="4" w:space="0" w:color="auto"/>
            </w:tcBorders>
          </w:tcPr>
          <w:p w14:paraId="210E2DB4" w14:textId="00E3620E"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lastRenderedPageBreak/>
              <w:t>0</w:t>
            </w:r>
            <w:r w:rsidR="00106C29">
              <w:rPr>
                <w:rFonts w:ascii="Times New Roman" w:eastAsia="Calibri" w:hAnsi="Times New Roman" w:cs="Times New Roman"/>
                <w:sz w:val="24"/>
                <w:szCs w:val="24"/>
              </w:rPr>
              <w:t>9</w:t>
            </w:r>
            <w:r w:rsidRPr="00020F41">
              <w:rPr>
                <w:rFonts w:ascii="Times New Roman" w:eastAsia="Calibri" w:hAnsi="Times New Roman" w:cs="Times New Roman"/>
                <w:sz w:val="24"/>
                <w:szCs w:val="24"/>
              </w:rPr>
              <w:t>.01-1</w:t>
            </w:r>
            <w:r w:rsidR="00106C29">
              <w:rPr>
                <w:rFonts w:ascii="Times New Roman" w:eastAsia="Calibri" w:hAnsi="Times New Roman" w:cs="Times New Roman"/>
                <w:sz w:val="24"/>
                <w:szCs w:val="24"/>
              </w:rPr>
              <w:t>0</w:t>
            </w:r>
            <w:r w:rsidRPr="00020F41">
              <w:rPr>
                <w:rFonts w:ascii="Times New Roman" w:eastAsia="Calibri" w:hAnsi="Times New Roman" w:cs="Times New Roman"/>
                <w:sz w:val="24"/>
                <w:szCs w:val="24"/>
              </w:rPr>
              <w:t>.01</w:t>
            </w:r>
          </w:p>
          <w:p w14:paraId="37FC2197" w14:textId="77777777" w:rsidR="00291C4A" w:rsidRPr="00020F41" w:rsidRDefault="00291C4A" w:rsidP="00577113">
            <w:pPr>
              <w:jc w:val="both"/>
              <w:rPr>
                <w:rFonts w:ascii="Times New Roman" w:eastAsia="Calibri" w:hAnsi="Times New Roman" w:cs="Times New Roman"/>
                <w:sz w:val="24"/>
                <w:szCs w:val="24"/>
              </w:rPr>
            </w:pPr>
          </w:p>
          <w:p w14:paraId="5EA17778" w14:textId="77777777" w:rsidR="00291C4A" w:rsidRPr="00020F41" w:rsidRDefault="00291C4A" w:rsidP="00577113">
            <w:pPr>
              <w:jc w:val="both"/>
              <w:rPr>
                <w:rFonts w:ascii="Times New Roman" w:eastAsia="Calibri" w:hAnsi="Times New Roman" w:cs="Times New Roman"/>
                <w:sz w:val="24"/>
                <w:szCs w:val="24"/>
              </w:rPr>
            </w:pPr>
          </w:p>
          <w:p w14:paraId="737119B9" w14:textId="1C1BF4A4"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00106C29">
              <w:rPr>
                <w:rFonts w:ascii="Times New Roman" w:eastAsia="Calibri" w:hAnsi="Times New Roman" w:cs="Times New Roman"/>
                <w:sz w:val="24"/>
                <w:szCs w:val="24"/>
              </w:rPr>
              <w:t>3</w:t>
            </w:r>
            <w:r w:rsidRPr="00020F41">
              <w:rPr>
                <w:rFonts w:ascii="Times New Roman" w:eastAsia="Calibri" w:hAnsi="Times New Roman" w:cs="Times New Roman"/>
                <w:sz w:val="24"/>
                <w:szCs w:val="24"/>
              </w:rPr>
              <w:t>.01-</w:t>
            </w:r>
            <w:r>
              <w:rPr>
                <w:rFonts w:ascii="Times New Roman" w:eastAsia="Calibri" w:hAnsi="Times New Roman" w:cs="Times New Roman"/>
                <w:sz w:val="24"/>
                <w:szCs w:val="24"/>
              </w:rPr>
              <w:t>1</w:t>
            </w:r>
            <w:r w:rsidR="00106C29">
              <w:rPr>
                <w:rFonts w:ascii="Times New Roman" w:eastAsia="Calibri" w:hAnsi="Times New Roman" w:cs="Times New Roman"/>
                <w:sz w:val="24"/>
                <w:szCs w:val="24"/>
              </w:rPr>
              <w:t>7</w:t>
            </w:r>
            <w:r w:rsidRPr="00020F41">
              <w:rPr>
                <w:rFonts w:ascii="Times New Roman" w:eastAsia="Calibri" w:hAnsi="Times New Roman" w:cs="Times New Roman"/>
                <w:sz w:val="24"/>
                <w:szCs w:val="24"/>
              </w:rPr>
              <w:t>.01</w:t>
            </w:r>
          </w:p>
          <w:p w14:paraId="54F4B3F5" w14:textId="77777777" w:rsidR="00291C4A" w:rsidRPr="00020F41" w:rsidRDefault="00291C4A" w:rsidP="00577113">
            <w:pPr>
              <w:jc w:val="both"/>
              <w:rPr>
                <w:rFonts w:ascii="Times New Roman" w:eastAsia="Calibri" w:hAnsi="Times New Roman" w:cs="Times New Roman"/>
                <w:sz w:val="24"/>
                <w:szCs w:val="24"/>
              </w:rPr>
            </w:pPr>
          </w:p>
          <w:p w14:paraId="4AA8B19E" w14:textId="77777777" w:rsidR="00291C4A" w:rsidRPr="00020F41" w:rsidRDefault="00291C4A" w:rsidP="00577113">
            <w:pPr>
              <w:jc w:val="both"/>
              <w:rPr>
                <w:rFonts w:ascii="Times New Roman" w:eastAsia="Calibri" w:hAnsi="Times New Roman" w:cs="Times New Roman"/>
                <w:sz w:val="24"/>
                <w:szCs w:val="24"/>
              </w:rPr>
            </w:pPr>
          </w:p>
          <w:p w14:paraId="1D1487DC" w14:textId="69109085"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w:t>
            </w:r>
            <w:r w:rsidR="00564CCA">
              <w:rPr>
                <w:rFonts w:ascii="Times New Roman" w:eastAsia="Calibri" w:hAnsi="Times New Roman" w:cs="Times New Roman"/>
                <w:sz w:val="24"/>
                <w:szCs w:val="24"/>
              </w:rPr>
              <w:t>0</w:t>
            </w:r>
            <w:r w:rsidRPr="00020F41">
              <w:rPr>
                <w:rFonts w:ascii="Times New Roman" w:eastAsia="Calibri" w:hAnsi="Times New Roman" w:cs="Times New Roman"/>
                <w:sz w:val="24"/>
                <w:szCs w:val="24"/>
              </w:rPr>
              <w:t>.01-2</w:t>
            </w:r>
            <w:r w:rsidR="00564CCA">
              <w:rPr>
                <w:rFonts w:ascii="Times New Roman" w:eastAsia="Calibri" w:hAnsi="Times New Roman" w:cs="Times New Roman"/>
                <w:sz w:val="24"/>
                <w:szCs w:val="24"/>
              </w:rPr>
              <w:t>4</w:t>
            </w:r>
            <w:r w:rsidRPr="00020F41">
              <w:rPr>
                <w:rFonts w:ascii="Times New Roman" w:eastAsia="Calibri" w:hAnsi="Times New Roman" w:cs="Times New Roman"/>
                <w:sz w:val="24"/>
                <w:szCs w:val="24"/>
              </w:rPr>
              <w:t>.01</w:t>
            </w:r>
          </w:p>
          <w:p w14:paraId="789DE2C4" w14:textId="77777777" w:rsidR="00291C4A" w:rsidRDefault="00291C4A" w:rsidP="00577113">
            <w:pPr>
              <w:jc w:val="both"/>
              <w:rPr>
                <w:rFonts w:ascii="Times New Roman" w:eastAsia="Times New Roman" w:hAnsi="Times New Roman" w:cs="Times New Roman"/>
                <w:sz w:val="24"/>
                <w:szCs w:val="24"/>
              </w:rPr>
            </w:pPr>
          </w:p>
          <w:p w14:paraId="23887242" w14:textId="77777777" w:rsidR="00564CCA" w:rsidRDefault="00564CCA" w:rsidP="00577113">
            <w:pPr>
              <w:jc w:val="both"/>
              <w:rPr>
                <w:rFonts w:ascii="Times New Roman" w:eastAsia="Times New Roman" w:hAnsi="Times New Roman" w:cs="Times New Roman"/>
                <w:sz w:val="24"/>
                <w:szCs w:val="24"/>
              </w:rPr>
            </w:pPr>
          </w:p>
          <w:p w14:paraId="7E47A274" w14:textId="77777777" w:rsidR="00564CCA" w:rsidRDefault="00564CCA" w:rsidP="00577113">
            <w:pPr>
              <w:jc w:val="both"/>
              <w:rPr>
                <w:rFonts w:ascii="Times New Roman" w:eastAsia="Times New Roman" w:hAnsi="Times New Roman" w:cs="Times New Roman"/>
                <w:sz w:val="24"/>
                <w:szCs w:val="24"/>
              </w:rPr>
            </w:pPr>
          </w:p>
          <w:p w14:paraId="37ACB892" w14:textId="01CFDCB1" w:rsidR="00564CCA" w:rsidRPr="00020F41" w:rsidRDefault="00564CCA"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27.01-31.01</w:t>
            </w:r>
          </w:p>
        </w:tc>
        <w:tc>
          <w:tcPr>
            <w:tcW w:w="1985" w:type="dxa"/>
            <w:tcBorders>
              <w:top w:val="single" w:sz="4" w:space="0" w:color="auto"/>
              <w:left w:val="single" w:sz="4" w:space="0" w:color="auto"/>
              <w:bottom w:val="single" w:sz="4" w:space="0" w:color="auto"/>
              <w:right w:val="single" w:sz="4" w:space="0" w:color="auto"/>
            </w:tcBorders>
          </w:tcPr>
          <w:p w14:paraId="783194F9" w14:textId="7BD56549"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lastRenderedPageBreak/>
              <w:t xml:space="preserve">1. </w:t>
            </w:r>
          </w:p>
          <w:p w14:paraId="4C9E622F" w14:textId="77777777" w:rsidR="006F1889" w:rsidRDefault="006F1889" w:rsidP="00106C29">
            <w:pPr>
              <w:jc w:val="both"/>
              <w:rPr>
                <w:rFonts w:ascii="Times New Roman" w:eastAsia="Calibri" w:hAnsi="Times New Roman" w:cs="Times New Roman"/>
                <w:sz w:val="24"/>
                <w:szCs w:val="24"/>
              </w:rPr>
            </w:pPr>
          </w:p>
          <w:p w14:paraId="1D498267" w14:textId="77777777" w:rsidR="006F1889" w:rsidRDefault="006F1889" w:rsidP="00106C29">
            <w:pPr>
              <w:jc w:val="both"/>
              <w:rPr>
                <w:rFonts w:ascii="Times New Roman" w:eastAsia="Calibri" w:hAnsi="Times New Roman" w:cs="Times New Roman"/>
                <w:sz w:val="24"/>
                <w:szCs w:val="24"/>
              </w:rPr>
            </w:pPr>
          </w:p>
          <w:p w14:paraId="644401EE" w14:textId="77777777" w:rsidR="006F1889" w:rsidRDefault="006F1889" w:rsidP="00106C29">
            <w:pPr>
              <w:jc w:val="both"/>
              <w:rPr>
                <w:rFonts w:ascii="Times New Roman" w:eastAsia="Calibri" w:hAnsi="Times New Roman" w:cs="Times New Roman"/>
                <w:sz w:val="24"/>
                <w:szCs w:val="24"/>
              </w:rPr>
            </w:pPr>
          </w:p>
          <w:p w14:paraId="41D1BDE0" w14:textId="281C6463" w:rsidR="00564CCA" w:rsidRDefault="00291C4A" w:rsidP="00106C2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020F41">
              <w:rPr>
                <w:rFonts w:ascii="Times New Roman" w:eastAsia="Calibri" w:hAnsi="Times New Roman" w:cs="Times New Roman"/>
                <w:sz w:val="24"/>
                <w:szCs w:val="24"/>
              </w:rPr>
              <w:t xml:space="preserve"> </w:t>
            </w:r>
          </w:p>
          <w:p w14:paraId="66B4430A" w14:textId="77777777" w:rsidR="00564CCA" w:rsidRDefault="00564CCA" w:rsidP="00106C29">
            <w:pPr>
              <w:jc w:val="both"/>
              <w:rPr>
                <w:rFonts w:ascii="Times New Roman" w:eastAsia="Calibri" w:hAnsi="Times New Roman" w:cs="Times New Roman"/>
                <w:sz w:val="24"/>
                <w:szCs w:val="24"/>
              </w:rPr>
            </w:pPr>
          </w:p>
          <w:p w14:paraId="4AFA508B" w14:textId="77777777" w:rsidR="00564CCA" w:rsidRDefault="00564CCA" w:rsidP="00106C29">
            <w:pPr>
              <w:jc w:val="both"/>
              <w:rPr>
                <w:rFonts w:ascii="Times New Roman" w:eastAsia="Calibri" w:hAnsi="Times New Roman" w:cs="Times New Roman"/>
                <w:sz w:val="24"/>
                <w:szCs w:val="24"/>
              </w:rPr>
            </w:pPr>
          </w:p>
          <w:p w14:paraId="622524E5" w14:textId="77777777" w:rsidR="00564CCA" w:rsidRDefault="00564CCA" w:rsidP="00106C29">
            <w:pPr>
              <w:jc w:val="both"/>
              <w:rPr>
                <w:rFonts w:ascii="Times New Roman" w:eastAsia="Calibri" w:hAnsi="Times New Roman" w:cs="Times New Roman"/>
                <w:sz w:val="24"/>
                <w:szCs w:val="24"/>
              </w:rPr>
            </w:pPr>
          </w:p>
          <w:p w14:paraId="5DDC4859" w14:textId="77777777" w:rsidR="00291C4A" w:rsidRDefault="00291C4A" w:rsidP="00106C29">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3.</w:t>
            </w:r>
            <w:r w:rsidR="00564CCA">
              <w:rPr>
                <w:rFonts w:ascii="Times New Roman" w:eastAsia="Calibri" w:hAnsi="Times New Roman" w:cs="Times New Roman"/>
                <w:sz w:val="24"/>
                <w:szCs w:val="24"/>
              </w:rPr>
              <w:t xml:space="preserve"> изготовление кормушек для птиц «птичья столовая»</w:t>
            </w:r>
            <w:r w:rsidRPr="00020F41">
              <w:rPr>
                <w:rFonts w:ascii="Times New Roman" w:eastAsia="Calibri" w:hAnsi="Times New Roman" w:cs="Times New Roman"/>
                <w:sz w:val="24"/>
                <w:szCs w:val="24"/>
              </w:rPr>
              <w:t xml:space="preserve"> </w:t>
            </w:r>
          </w:p>
          <w:p w14:paraId="646E43A7" w14:textId="77777777" w:rsidR="006F1889" w:rsidRDefault="006F1889" w:rsidP="00106C29">
            <w:pPr>
              <w:jc w:val="both"/>
              <w:rPr>
                <w:rFonts w:ascii="Times New Roman" w:eastAsia="Calibri" w:hAnsi="Times New Roman" w:cs="Times New Roman"/>
                <w:sz w:val="24"/>
                <w:szCs w:val="24"/>
              </w:rPr>
            </w:pPr>
          </w:p>
          <w:p w14:paraId="58C3919F" w14:textId="558FCD9D" w:rsidR="006F1889" w:rsidRPr="00020F41" w:rsidRDefault="006F1889" w:rsidP="00106C29">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4. Выставка детских работ «Сказочная гжель»</w:t>
            </w:r>
          </w:p>
        </w:tc>
        <w:tc>
          <w:tcPr>
            <w:tcW w:w="1701" w:type="dxa"/>
          </w:tcPr>
          <w:p w14:paraId="28B92206" w14:textId="5F84895F" w:rsidR="00291C4A" w:rsidRPr="00020F41" w:rsidRDefault="00E66FC2"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День заповедников и национальных парков России </w:t>
            </w:r>
          </w:p>
        </w:tc>
        <w:tc>
          <w:tcPr>
            <w:tcW w:w="1666" w:type="dxa"/>
          </w:tcPr>
          <w:p w14:paraId="61B66769" w14:textId="451A9B00" w:rsidR="00291C4A" w:rsidRPr="00020F41" w:rsidRDefault="00291C4A" w:rsidP="00577113">
            <w:pPr>
              <w:jc w:val="both"/>
              <w:rPr>
                <w:rFonts w:ascii="Times New Roman" w:eastAsia="Times New Roman" w:hAnsi="Times New Roman" w:cs="Times New Roman"/>
                <w:sz w:val="24"/>
                <w:szCs w:val="24"/>
              </w:rPr>
            </w:pPr>
          </w:p>
        </w:tc>
      </w:tr>
      <w:tr w:rsidR="005D1547" w:rsidRPr="00020F41" w14:paraId="322048E6" w14:textId="77777777" w:rsidTr="00782B61">
        <w:tc>
          <w:tcPr>
            <w:tcW w:w="1099" w:type="dxa"/>
          </w:tcPr>
          <w:p w14:paraId="72D41D17" w14:textId="77777777"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Times New Roman" w:hAnsi="Times New Roman" w:cs="Times New Roman"/>
                <w:sz w:val="24"/>
                <w:szCs w:val="24"/>
              </w:rPr>
              <w:t>Февраль</w:t>
            </w:r>
          </w:p>
        </w:tc>
        <w:tc>
          <w:tcPr>
            <w:tcW w:w="2090" w:type="dxa"/>
            <w:tcBorders>
              <w:top w:val="single" w:sz="4" w:space="0" w:color="auto"/>
              <w:left w:val="single" w:sz="4" w:space="0" w:color="auto"/>
              <w:bottom w:val="single" w:sz="4" w:space="0" w:color="auto"/>
              <w:right w:val="single" w:sz="4" w:space="0" w:color="auto"/>
            </w:tcBorders>
          </w:tcPr>
          <w:p w14:paraId="4E6CE348" w14:textId="5665894F"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00E66FC2">
              <w:rPr>
                <w:rFonts w:ascii="Times New Roman" w:eastAsia="Calibri" w:hAnsi="Times New Roman" w:cs="Times New Roman"/>
                <w:sz w:val="24"/>
                <w:szCs w:val="24"/>
              </w:rPr>
              <w:t>Арктика и Антарктида</w:t>
            </w:r>
            <w:r w:rsidRPr="00020F41">
              <w:rPr>
                <w:rFonts w:ascii="Times New Roman" w:eastAsia="Calibri" w:hAnsi="Times New Roman" w:cs="Times New Roman"/>
                <w:sz w:val="24"/>
                <w:szCs w:val="24"/>
              </w:rPr>
              <w:t>»</w:t>
            </w:r>
          </w:p>
          <w:p w14:paraId="42581899" w14:textId="77777777" w:rsidR="00291C4A" w:rsidRPr="00020F41" w:rsidRDefault="00291C4A" w:rsidP="00577113">
            <w:pPr>
              <w:jc w:val="both"/>
              <w:rPr>
                <w:rFonts w:ascii="Times New Roman" w:eastAsia="Calibri" w:hAnsi="Times New Roman" w:cs="Times New Roman"/>
                <w:sz w:val="24"/>
                <w:szCs w:val="24"/>
              </w:rPr>
            </w:pPr>
          </w:p>
          <w:p w14:paraId="48B47E72" w14:textId="725DD65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 «</w:t>
            </w:r>
            <w:r w:rsidR="009F03A4">
              <w:rPr>
                <w:rFonts w:ascii="Times New Roman" w:eastAsia="Calibri" w:hAnsi="Times New Roman" w:cs="Times New Roman"/>
                <w:sz w:val="24"/>
                <w:szCs w:val="24"/>
              </w:rPr>
              <w:t>Рода войск»</w:t>
            </w:r>
          </w:p>
          <w:p w14:paraId="4F63C596" w14:textId="77777777" w:rsidR="00291C4A" w:rsidRPr="00020F41" w:rsidRDefault="00291C4A" w:rsidP="00577113">
            <w:pPr>
              <w:jc w:val="both"/>
              <w:rPr>
                <w:rFonts w:ascii="Times New Roman" w:eastAsia="Calibri" w:hAnsi="Times New Roman" w:cs="Times New Roman"/>
                <w:sz w:val="24"/>
                <w:szCs w:val="24"/>
              </w:rPr>
            </w:pPr>
          </w:p>
          <w:p w14:paraId="419FF418" w14:textId="14F4B647" w:rsidR="00291C4A" w:rsidRDefault="00291C4A" w:rsidP="00577113">
            <w:pPr>
              <w:jc w:val="both"/>
              <w:rPr>
                <w:rFonts w:ascii="Times New Roman" w:eastAsia="Calibri" w:hAnsi="Times New Roman" w:cs="Times New Roman"/>
                <w:sz w:val="24"/>
                <w:szCs w:val="24"/>
              </w:rPr>
            </w:pPr>
          </w:p>
          <w:p w14:paraId="0B018036" w14:textId="77777777" w:rsidR="009F03A4" w:rsidRPr="00020F41" w:rsidRDefault="009F03A4" w:rsidP="00577113">
            <w:pPr>
              <w:jc w:val="both"/>
              <w:rPr>
                <w:rFonts w:ascii="Times New Roman" w:eastAsia="Calibri" w:hAnsi="Times New Roman" w:cs="Times New Roman"/>
                <w:sz w:val="24"/>
                <w:szCs w:val="24"/>
              </w:rPr>
            </w:pPr>
          </w:p>
          <w:p w14:paraId="30640613" w14:textId="36BEADCC" w:rsidR="00291C4A" w:rsidRPr="00C644E9" w:rsidRDefault="00291C4A" w:rsidP="00577113">
            <w:pPr>
              <w:jc w:val="both"/>
              <w:rPr>
                <w:rFonts w:ascii="Times New Roman" w:eastAsia="Calibri" w:hAnsi="Times New Roman" w:cs="Times New Roman"/>
                <w:color w:val="C00000"/>
                <w:sz w:val="24"/>
                <w:szCs w:val="24"/>
              </w:rPr>
            </w:pPr>
            <w:r w:rsidRPr="00020F41">
              <w:rPr>
                <w:rFonts w:ascii="Times New Roman" w:eastAsia="Calibri" w:hAnsi="Times New Roman" w:cs="Times New Roman"/>
                <w:sz w:val="24"/>
                <w:szCs w:val="24"/>
              </w:rPr>
              <w:t>3</w:t>
            </w:r>
            <w:r w:rsidRPr="00C644E9">
              <w:rPr>
                <w:rFonts w:ascii="Times New Roman" w:eastAsia="Calibri" w:hAnsi="Times New Roman" w:cs="Times New Roman"/>
                <w:color w:val="C00000"/>
                <w:sz w:val="24"/>
                <w:szCs w:val="24"/>
              </w:rPr>
              <w:t xml:space="preserve">. </w:t>
            </w:r>
            <w:r w:rsidR="009F03A4">
              <w:rPr>
                <w:rFonts w:ascii="Times New Roman" w:eastAsia="Calibri" w:hAnsi="Times New Roman" w:cs="Times New Roman"/>
                <w:sz w:val="24"/>
                <w:szCs w:val="24"/>
              </w:rPr>
              <w:t>«День защитника Отечества»</w:t>
            </w:r>
          </w:p>
          <w:p w14:paraId="0849DA14" w14:textId="77777777" w:rsidR="00291C4A" w:rsidRPr="00020F41" w:rsidRDefault="00291C4A" w:rsidP="00577113">
            <w:pPr>
              <w:jc w:val="both"/>
              <w:rPr>
                <w:rFonts w:ascii="Times New Roman" w:eastAsia="Calibri" w:hAnsi="Times New Roman" w:cs="Times New Roman"/>
                <w:sz w:val="24"/>
                <w:szCs w:val="24"/>
              </w:rPr>
            </w:pPr>
          </w:p>
          <w:p w14:paraId="143FD635" w14:textId="2B34E0EB"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Calibri" w:hAnsi="Times New Roman" w:cs="Times New Roman"/>
                <w:sz w:val="24"/>
                <w:szCs w:val="24"/>
              </w:rPr>
              <w:t>4.«</w:t>
            </w:r>
            <w:r w:rsidR="009F03A4">
              <w:rPr>
                <w:rFonts w:ascii="Times New Roman" w:eastAsia="Calibri" w:hAnsi="Times New Roman" w:cs="Times New Roman"/>
                <w:sz w:val="24"/>
                <w:szCs w:val="24"/>
              </w:rPr>
              <w:t>Масленица</w:t>
            </w:r>
            <w:r w:rsidRPr="00020F41">
              <w:rPr>
                <w:rFonts w:ascii="Times New Roman" w:eastAsia="Calibri" w:hAnsi="Times New Roman" w:cs="Times New Roman"/>
                <w:sz w:val="24"/>
                <w:szCs w:val="24"/>
              </w:rPr>
              <w:t>»</w:t>
            </w:r>
          </w:p>
        </w:tc>
        <w:tc>
          <w:tcPr>
            <w:tcW w:w="1030" w:type="dxa"/>
            <w:tcBorders>
              <w:top w:val="single" w:sz="4" w:space="0" w:color="auto"/>
              <w:left w:val="single" w:sz="4" w:space="0" w:color="auto"/>
              <w:bottom w:val="single" w:sz="4" w:space="0" w:color="auto"/>
              <w:right w:val="single" w:sz="4" w:space="0" w:color="auto"/>
            </w:tcBorders>
          </w:tcPr>
          <w:p w14:paraId="700977C8" w14:textId="2EE13274" w:rsidR="00291C4A" w:rsidRPr="00020F41" w:rsidRDefault="00E66FC2"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r w:rsidR="00291C4A" w:rsidRPr="00020F41">
              <w:rPr>
                <w:rFonts w:ascii="Times New Roman" w:eastAsia="Calibri" w:hAnsi="Times New Roman" w:cs="Times New Roman"/>
                <w:sz w:val="24"/>
                <w:szCs w:val="24"/>
              </w:rPr>
              <w:t>.0</w:t>
            </w:r>
            <w:r>
              <w:rPr>
                <w:rFonts w:ascii="Times New Roman" w:eastAsia="Calibri" w:hAnsi="Times New Roman" w:cs="Times New Roman"/>
                <w:sz w:val="24"/>
                <w:szCs w:val="24"/>
              </w:rPr>
              <w:t>2</w:t>
            </w:r>
            <w:r w:rsidR="00291C4A" w:rsidRPr="00020F41">
              <w:rPr>
                <w:rFonts w:ascii="Times New Roman" w:eastAsia="Calibri" w:hAnsi="Times New Roman" w:cs="Times New Roman"/>
                <w:sz w:val="24"/>
                <w:szCs w:val="24"/>
              </w:rPr>
              <w:t>-0</w:t>
            </w:r>
            <w:r>
              <w:rPr>
                <w:rFonts w:ascii="Times New Roman" w:eastAsia="Calibri" w:hAnsi="Times New Roman" w:cs="Times New Roman"/>
                <w:sz w:val="24"/>
                <w:szCs w:val="24"/>
              </w:rPr>
              <w:t>7</w:t>
            </w:r>
            <w:r w:rsidR="00291C4A" w:rsidRPr="00020F41">
              <w:rPr>
                <w:rFonts w:ascii="Times New Roman" w:eastAsia="Calibri" w:hAnsi="Times New Roman" w:cs="Times New Roman"/>
                <w:sz w:val="24"/>
                <w:szCs w:val="24"/>
              </w:rPr>
              <w:t>.02</w:t>
            </w:r>
          </w:p>
          <w:p w14:paraId="36452D44" w14:textId="77777777" w:rsidR="00291C4A" w:rsidRPr="00020F41" w:rsidRDefault="00291C4A" w:rsidP="00577113">
            <w:pPr>
              <w:jc w:val="both"/>
              <w:rPr>
                <w:rFonts w:ascii="Times New Roman" w:eastAsia="Calibri" w:hAnsi="Times New Roman" w:cs="Times New Roman"/>
                <w:sz w:val="24"/>
                <w:szCs w:val="24"/>
              </w:rPr>
            </w:pPr>
          </w:p>
          <w:p w14:paraId="1E662A1A" w14:textId="3D115F11" w:rsidR="00291C4A" w:rsidRPr="00020F41" w:rsidRDefault="009F03A4"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291C4A" w:rsidRPr="00020F41">
              <w:rPr>
                <w:rFonts w:ascii="Times New Roman" w:eastAsia="Calibri" w:hAnsi="Times New Roman" w:cs="Times New Roman"/>
                <w:sz w:val="24"/>
                <w:szCs w:val="24"/>
              </w:rPr>
              <w:t>.02-</w:t>
            </w:r>
            <w:r>
              <w:rPr>
                <w:rFonts w:ascii="Times New Roman" w:eastAsia="Calibri" w:hAnsi="Times New Roman" w:cs="Times New Roman"/>
                <w:sz w:val="24"/>
                <w:szCs w:val="24"/>
              </w:rPr>
              <w:t>14</w:t>
            </w:r>
            <w:r w:rsidR="00291C4A" w:rsidRPr="00020F41">
              <w:rPr>
                <w:rFonts w:ascii="Times New Roman" w:eastAsia="Calibri" w:hAnsi="Times New Roman" w:cs="Times New Roman"/>
                <w:sz w:val="24"/>
                <w:szCs w:val="24"/>
              </w:rPr>
              <w:t>.02</w:t>
            </w:r>
          </w:p>
          <w:p w14:paraId="5069F6F2" w14:textId="77777777" w:rsidR="00291C4A" w:rsidRPr="00020F41" w:rsidRDefault="00291C4A" w:rsidP="00577113">
            <w:pPr>
              <w:jc w:val="both"/>
              <w:rPr>
                <w:rFonts w:ascii="Times New Roman" w:eastAsia="Calibri" w:hAnsi="Times New Roman" w:cs="Times New Roman"/>
                <w:sz w:val="24"/>
                <w:szCs w:val="24"/>
              </w:rPr>
            </w:pPr>
          </w:p>
          <w:p w14:paraId="6D480E0B" w14:textId="77777777" w:rsidR="00291C4A" w:rsidRPr="00020F41" w:rsidRDefault="00291C4A" w:rsidP="00577113">
            <w:pPr>
              <w:jc w:val="both"/>
              <w:rPr>
                <w:rFonts w:ascii="Times New Roman" w:eastAsia="Calibri" w:hAnsi="Times New Roman" w:cs="Times New Roman"/>
                <w:sz w:val="24"/>
                <w:szCs w:val="24"/>
              </w:rPr>
            </w:pPr>
          </w:p>
          <w:p w14:paraId="004FA161" w14:textId="08F10269"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009F03A4">
              <w:rPr>
                <w:rFonts w:ascii="Times New Roman" w:eastAsia="Calibri" w:hAnsi="Times New Roman" w:cs="Times New Roman"/>
                <w:sz w:val="24"/>
                <w:szCs w:val="24"/>
              </w:rPr>
              <w:t>7</w:t>
            </w:r>
            <w:r w:rsidRPr="00020F41">
              <w:rPr>
                <w:rFonts w:ascii="Times New Roman" w:eastAsia="Calibri" w:hAnsi="Times New Roman" w:cs="Times New Roman"/>
                <w:sz w:val="24"/>
                <w:szCs w:val="24"/>
              </w:rPr>
              <w:t>.02-</w:t>
            </w:r>
            <w:r w:rsidR="009F03A4">
              <w:rPr>
                <w:rFonts w:ascii="Times New Roman" w:eastAsia="Calibri" w:hAnsi="Times New Roman" w:cs="Times New Roman"/>
                <w:sz w:val="24"/>
                <w:szCs w:val="24"/>
              </w:rPr>
              <w:t>21</w:t>
            </w:r>
            <w:r w:rsidRPr="00020F41">
              <w:rPr>
                <w:rFonts w:ascii="Times New Roman" w:eastAsia="Calibri" w:hAnsi="Times New Roman" w:cs="Times New Roman"/>
                <w:sz w:val="24"/>
                <w:szCs w:val="24"/>
              </w:rPr>
              <w:t>.02</w:t>
            </w:r>
          </w:p>
          <w:p w14:paraId="09EEB094" w14:textId="77777777" w:rsidR="00291C4A" w:rsidRPr="00020F41" w:rsidRDefault="00291C4A" w:rsidP="00577113">
            <w:pPr>
              <w:jc w:val="both"/>
              <w:rPr>
                <w:rFonts w:ascii="Times New Roman" w:eastAsia="Calibri" w:hAnsi="Times New Roman" w:cs="Times New Roman"/>
                <w:sz w:val="24"/>
                <w:szCs w:val="24"/>
              </w:rPr>
            </w:pPr>
          </w:p>
          <w:p w14:paraId="24F8C2EF" w14:textId="77777777" w:rsidR="00291C4A" w:rsidRPr="00020F41" w:rsidRDefault="00291C4A" w:rsidP="00577113">
            <w:pPr>
              <w:jc w:val="both"/>
              <w:rPr>
                <w:rFonts w:ascii="Times New Roman" w:eastAsia="Calibri" w:hAnsi="Times New Roman" w:cs="Times New Roman"/>
                <w:sz w:val="24"/>
                <w:szCs w:val="24"/>
              </w:rPr>
            </w:pPr>
          </w:p>
          <w:p w14:paraId="765B1045" w14:textId="7C28C18D" w:rsidR="00291C4A" w:rsidRPr="00020F41" w:rsidRDefault="009F03A4"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291C4A" w:rsidRPr="00020F41">
              <w:rPr>
                <w:rFonts w:ascii="Times New Roman" w:eastAsia="Calibri" w:hAnsi="Times New Roman" w:cs="Times New Roman"/>
                <w:sz w:val="24"/>
                <w:szCs w:val="24"/>
              </w:rPr>
              <w:t>.02-2</w:t>
            </w:r>
            <w:r>
              <w:rPr>
                <w:rFonts w:ascii="Times New Roman" w:eastAsia="Calibri" w:hAnsi="Times New Roman" w:cs="Times New Roman"/>
                <w:sz w:val="24"/>
                <w:szCs w:val="24"/>
              </w:rPr>
              <w:t>8</w:t>
            </w:r>
            <w:r w:rsidR="00291C4A" w:rsidRPr="00020F41">
              <w:rPr>
                <w:rFonts w:ascii="Times New Roman" w:eastAsia="Calibri" w:hAnsi="Times New Roman" w:cs="Times New Roman"/>
                <w:sz w:val="24"/>
                <w:szCs w:val="24"/>
              </w:rPr>
              <w:t>.02</w:t>
            </w:r>
          </w:p>
          <w:p w14:paraId="1E8C26A2" w14:textId="77777777" w:rsidR="00291C4A" w:rsidRPr="00020F41" w:rsidRDefault="00291C4A" w:rsidP="00577113">
            <w:pPr>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4A7A596" w14:textId="5A9A42C9" w:rsidR="00291C4A" w:rsidRDefault="00291C4A"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Экскурсия в пожарную </w:t>
            </w:r>
          </w:p>
          <w:p w14:paraId="771CB33B" w14:textId="77777777" w:rsidR="009F03A4" w:rsidRPr="004501CB" w:rsidRDefault="009F03A4" w:rsidP="00577113">
            <w:pPr>
              <w:jc w:val="both"/>
              <w:rPr>
                <w:rFonts w:ascii="Times New Roman" w:eastAsia="Calibri" w:hAnsi="Times New Roman" w:cs="Times New Roman"/>
                <w:sz w:val="24"/>
                <w:szCs w:val="24"/>
              </w:rPr>
            </w:pPr>
          </w:p>
          <w:p w14:paraId="17D3A68F" w14:textId="77777777" w:rsidR="00291C4A" w:rsidRDefault="00291C4A"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4.И</w:t>
            </w:r>
            <w:r w:rsidRPr="00020F41">
              <w:rPr>
                <w:rFonts w:ascii="Times New Roman" w:eastAsia="Calibri" w:hAnsi="Times New Roman" w:cs="Times New Roman"/>
                <w:sz w:val="24"/>
                <w:szCs w:val="24"/>
              </w:rPr>
              <w:t xml:space="preserve">гровое </w:t>
            </w:r>
            <w:proofErr w:type="spellStart"/>
            <w:r w:rsidRPr="00020F41">
              <w:rPr>
                <w:rFonts w:ascii="Times New Roman" w:eastAsia="Calibri" w:hAnsi="Times New Roman" w:cs="Times New Roman"/>
                <w:sz w:val="24"/>
                <w:szCs w:val="24"/>
              </w:rPr>
              <w:t>развл</w:t>
            </w:r>
            <w:proofErr w:type="spellEnd"/>
            <w:r w:rsidRPr="00020F41">
              <w:rPr>
                <w:rFonts w:ascii="Times New Roman" w:eastAsia="Calibri" w:hAnsi="Times New Roman" w:cs="Times New Roman"/>
                <w:sz w:val="24"/>
                <w:szCs w:val="24"/>
              </w:rPr>
              <w:t xml:space="preserve">. </w:t>
            </w:r>
            <w:r w:rsidRPr="00020F41">
              <w:rPr>
                <w:rFonts w:ascii="Times New Roman" w:eastAsia="Calibri" w:hAnsi="Times New Roman" w:cs="Times New Roman"/>
                <w:sz w:val="28"/>
                <w:szCs w:val="28"/>
              </w:rPr>
              <w:t xml:space="preserve">  </w:t>
            </w:r>
            <w:r w:rsidRPr="00020F41">
              <w:rPr>
                <w:rFonts w:ascii="Times New Roman" w:eastAsia="Calibri" w:hAnsi="Times New Roman" w:cs="Times New Roman"/>
                <w:sz w:val="24"/>
                <w:szCs w:val="24"/>
              </w:rPr>
              <w:t xml:space="preserve">«С Днем защитника Отечества». </w:t>
            </w:r>
          </w:p>
          <w:p w14:paraId="598EA9F9" w14:textId="77777777" w:rsidR="009F03A4" w:rsidRDefault="009F03A4" w:rsidP="00577113">
            <w:pPr>
              <w:jc w:val="both"/>
              <w:rPr>
                <w:rFonts w:ascii="Times New Roman" w:eastAsia="Calibri" w:hAnsi="Times New Roman" w:cs="Times New Roman"/>
                <w:sz w:val="24"/>
                <w:szCs w:val="24"/>
              </w:rPr>
            </w:pPr>
          </w:p>
          <w:p w14:paraId="2BF00A47" w14:textId="77777777" w:rsidR="009F03A4" w:rsidRDefault="009F03A4" w:rsidP="00577113">
            <w:pPr>
              <w:jc w:val="both"/>
              <w:rPr>
                <w:rFonts w:ascii="Times New Roman" w:eastAsia="Calibri" w:hAnsi="Times New Roman" w:cs="Times New Roman"/>
                <w:sz w:val="24"/>
                <w:szCs w:val="24"/>
              </w:rPr>
            </w:pPr>
          </w:p>
          <w:p w14:paraId="1C771721" w14:textId="77777777" w:rsidR="009F03A4" w:rsidRDefault="009F03A4" w:rsidP="00577113">
            <w:pPr>
              <w:jc w:val="both"/>
              <w:rPr>
                <w:rFonts w:ascii="Times New Roman" w:eastAsia="Calibri" w:hAnsi="Times New Roman" w:cs="Times New Roman"/>
                <w:sz w:val="24"/>
                <w:szCs w:val="24"/>
              </w:rPr>
            </w:pPr>
          </w:p>
          <w:p w14:paraId="7F7010A8" w14:textId="77777777" w:rsidR="009F03A4" w:rsidRDefault="009F03A4" w:rsidP="00577113">
            <w:pPr>
              <w:jc w:val="both"/>
              <w:rPr>
                <w:rFonts w:ascii="Times New Roman" w:eastAsia="Calibri" w:hAnsi="Times New Roman" w:cs="Times New Roman"/>
                <w:sz w:val="24"/>
                <w:szCs w:val="24"/>
              </w:rPr>
            </w:pPr>
          </w:p>
          <w:p w14:paraId="3BB5B726" w14:textId="1FBF0D5B" w:rsidR="009F03A4" w:rsidRPr="00020F41" w:rsidRDefault="009F03A4" w:rsidP="00577113">
            <w:pPr>
              <w:jc w:val="both"/>
              <w:rPr>
                <w:rFonts w:ascii="Times New Roman" w:eastAsia="Times New Roman" w:hAnsi="Times New Roman" w:cs="Times New Roman"/>
                <w:sz w:val="24"/>
                <w:szCs w:val="24"/>
              </w:rPr>
            </w:pPr>
          </w:p>
        </w:tc>
        <w:tc>
          <w:tcPr>
            <w:tcW w:w="1701" w:type="dxa"/>
          </w:tcPr>
          <w:p w14:paraId="21D2ECAB" w14:textId="77777777" w:rsidR="00291C4A" w:rsidRDefault="00E66FC2" w:rsidP="00577113">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науки «Путешествие в страну Науки»</w:t>
            </w:r>
          </w:p>
          <w:p w14:paraId="06FF06CE" w14:textId="77777777" w:rsidR="009F03A4" w:rsidRDefault="009F03A4" w:rsidP="00577113">
            <w:pPr>
              <w:shd w:val="clear" w:color="auto" w:fill="FFFFFF"/>
              <w:jc w:val="both"/>
              <w:rPr>
                <w:rFonts w:ascii="Times New Roman" w:eastAsia="Times New Roman" w:hAnsi="Times New Roman" w:cs="Times New Roman"/>
                <w:color w:val="000000"/>
                <w:sz w:val="24"/>
                <w:szCs w:val="24"/>
              </w:rPr>
            </w:pPr>
          </w:p>
          <w:p w14:paraId="33ADAA6C" w14:textId="77777777" w:rsidR="009F03A4" w:rsidRDefault="009F03A4" w:rsidP="00577113">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Международный день родного языка</w:t>
            </w:r>
          </w:p>
          <w:p w14:paraId="60A0EE2C" w14:textId="77777777" w:rsidR="009F03A4" w:rsidRDefault="009F03A4" w:rsidP="00577113">
            <w:pPr>
              <w:shd w:val="clear" w:color="auto" w:fill="FFFFFF"/>
              <w:jc w:val="both"/>
              <w:rPr>
                <w:rFonts w:ascii="Times New Roman" w:eastAsia="Times New Roman" w:hAnsi="Times New Roman" w:cs="Times New Roman"/>
                <w:color w:val="000000"/>
                <w:sz w:val="24"/>
                <w:szCs w:val="24"/>
              </w:rPr>
            </w:pPr>
          </w:p>
          <w:p w14:paraId="164F6197" w14:textId="77777777" w:rsidR="009F03A4" w:rsidRDefault="009F03A4" w:rsidP="00577113">
            <w:pPr>
              <w:shd w:val="clear" w:color="auto" w:fill="FFFFFF"/>
              <w:jc w:val="both"/>
              <w:rPr>
                <w:rFonts w:ascii="Times New Roman" w:eastAsia="Times New Roman" w:hAnsi="Times New Roman" w:cs="Times New Roman"/>
                <w:color w:val="000000"/>
                <w:sz w:val="24"/>
                <w:szCs w:val="24"/>
              </w:rPr>
            </w:pPr>
          </w:p>
          <w:p w14:paraId="7ABDB4A1" w14:textId="7B262A44" w:rsidR="009F03A4" w:rsidRPr="00020F41" w:rsidRDefault="009F03A4" w:rsidP="00577113">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защитника Отечества</w:t>
            </w:r>
          </w:p>
        </w:tc>
        <w:tc>
          <w:tcPr>
            <w:tcW w:w="1666" w:type="dxa"/>
          </w:tcPr>
          <w:p w14:paraId="45400E10" w14:textId="615AFD8B" w:rsidR="00291C4A" w:rsidRPr="00020F41" w:rsidRDefault="00291C4A" w:rsidP="00577113">
            <w:pPr>
              <w:shd w:val="clear" w:color="auto" w:fill="FFFFFF"/>
              <w:jc w:val="both"/>
              <w:rPr>
                <w:rFonts w:ascii="Times New Roman" w:eastAsia="Times New Roman" w:hAnsi="Times New Roman" w:cs="Times New Roman"/>
                <w:color w:val="000000"/>
                <w:sz w:val="24"/>
                <w:szCs w:val="24"/>
              </w:rPr>
            </w:pPr>
            <w:r w:rsidRPr="00020F41">
              <w:rPr>
                <w:rFonts w:ascii="Times New Roman" w:eastAsia="Times New Roman" w:hAnsi="Times New Roman" w:cs="Times New Roman"/>
                <w:color w:val="000000"/>
                <w:sz w:val="24"/>
                <w:szCs w:val="24"/>
              </w:rPr>
              <w:t>Конкурс «Юные</w:t>
            </w:r>
          </w:p>
          <w:p w14:paraId="45684CCF" w14:textId="77777777" w:rsidR="00291C4A" w:rsidRPr="00020F41" w:rsidRDefault="00291C4A" w:rsidP="00577113">
            <w:pPr>
              <w:shd w:val="clear" w:color="auto" w:fill="FFFFFF"/>
              <w:jc w:val="both"/>
              <w:rPr>
                <w:rFonts w:ascii="Times New Roman" w:eastAsia="Times New Roman" w:hAnsi="Times New Roman" w:cs="Times New Roman"/>
                <w:color w:val="000000"/>
                <w:sz w:val="24"/>
                <w:szCs w:val="24"/>
              </w:rPr>
            </w:pPr>
            <w:r w:rsidRPr="00020F41">
              <w:rPr>
                <w:rFonts w:ascii="Times New Roman" w:eastAsia="Times New Roman" w:hAnsi="Times New Roman" w:cs="Times New Roman"/>
                <w:color w:val="000000"/>
                <w:sz w:val="24"/>
                <w:szCs w:val="24"/>
              </w:rPr>
              <w:t>исследователи»</w:t>
            </w:r>
          </w:p>
          <w:p w14:paraId="4D57889A" w14:textId="77777777" w:rsidR="00291C4A" w:rsidRPr="00020F41" w:rsidRDefault="00291C4A" w:rsidP="00577113">
            <w:pPr>
              <w:jc w:val="both"/>
              <w:rPr>
                <w:rFonts w:ascii="Times New Roman" w:eastAsia="Times New Roman" w:hAnsi="Times New Roman" w:cs="Times New Roman"/>
                <w:sz w:val="24"/>
                <w:szCs w:val="24"/>
              </w:rPr>
            </w:pPr>
          </w:p>
        </w:tc>
      </w:tr>
      <w:tr w:rsidR="005D1547" w:rsidRPr="00020F41" w14:paraId="79E80D51" w14:textId="77777777" w:rsidTr="00782B61">
        <w:tc>
          <w:tcPr>
            <w:tcW w:w="1099" w:type="dxa"/>
          </w:tcPr>
          <w:p w14:paraId="1B9967F0" w14:textId="77777777"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Times New Roman" w:hAnsi="Times New Roman" w:cs="Times New Roman"/>
                <w:sz w:val="24"/>
                <w:szCs w:val="24"/>
              </w:rPr>
              <w:t>Март</w:t>
            </w:r>
          </w:p>
        </w:tc>
        <w:tc>
          <w:tcPr>
            <w:tcW w:w="2090" w:type="dxa"/>
            <w:tcBorders>
              <w:top w:val="single" w:sz="4" w:space="0" w:color="auto"/>
              <w:left w:val="single" w:sz="4" w:space="0" w:color="auto"/>
              <w:bottom w:val="single" w:sz="4" w:space="0" w:color="auto"/>
              <w:right w:val="single" w:sz="4" w:space="0" w:color="auto"/>
            </w:tcBorders>
          </w:tcPr>
          <w:p w14:paraId="6735277E" w14:textId="3A2A0220"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00D627B9">
              <w:rPr>
                <w:rFonts w:ascii="Times New Roman" w:eastAsia="Calibri" w:hAnsi="Times New Roman" w:cs="Times New Roman"/>
                <w:sz w:val="24"/>
                <w:szCs w:val="24"/>
              </w:rPr>
              <w:t>Руки бабушки и мамы</w:t>
            </w:r>
            <w:r w:rsidR="009F03A4">
              <w:rPr>
                <w:rFonts w:ascii="Times New Roman" w:eastAsia="Calibri" w:hAnsi="Times New Roman" w:cs="Times New Roman"/>
                <w:sz w:val="24"/>
                <w:szCs w:val="24"/>
              </w:rPr>
              <w:t>»</w:t>
            </w:r>
          </w:p>
          <w:p w14:paraId="37340841" w14:textId="031912FA" w:rsidR="00291C4A" w:rsidRDefault="00291C4A" w:rsidP="00577113">
            <w:pPr>
              <w:jc w:val="both"/>
              <w:rPr>
                <w:rFonts w:ascii="Times New Roman" w:eastAsia="Calibri" w:hAnsi="Times New Roman" w:cs="Times New Roman"/>
                <w:sz w:val="24"/>
                <w:szCs w:val="24"/>
              </w:rPr>
            </w:pPr>
          </w:p>
          <w:p w14:paraId="73F9B93D" w14:textId="77777777" w:rsidR="009F03A4" w:rsidRPr="00020F41" w:rsidRDefault="009F03A4" w:rsidP="00577113">
            <w:pPr>
              <w:jc w:val="both"/>
              <w:rPr>
                <w:rFonts w:ascii="Times New Roman" w:eastAsia="Calibri" w:hAnsi="Times New Roman" w:cs="Times New Roman"/>
                <w:sz w:val="24"/>
                <w:szCs w:val="24"/>
              </w:rPr>
            </w:pPr>
          </w:p>
          <w:p w14:paraId="0B853AD0" w14:textId="15C56DA5"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w:t>
            </w:r>
            <w:r w:rsidR="009F03A4">
              <w:rPr>
                <w:rFonts w:ascii="Times New Roman" w:eastAsia="Calibri" w:hAnsi="Times New Roman" w:cs="Times New Roman"/>
                <w:sz w:val="24"/>
                <w:szCs w:val="24"/>
              </w:rPr>
              <w:t>Приди весна с Милостью</w:t>
            </w:r>
            <w:r w:rsidRPr="00020F41">
              <w:rPr>
                <w:rFonts w:ascii="Times New Roman" w:eastAsia="Calibri" w:hAnsi="Times New Roman" w:cs="Times New Roman"/>
                <w:sz w:val="24"/>
                <w:szCs w:val="24"/>
              </w:rPr>
              <w:t xml:space="preserve">» </w:t>
            </w:r>
          </w:p>
          <w:p w14:paraId="112E056C" w14:textId="77777777" w:rsidR="00291C4A" w:rsidRPr="00020F41" w:rsidRDefault="00291C4A" w:rsidP="00577113">
            <w:pPr>
              <w:jc w:val="both"/>
              <w:rPr>
                <w:rFonts w:ascii="Times New Roman" w:eastAsia="Calibri" w:hAnsi="Times New Roman" w:cs="Times New Roman"/>
                <w:sz w:val="24"/>
                <w:szCs w:val="24"/>
              </w:rPr>
            </w:pPr>
          </w:p>
          <w:p w14:paraId="2D92BB21" w14:textId="77777777" w:rsidR="00291C4A" w:rsidRPr="00020F41" w:rsidRDefault="00291C4A" w:rsidP="00577113">
            <w:pPr>
              <w:jc w:val="both"/>
              <w:rPr>
                <w:rFonts w:ascii="Times New Roman" w:eastAsia="Calibri" w:hAnsi="Times New Roman" w:cs="Times New Roman"/>
                <w:sz w:val="24"/>
                <w:szCs w:val="24"/>
              </w:rPr>
            </w:pPr>
          </w:p>
          <w:p w14:paraId="7121B1FC" w14:textId="7A402C5B"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3.«</w:t>
            </w:r>
            <w:r w:rsidR="009F03A4">
              <w:rPr>
                <w:rFonts w:ascii="Times New Roman" w:eastAsia="Calibri" w:hAnsi="Times New Roman" w:cs="Times New Roman"/>
                <w:sz w:val="24"/>
                <w:szCs w:val="24"/>
              </w:rPr>
              <w:t>Берегите планету</w:t>
            </w:r>
            <w:r w:rsidRPr="00020F41">
              <w:rPr>
                <w:rFonts w:ascii="Times New Roman" w:eastAsia="Calibri" w:hAnsi="Times New Roman" w:cs="Times New Roman"/>
                <w:sz w:val="24"/>
                <w:szCs w:val="24"/>
              </w:rPr>
              <w:t>»</w:t>
            </w:r>
          </w:p>
          <w:p w14:paraId="34B5F7F3" w14:textId="77777777" w:rsidR="00291C4A" w:rsidRPr="00020F41" w:rsidRDefault="00291C4A" w:rsidP="00577113">
            <w:pPr>
              <w:jc w:val="both"/>
              <w:rPr>
                <w:rFonts w:ascii="Times New Roman" w:eastAsia="Calibri" w:hAnsi="Times New Roman" w:cs="Times New Roman"/>
                <w:sz w:val="24"/>
                <w:szCs w:val="24"/>
              </w:rPr>
            </w:pPr>
          </w:p>
          <w:p w14:paraId="43F5F23B" w14:textId="77777777" w:rsidR="00291C4A" w:rsidRPr="00020F41" w:rsidRDefault="00291C4A" w:rsidP="00577113">
            <w:pPr>
              <w:jc w:val="both"/>
              <w:rPr>
                <w:rFonts w:ascii="Times New Roman" w:eastAsia="Calibri" w:hAnsi="Times New Roman" w:cs="Times New Roman"/>
                <w:sz w:val="24"/>
                <w:szCs w:val="24"/>
              </w:rPr>
            </w:pPr>
          </w:p>
          <w:p w14:paraId="4D5A89D0" w14:textId="1C92F425"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4.</w:t>
            </w:r>
            <w:r w:rsidR="00EC4678">
              <w:rPr>
                <w:rFonts w:ascii="Times New Roman" w:eastAsia="Calibri" w:hAnsi="Times New Roman" w:cs="Times New Roman"/>
                <w:sz w:val="24"/>
                <w:szCs w:val="24"/>
              </w:rPr>
              <w:t xml:space="preserve">Каникулы </w:t>
            </w:r>
            <w:r w:rsidRPr="00020F41">
              <w:rPr>
                <w:rFonts w:ascii="Times New Roman" w:eastAsia="Calibri" w:hAnsi="Times New Roman" w:cs="Times New Roman"/>
                <w:sz w:val="24"/>
                <w:szCs w:val="24"/>
              </w:rPr>
              <w:t>«</w:t>
            </w:r>
            <w:r w:rsidR="00EC4678">
              <w:rPr>
                <w:rFonts w:ascii="Times New Roman" w:eastAsia="Calibri" w:hAnsi="Times New Roman" w:cs="Times New Roman"/>
                <w:sz w:val="24"/>
                <w:szCs w:val="24"/>
              </w:rPr>
              <w:t>Театры нашего города</w:t>
            </w:r>
            <w:r w:rsidRPr="00020F41">
              <w:rPr>
                <w:rFonts w:ascii="Times New Roman" w:eastAsia="Calibri" w:hAnsi="Times New Roman" w:cs="Times New Roman"/>
                <w:sz w:val="24"/>
                <w:szCs w:val="24"/>
              </w:rPr>
              <w:t>»</w:t>
            </w:r>
          </w:p>
          <w:p w14:paraId="2565DC3D" w14:textId="77777777" w:rsidR="00291C4A" w:rsidRPr="00020F41" w:rsidRDefault="00291C4A" w:rsidP="00577113">
            <w:pPr>
              <w:jc w:val="both"/>
              <w:rPr>
                <w:rFonts w:ascii="Times New Roman" w:eastAsia="Calibri" w:hAnsi="Times New Roman" w:cs="Times New Roman"/>
                <w:sz w:val="24"/>
                <w:szCs w:val="24"/>
              </w:rPr>
            </w:pPr>
          </w:p>
          <w:p w14:paraId="4FBEC44F" w14:textId="77777777" w:rsidR="00291C4A" w:rsidRPr="00020F41" w:rsidRDefault="00291C4A" w:rsidP="00577113">
            <w:pPr>
              <w:jc w:val="both"/>
              <w:rPr>
                <w:rFonts w:ascii="Times New Roman" w:eastAsia="Calibri" w:hAnsi="Times New Roman" w:cs="Times New Roman"/>
                <w:sz w:val="24"/>
                <w:szCs w:val="24"/>
              </w:rPr>
            </w:pPr>
          </w:p>
          <w:p w14:paraId="647DF4B9" w14:textId="77777777" w:rsidR="00291C4A" w:rsidRPr="00020F41" w:rsidRDefault="00291C4A" w:rsidP="00577113">
            <w:pPr>
              <w:jc w:val="both"/>
              <w:rPr>
                <w:rFonts w:ascii="Times New Roman" w:eastAsia="Calibri" w:hAnsi="Times New Roman" w:cs="Times New Roman"/>
                <w:sz w:val="24"/>
                <w:szCs w:val="24"/>
              </w:rPr>
            </w:pPr>
          </w:p>
          <w:p w14:paraId="4F2237DF" w14:textId="77777777" w:rsidR="00291C4A" w:rsidRPr="00020F41" w:rsidRDefault="00291C4A" w:rsidP="00577113">
            <w:pPr>
              <w:jc w:val="both"/>
              <w:rPr>
                <w:rFonts w:ascii="Times New Roman" w:eastAsia="Calibri" w:hAnsi="Times New Roman" w:cs="Times New Roman"/>
                <w:sz w:val="24"/>
                <w:szCs w:val="24"/>
              </w:rPr>
            </w:pPr>
          </w:p>
          <w:p w14:paraId="6EC6379B" w14:textId="1F26E158" w:rsidR="00291C4A" w:rsidRPr="00020F41" w:rsidRDefault="00291C4A" w:rsidP="00577113">
            <w:pPr>
              <w:jc w:val="both"/>
              <w:rPr>
                <w:rFonts w:ascii="Times New Roman" w:eastAsia="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14:paraId="45502E18" w14:textId="230EB131" w:rsidR="00291C4A" w:rsidRPr="00020F41" w:rsidRDefault="009F03A4"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03</w:t>
            </w:r>
            <w:r w:rsidR="00291C4A" w:rsidRPr="00020F41">
              <w:rPr>
                <w:rFonts w:ascii="Times New Roman" w:eastAsia="Calibri" w:hAnsi="Times New Roman" w:cs="Times New Roman"/>
                <w:sz w:val="24"/>
                <w:szCs w:val="24"/>
              </w:rPr>
              <w:t>.</w:t>
            </w:r>
            <w:r>
              <w:rPr>
                <w:rFonts w:ascii="Times New Roman" w:eastAsia="Calibri" w:hAnsi="Times New Roman" w:cs="Times New Roman"/>
                <w:sz w:val="24"/>
                <w:szCs w:val="24"/>
              </w:rPr>
              <w:t>03</w:t>
            </w:r>
            <w:r w:rsidR="00291C4A" w:rsidRPr="00020F41">
              <w:rPr>
                <w:rFonts w:ascii="Times New Roman" w:eastAsia="Calibri" w:hAnsi="Times New Roman" w:cs="Times New Roman"/>
                <w:sz w:val="24"/>
                <w:szCs w:val="24"/>
              </w:rPr>
              <w:t>-0</w:t>
            </w:r>
            <w:r>
              <w:rPr>
                <w:rFonts w:ascii="Times New Roman" w:eastAsia="Calibri" w:hAnsi="Times New Roman" w:cs="Times New Roman"/>
                <w:sz w:val="24"/>
                <w:szCs w:val="24"/>
              </w:rPr>
              <w:t>7</w:t>
            </w:r>
            <w:r w:rsidR="00291C4A" w:rsidRPr="00020F41">
              <w:rPr>
                <w:rFonts w:ascii="Times New Roman" w:eastAsia="Calibri" w:hAnsi="Times New Roman" w:cs="Times New Roman"/>
                <w:sz w:val="24"/>
                <w:szCs w:val="24"/>
              </w:rPr>
              <w:t>.03</w:t>
            </w:r>
          </w:p>
          <w:p w14:paraId="53029B16" w14:textId="4E4450BF" w:rsidR="00291C4A" w:rsidRDefault="00291C4A" w:rsidP="00577113">
            <w:pPr>
              <w:jc w:val="both"/>
              <w:rPr>
                <w:rFonts w:ascii="Times New Roman" w:eastAsia="Calibri" w:hAnsi="Times New Roman" w:cs="Times New Roman"/>
                <w:sz w:val="24"/>
                <w:szCs w:val="24"/>
              </w:rPr>
            </w:pPr>
          </w:p>
          <w:p w14:paraId="786A016B" w14:textId="77777777" w:rsidR="009F03A4" w:rsidRPr="00020F41" w:rsidRDefault="009F03A4" w:rsidP="00577113">
            <w:pPr>
              <w:jc w:val="both"/>
              <w:rPr>
                <w:rFonts w:ascii="Times New Roman" w:eastAsia="Calibri" w:hAnsi="Times New Roman" w:cs="Times New Roman"/>
                <w:sz w:val="24"/>
                <w:szCs w:val="24"/>
              </w:rPr>
            </w:pPr>
          </w:p>
          <w:p w14:paraId="7F781EC3" w14:textId="520C0B83" w:rsidR="00291C4A" w:rsidRPr="00020F41" w:rsidRDefault="009F03A4"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291C4A" w:rsidRPr="00020F41">
              <w:rPr>
                <w:rFonts w:ascii="Times New Roman" w:eastAsia="Calibri" w:hAnsi="Times New Roman" w:cs="Times New Roman"/>
                <w:sz w:val="24"/>
                <w:szCs w:val="24"/>
              </w:rPr>
              <w:t>.03-</w:t>
            </w:r>
            <w:r w:rsidR="00291C4A">
              <w:rPr>
                <w:rFonts w:ascii="Times New Roman" w:eastAsia="Calibri" w:hAnsi="Times New Roman" w:cs="Times New Roman"/>
                <w:sz w:val="24"/>
                <w:szCs w:val="24"/>
              </w:rPr>
              <w:t>08</w:t>
            </w:r>
            <w:r w:rsidR="00291C4A" w:rsidRPr="00020F41">
              <w:rPr>
                <w:rFonts w:ascii="Times New Roman" w:eastAsia="Calibri" w:hAnsi="Times New Roman" w:cs="Times New Roman"/>
                <w:sz w:val="24"/>
                <w:szCs w:val="24"/>
              </w:rPr>
              <w:t>.03</w:t>
            </w:r>
          </w:p>
          <w:p w14:paraId="3E4115D4" w14:textId="77777777" w:rsidR="00291C4A" w:rsidRPr="00020F41" w:rsidRDefault="00291C4A" w:rsidP="00577113">
            <w:pPr>
              <w:jc w:val="both"/>
              <w:rPr>
                <w:rFonts w:ascii="Times New Roman" w:eastAsia="Calibri" w:hAnsi="Times New Roman" w:cs="Times New Roman"/>
                <w:sz w:val="24"/>
                <w:szCs w:val="24"/>
              </w:rPr>
            </w:pPr>
          </w:p>
          <w:p w14:paraId="61EF2A93" w14:textId="77777777" w:rsidR="00291C4A" w:rsidRPr="00020F41" w:rsidRDefault="00291C4A" w:rsidP="00577113">
            <w:pPr>
              <w:jc w:val="both"/>
              <w:rPr>
                <w:rFonts w:ascii="Times New Roman" w:eastAsia="Calibri" w:hAnsi="Times New Roman" w:cs="Times New Roman"/>
                <w:sz w:val="24"/>
                <w:szCs w:val="24"/>
              </w:rPr>
            </w:pPr>
          </w:p>
          <w:p w14:paraId="2F412AF6" w14:textId="23D52225"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009F03A4">
              <w:rPr>
                <w:rFonts w:ascii="Times New Roman" w:eastAsia="Calibri" w:hAnsi="Times New Roman" w:cs="Times New Roman"/>
                <w:sz w:val="24"/>
                <w:szCs w:val="24"/>
              </w:rPr>
              <w:t>7</w:t>
            </w:r>
            <w:r w:rsidRPr="00020F41">
              <w:rPr>
                <w:rFonts w:ascii="Times New Roman" w:eastAsia="Calibri" w:hAnsi="Times New Roman" w:cs="Times New Roman"/>
                <w:sz w:val="24"/>
                <w:szCs w:val="24"/>
              </w:rPr>
              <w:t>.03-</w:t>
            </w:r>
            <w:r w:rsidR="009F03A4">
              <w:rPr>
                <w:rFonts w:ascii="Times New Roman" w:eastAsia="Calibri" w:hAnsi="Times New Roman" w:cs="Times New Roman"/>
                <w:sz w:val="24"/>
                <w:szCs w:val="24"/>
              </w:rPr>
              <w:t>21</w:t>
            </w:r>
            <w:r w:rsidRPr="00020F41">
              <w:rPr>
                <w:rFonts w:ascii="Times New Roman" w:eastAsia="Calibri" w:hAnsi="Times New Roman" w:cs="Times New Roman"/>
                <w:sz w:val="24"/>
                <w:szCs w:val="24"/>
              </w:rPr>
              <w:t>.03</w:t>
            </w:r>
          </w:p>
          <w:p w14:paraId="7219E5DF" w14:textId="77777777" w:rsidR="00291C4A" w:rsidRPr="00020F41" w:rsidRDefault="00291C4A" w:rsidP="00577113">
            <w:pPr>
              <w:jc w:val="both"/>
              <w:rPr>
                <w:rFonts w:ascii="Times New Roman" w:eastAsia="Calibri" w:hAnsi="Times New Roman" w:cs="Times New Roman"/>
                <w:sz w:val="24"/>
                <w:szCs w:val="24"/>
              </w:rPr>
            </w:pPr>
          </w:p>
          <w:p w14:paraId="6DC9A0B2" w14:textId="77777777" w:rsidR="00291C4A" w:rsidRPr="00020F41" w:rsidRDefault="00291C4A" w:rsidP="00577113">
            <w:pPr>
              <w:jc w:val="both"/>
              <w:rPr>
                <w:rFonts w:ascii="Times New Roman" w:eastAsia="Calibri" w:hAnsi="Times New Roman" w:cs="Times New Roman"/>
                <w:sz w:val="24"/>
                <w:szCs w:val="24"/>
              </w:rPr>
            </w:pPr>
          </w:p>
          <w:p w14:paraId="6B26AD52" w14:textId="3A0BCE3B" w:rsidR="00291C4A" w:rsidRPr="00020F41" w:rsidRDefault="00EC4678"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291C4A" w:rsidRPr="00020F41">
              <w:rPr>
                <w:rFonts w:ascii="Times New Roman" w:eastAsia="Calibri" w:hAnsi="Times New Roman" w:cs="Times New Roman"/>
                <w:sz w:val="24"/>
                <w:szCs w:val="24"/>
              </w:rPr>
              <w:t>.03-2</w:t>
            </w:r>
            <w:r>
              <w:rPr>
                <w:rFonts w:ascii="Times New Roman" w:eastAsia="Calibri" w:hAnsi="Times New Roman" w:cs="Times New Roman"/>
                <w:sz w:val="24"/>
                <w:szCs w:val="24"/>
              </w:rPr>
              <w:t>8</w:t>
            </w:r>
            <w:r w:rsidR="00291C4A" w:rsidRPr="00020F41">
              <w:rPr>
                <w:rFonts w:ascii="Times New Roman" w:eastAsia="Calibri" w:hAnsi="Times New Roman" w:cs="Times New Roman"/>
                <w:sz w:val="24"/>
                <w:szCs w:val="24"/>
              </w:rPr>
              <w:t>.03</w:t>
            </w:r>
          </w:p>
          <w:p w14:paraId="45D408EB" w14:textId="77777777" w:rsidR="00291C4A" w:rsidRPr="00020F41" w:rsidRDefault="00291C4A" w:rsidP="00577113">
            <w:pPr>
              <w:jc w:val="both"/>
              <w:rPr>
                <w:rFonts w:ascii="Times New Roman" w:eastAsia="Calibri" w:hAnsi="Times New Roman" w:cs="Times New Roman"/>
                <w:sz w:val="24"/>
                <w:szCs w:val="24"/>
              </w:rPr>
            </w:pPr>
          </w:p>
          <w:p w14:paraId="7266E906" w14:textId="77777777" w:rsidR="00291C4A" w:rsidRPr="00020F41" w:rsidRDefault="00291C4A" w:rsidP="00577113">
            <w:pPr>
              <w:jc w:val="both"/>
              <w:rPr>
                <w:rFonts w:ascii="Times New Roman" w:eastAsia="Calibri" w:hAnsi="Times New Roman" w:cs="Times New Roman"/>
                <w:sz w:val="24"/>
                <w:szCs w:val="24"/>
              </w:rPr>
            </w:pPr>
          </w:p>
          <w:p w14:paraId="71067A39" w14:textId="77777777" w:rsidR="00291C4A" w:rsidRPr="00020F41" w:rsidRDefault="00291C4A" w:rsidP="00577113">
            <w:pPr>
              <w:jc w:val="both"/>
              <w:rPr>
                <w:rFonts w:ascii="Times New Roman" w:eastAsia="Calibri" w:hAnsi="Times New Roman" w:cs="Times New Roman"/>
                <w:sz w:val="24"/>
                <w:szCs w:val="24"/>
              </w:rPr>
            </w:pPr>
          </w:p>
          <w:p w14:paraId="208BBE0B" w14:textId="77777777" w:rsidR="00291C4A" w:rsidRPr="00020F41" w:rsidRDefault="00291C4A" w:rsidP="00577113">
            <w:pPr>
              <w:jc w:val="both"/>
              <w:rPr>
                <w:rFonts w:ascii="Times New Roman" w:eastAsia="Calibri" w:hAnsi="Times New Roman" w:cs="Times New Roman"/>
                <w:sz w:val="24"/>
                <w:szCs w:val="24"/>
              </w:rPr>
            </w:pPr>
          </w:p>
          <w:p w14:paraId="2C065DAD" w14:textId="319FA850" w:rsidR="00291C4A" w:rsidRPr="00020F41" w:rsidRDefault="00291C4A" w:rsidP="00577113">
            <w:pPr>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B4479BC" w14:textId="77777777" w:rsidR="00291C4A" w:rsidRPr="00020F41" w:rsidRDefault="00291C4A"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020F41">
              <w:rPr>
                <w:rFonts w:ascii="Times New Roman" w:eastAsia="Calibri" w:hAnsi="Times New Roman" w:cs="Times New Roman"/>
                <w:sz w:val="24"/>
                <w:szCs w:val="24"/>
              </w:rPr>
              <w:t xml:space="preserve"> праздник с мамами.</w:t>
            </w:r>
          </w:p>
          <w:p w14:paraId="5CFEEA80" w14:textId="32CB1CEA" w:rsidR="00291C4A" w:rsidRDefault="00291C4A" w:rsidP="00577113">
            <w:pPr>
              <w:jc w:val="both"/>
              <w:rPr>
                <w:rFonts w:ascii="Times New Roman" w:eastAsia="Calibri" w:hAnsi="Times New Roman" w:cs="Times New Roman"/>
                <w:sz w:val="24"/>
                <w:szCs w:val="24"/>
              </w:rPr>
            </w:pPr>
          </w:p>
          <w:p w14:paraId="35211640" w14:textId="06483969" w:rsidR="009F03A4" w:rsidRDefault="009F03A4" w:rsidP="00577113">
            <w:pPr>
              <w:jc w:val="both"/>
              <w:rPr>
                <w:rFonts w:ascii="Times New Roman" w:eastAsia="Calibri" w:hAnsi="Times New Roman" w:cs="Times New Roman"/>
                <w:sz w:val="24"/>
                <w:szCs w:val="24"/>
              </w:rPr>
            </w:pPr>
          </w:p>
          <w:p w14:paraId="1BCF1EEE" w14:textId="73E24342" w:rsidR="009F03A4" w:rsidRDefault="009F03A4" w:rsidP="00577113">
            <w:pPr>
              <w:jc w:val="both"/>
              <w:rPr>
                <w:rFonts w:ascii="Times New Roman" w:eastAsia="Calibri" w:hAnsi="Times New Roman" w:cs="Times New Roman"/>
                <w:sz w:val="24"/>
                <w:szCs w:val="24"/>
              </w:rPr>
            </w:pPr>
          </w:p>
          <w:p w14:paraId="4A3B4106" w14:textId="5E3A5B5E" w:rsidR="009F03A4" w:rsidRDefault="009F03A4" w:rsidP="00577113">
            <w:pPr>
              <w:jc w:val="both"/>
              <w:rPr>
                <w:rFonts w:ascii="Times New Roman" w:eastAsia="Calibri" w:hAnsi="Times New Roman" w:cs="Times New Roman"/>
                <w:sz w:val="24"/>
                <w:szCs w:val="24"/>
              </w:rPr>
            </w:pPr>
          </w:p>
          <w:p w14:paraId="7FD01D54" w14:textId="6E022D34" w:rsidR="009F03A4" w:rsidRDefault="009F03A4" w:rsidP="00577113">
            <w:pPr>
              <w:jc w:val="both"/>
              <w:rPr>
                <w:rFonts w:ascii="Times New Roman" w:eastAsia="Calibri" w:hAnsi="Times New Roman" w:cs="Times New Roman"/>
                <w:sz w:val="24"/>
                <w:szCs w:val="24"/>
              </w:rPr>
            </w:pPr>
          </w:p>
          <w:p w14:paraId="648D104F" w14:textId="12B7A09C" w:rsidR="009F03A4" w:rsidRDefault="009F03A4" w:rsidP="00577113">
            <w:pPr>
              <w:jc w:val="both"/>
              <w:rPr>
                <w:rFonts w:ascii="Times New Roman" w:eastAsia="Calibri" w:hAnsi="Times New Roman" w:cs="Times New Roman"/>
                <w:sz w:val="24"/>
                <w:szCs w:val="24"/>
              </w:rPr>
            </w:pPr>
          </w:p>
          <w:p w14:paraId="29994874" w14:textId="787D646D" w:rsidR="009F03A4" w:rsidRDefault="009F03A4" w:rsidP="00577113">
            <w:pPr>
              <w:jc w:val="both"/>
              <w:rPr>
                <w:rFonts w:ascii="Times New Roman" w:eastAsia="Calibri" w:hAnsi="Times New Roman" w:cs="Times New Roman"/>
                <w:sz w:val="24"/>
                <w:szCs w:val="24"/>
              </w:rPr>
            </w:pPr>
          </w:p>
          <w:p w14:paraId="7D82A513" w14:textId="1803D74B" w:rsidR="009F03A4" w:rsidRDefault="009F03A4" w:rsidP="00577113">
            <w:pPr>
              <w:jc w:val="both"/>
              <w:rPr>
                <w:rFonts w:ascii="Times New Roman" w:eastAsia="Calibri" w:hAnsi="Times New Roman" w:cs="Times New Roman"/>
                <w:sz w:val="24"/>
                <w:szCs w:val="24"/>
              </w:rPr>
            </w:pPr>
          </w:p>
          <w:p w14:paraId="666728CB" w14:textId="1E94D7B4" w:rsidR="009F03A4" w:rsidRDefault="009F03A4" w:rsidP="00577113">
            <w:pPr>
              <w:jc w:val="both"/>
              <w:rPr>
                <w:rFonts w:ascii="Times New Roman" w:eastAsia="Calibri" w:hAnsi="Times New Roman" w:cs="Times New Roman"/>
                <w:sz w:val="24"/>
                <w:szCs w:val="24"/>
              </w:rPr>
            </w:pPr>
          </w:p>
          <w:p w14:paraId="4F23D3B4" w14:textId="2C7D8CE3" w:rsidR="009F03A4" w:rsidRDefault="009F03A4" w:rsidP="00577113">
            <w:pPr>
              <w:jc w:val="both"/>
              <w:rPr>
                <w:rFonts w:ascii="Times New Roman" w:eastAsia="Calibri" w:hAnsi="Times New Roman" w:cs="Times New Roman"/>
                <w:sz w:val="24"/>
                <w:szCs w:val="24"/>
              </w:rPr>
            </w:pPr>
          </w:p>
          <w:p w14:paraId="6792BAE7" w14:textId="77777777" w:rsidR="009F03A4" w:rsidRPr="00020F41" w:rsidRDefault="009F03A4" w:rsidP="00577113">
            <w:pPr>
              <w:jc w:val="both"/>
              <w:rPr>
                <w:rFonts w:ascii="Times New Roman" w:eastAsia="Calibri" w:hAnsi="Times New Roman" w:cs="Times New Roman"/>
                <w:sz w:val="24"/>
                <w:szCs w:val="24"/>
              </w:rPr>
            </w:pPr>
          </w:p>
          <w:p w14:paraId="2106EE46" w14:textId="22AEFED5" w:rsidR="00291C4A" w:rsidRPr="00020F41" w:rsidRDefault="00EC4678" w:rsidP="00577113">
            <w:pPr>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4</w:t>
            </w:r>
            <w:r w:rsidR="00291C4A" w:rsidRPr="00020F41">
              <w:rPr>
                <w:rFonts w:ascii="Times New Roman" w:eastAsia="Calibri" w:hAnsi="Times New Roman" w:cs="Times New Roman"/>
                <w:sz w:val="24"/>
                <w:szCs w:val="24"/>
              </w:rPr>
              <w:t>.</w:t>
            </w:r>
            <w:r w:rsidR="00291C4A" w:rsidRPr="00020F41">
              <w:rPr>
                <w:rFonts w:ascii="Times New Roman" w:eastAsia="Calibri" w:hAnsi="Times New Roman" w:cs="Times New Roman"/>
                <w:sz w:val="24"/>
                <w:szCs w:val="24"/>
                <w:shd w:val="clear" w:color="auto" w:fill="FFFFFF"/>
              </w:rPr>
              <w:t xml:space="preserve"> театральная постановка.</w:t>
            </w:r>
          </w:p>
          <w:p w14:paraId="21EFA75B" w14:textId="7777777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 xml:space="preserve"> </w:t>
            </w:r>
          </w:p>
          <w:p w14:paraId="0DF65C61" w14:textId="77777777" w:rsidR="00291C4A" w:rsidRPr="00020F41" w:rsidRDefault="00291C4A" w:rsidP="009F03A4">
            <w:pPr>
              <w:jc w:val="both"/>
              <w:rPr>
                <w:rFonts w:ascii="Times New Roman" w:eastAsia="Times New Roman" w:hAnsi="Times New Roman" w:cs="Times New Roman"/>
                <w:sz w:val="24"/>
                <w:szCs w:val="24"/>
              </w:rPr>
            </w:pPr>
          </w:p>
        </w:tc>
        <w:tc>
          <w:tcPr>
            <w:tcW w:w="1701" w:type="dxa"/>
          </w:tcPr>
          <w:p w14:paraId="245B6F0E" w14:textId="77777777" w:rsidR="009F03A4" w:rsidRDefault="009F03A4"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Международный женский день</w:t>
            </w:r>
          </w:p>
          <w:p w14:paraId="04BD6CFB" w14:textId="53742BF7" w:rsidR="009F03A4" w:rsidRDefault="009F03A4" w:rsidP="00577113">
            <w:pPr>
              <w:jc w:val="both"/>
              <w:rPr>
                <w:rFonts w:ascii="Times New Roman" w:eastAsia="Times New Roman" w:hAnsi="Times New Roman" w:cs="Times New Roman"/>
                <w:sz w:val="24"/>
                <w:szCs w:val="24"/>
              </w:rPr>
            </w:pPr>
          </w:p>
          <w:p w14:paraId="2AC78197" w14:textId="24FCD033" w:rsidR="009F03A4" w:rsidRDefault="009F03A4"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Авдотьи Весновки</w:t>
            </w:r>
          </w:p>
          <w:p w14:paraId="17A81D9E" w14:textId="77777777" w:rsidR="009F03A4" w:rsidRDefault="009F03A4" w:rsidP="00577113">
            <w:pPr>
              <w:jc w:val="both"/>
              <w:rPr>
                <w:rFonts w:ascii="Times New Roman" w:eastAsia="Times New Roman" w:hAnsi="Times New Roman" w:cs="Times New Roman"/>
                <w:sz w:val="24"/>
                <w:szCs w:val="24"/>
              </w:rPr>
            </w:pPr>
          </w:p>
          <w:p w14:paraId="16352442" w14:textId="77777777" w:rsidR="009F03A4" w:rsidRDefault="009F03A4"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Земли</w:t>
            </w:r>
          </w:p>
          <w:p w14:paraId="54A58BD4" w14:textId="77777777" w:rsidR="009F03A4" w:rsidRDefault="009F03A4" w:rsidP="00577113">
            <w:pPr>
              <w:jc w:val="both"/>
              <w:rPr>
                <w:rFonts w:ascii="Times New Roman" w:eastAsia="Times New Roman" w:hAnsi="Times New Roman" w:cs="Times New Roman"/>
                <w:sz w:val="24"/>
                <w:szCs w:val="24"/>
              </w:rPr>
            </w:pPr>
          </w:p>
          <w:p w14:paraId="0DFDFAF8" w14:textId="77777777" w:rsidR="00EC4678" w:rsidRDefault="00EC4678" w:rsidP="00577113">
            <w:pPr>
              <w:jc w:val="both"/>
              <w:rPr>
                <w:rFonts w:ascii="Times New Roman" w:eastAsia="Times New Roman" w:hAnsi="Times New Roman" w:cs="Times New Roman"/>
                <w:sz w:val="24"/>
                <w:szCs w:val="24"/>
              </w:rPr>
            </w:pPr>
          </w:p>
          <w:p w14:paraId="66A1CA5D" w14:textId="77777777" w:rsidR="00EC4678" w:rsidRDefault="00EC4678" w:rsidP="00577113">
            <w:pPr>
              <w:jc w:val="both"/>
              <w:rPr>
                <w:rFonts w:ascii="Times New Roman" w:eastAsia="Times New Roman" w:hAnsi="Times New Roman" w:cs="Times New Roman"/>
                <w:sz w:val="24"/>
                <w:szCs w:val="24"/>
              </w:rPr>
            </w:pPr>
          </w:p>
          <w:p w14:paraId="2FCA7227" w14:textId="77777777" w:rsidR="00EC4678" w:rsidRDefault="00EC4678" w:rsidP="00577113">
            <w:pPr>
              <w:jc w:val="both"/>
              <w:rPr>
                <w:rFonts w:ascii="Times New Roman" w:eastAsia="Times New Roman" w:hAnsi="Times New Roman" w:cs="Times New Roman"/>
                <w:sz w:val="24"/>
                <w:szCs w:val="24"/>
              </w:rPr>
            </w:pPr>
          </w:p>
          <w:p w14:paraId="41054E89" w14:textId="77777777" w:rsidR="00EC4678" w:rsidRDefault="00EC4678" w:rsidP="00577113">
            <w:pPr>
              <w:jc w:val="both"/>
              <w:rPr>
                <w:rFonts w:ascii="Times New Roman" w:eastAsia="Times New Roman" w:hAnsi="Times New Roman" w:cs="Times New Roman"/>
                <w:sz w:val="24"/>
                <w:szCs w:val="24"/>
              </w:rPr>
            </w:pPr>
          </w:p>
          <w:p w14:paraId="322098B9" w14:textId="048A199D" w:rsidR="009F03A4" w:rsidRPr="00020F41" w:rsidRDefault="009F03A4"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Всемирный день театра</w:t>
            </w:r>
          </w:p>
        </w:tc>
        <w:tc>
          <w:tcPr>
            <w:tcW w:w="1666" w:type="dxa"/>
          </w:tcPr>
          <w:p w14:paraId="3F429F5A" w14:textId="5AC77D59" w:rsidR="00291C4A" w:rsidRPr="00020F41" w:rsidRDefault="00291C4A" w:rsidP="00577113">
            <w:pPr>
              <w:jc w:val="both"/>
              <w:rPr>
                <w:rFonts w:ascii="Times New Roman" w:eastAsia="Times New Roman" w:hAnsi="Times New Roman" w:cs="Times New Roman"/>
                <w:sz w:val="24"/>
                <w:szCs w:val="24"/>
              </w:rPr>
            </w:pPr>
          </w:p>
        </w:tc>
      </w:tr>
      <w:tr w:rsidR="005D1547" w:rsidRPr="00020F41" w14:paraId="5AD55CA9" w14:textId="77777777" w:rsidTr="00782B61">
        <w:tc>
          <w:tcPr>
            <w:tcW w:w="1099" w:type="dxa"/>
          </w:tcPr>
          <w:p w14:paraId="5653E385" w14:textId="77777777"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Times New Roman" w:hAnsi="Times New Roman" w:cs="Times New Roman"/>
                <w:sz w:val="24"/>
                <w:szCs w:val="24"/>
              </w:rPr>
              <w:t>Апрель</w:t>
            </w:r>
          </w:p>
        </w:tc>
        <w:tc>
          <w:tcPr>
            <w:tcW w:w="2090" w:type="dxa"/>
            <w:tcBorders>
              <w:top w:val="single" w:sz="4" w:space="0" w:color="auto"/>
              <w:left w:val="single" w:sz="4" w:space="0" w:color="auto"/>
              <w:bottom w:val="single" w:sz="4" w:space="0" w:color="auto"/>
              <w:right w:val="single" w:sz="4" w:space="0" w:color="auto"/>
            </w:tcBorders>
          </w:tcPr>
          <w:p w14:paraId="6B4C5256" w14:textId="0EA1FD43"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Pr="00020F41">
              <w:rPr>
                <w:rFonts w:ascii="Times New Roman" w:eastAsia="Calibri" w:hAnsi="Times New Roman" w:cs="Times New Roman"/>
                <w:color w:val="000000"/>
                <w:sz w:val="28"/>
                <w:szCs w:val="28"/>
              </w:rPr>
              <w:t>«</w:t>
            </w:r>
            <w:r w:rsidR="00D106B7">
              <w:rPr>
                <w:rFonts w:ascii="Times New Roman" w:eastAsia="Calibri" w:hAnsi="Times New Roman" w:cs="Times New Roman"/>
                <w:color w:val="000000"/>
                <w:sz w:val="24"/>
                <w:szCs w:val="24"/>
              </w:rPr>
              <w:t>Неделя детской книги</w:t>
            </w:r>
            <w:r w:rsidRPr="00020F41">
              <w:rPr>
                <w:rFonts w:ascii="Times New Roman" w:eastAsia="Calibri" w:hAnsi="Times New Roman" w:cs="Times New Roman"/>
                <w:color w:val="000000"/>
                <w:sz w:val="24"/>
                <w:szCs w:val="24"/>
              </w:rPr>
              <w:t>»</w:t>
            </w:r>
          </w:p>
          <w:p w14:paraId="5A2EA359" w14:textId="77777777" w:rsidR="00D106B7" w:rsidRDefault="00D106B7" w:rsidP="00577113">
            <w:pPr>
              <w:jc w:val="both"/>
              <w:rPr>
                <w:rFonts w:ascii="Times New Roman" w:eastAsia="Calibri" w:hAnsi="Times New Roman" w:cs="Times New Roman"/>
                <w:sz w:val="24"/>
                <w:szCs w:val="24"/>
              </w:rPr>
            </w:pPr>
          </w:p>
          <w:p w14:paraId="2FE29DB6" w14:textId="77777777" w:rsidR="00D106B7" w:rsidRDefault="00D106B7" w:rsidP="00577113">
            <w:pPr>
              <w:jc w:val="both"/>
              <w:rPr>
                <w:rFonts w:ascii="Times New Roman" w:eastAsia="Calibri" w:hAnsi="Times New Roman" w:cs="Times New Roman"/>
                <w:sz w:val="24"/>
                <w:szCs w:val="24"/>
              </w:rPr>
            </w:pPr>
          </w:p>
          <w:p w14:paraId="69FF9218" w14:textId="101805C8"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w:t>
            </w:r>
            <w:r w:rsidRPr="00020F41">
              <w:rPr>
                <w:rFonts w:ascii="Times New Roman" w:eastAsia="Calibri" w:hAnsi="Times New Roman" w:cs="Times New Roman"/>
                <w:color w:val="000000"/>
                <w:sz w:val="24"/>
                <w:szCs w:val="24"/>
              </w:rPr>
              <w:t>«</w:t>
            </w:r>
            <w:r w:rsidR="00D106B7">
              <w:rPr>
                <w:rFonts w:ascii="Times New Roman" w:eastAsia="Calibri" w:hAnsi="Times New Roman" w:cs="Times New Roman"/>
                <w:color w:val="000000"/>
                <w:sz w:val="24"/>
                <w:szCs w:val="24"/>
              </w:rPr>
              <w:t>Космос</w:t>
            </w:r>
            <w:r w:rsidRPr="00020F41">
              <w:rPr>
                <w:rFonts w:ascii="Times New Roman" w:eastAsia="Calibri" w:hAnsi="Times New Roman" w:cs="Times New Roman"/>
                <w:color w:val="000000"/>
                <w:sz w:val="24"/>
                <w:szCs w:val="24"/>
              </w:rPr>
              <w:t>»</w:t>
            </w:r>
          </w:p>
          <w:p w14:paraId="0C948F71" w14:textId="77777777" w:rsidR="00291C4A" w:rsidRPr="00020F41" w:rsidRDefault="00291C4A" w:rsidP="00577113">
            <w:pPr>
              <w:jc w:val="both"/>
              <w:rPr>
                <w:rFonts w:ascii="Times New Roman" w:eastAsia="Calibri" w:hAnsi="Times New Roman" w:cs="Times New Roman"/>
                <w:sz w:val="24"/>
                <w:szCs w:val="24"/>
              </w:rPr>
            </w:pPr>
          </w:p>
          <w:p w14:paraId="3A4FAB08" w14:textId="31784395" w:rsidR="00291C4A" w:rsidRDefault="00291C4A" w:rsidP="00577113">
            <w:pPr>
              <w:jc w:val="both"/>
              <w:rPr>
                <w:rFonts w:ascii="Times New Roman" w:eastAsia="Calibri" w:hAnsi="Times New Roman" w:cs="Times New Roman"/>
                <w:sz w:val="24"/>
                <w:szCs w:val="24"/>
              </w:rPr>
            </w:pPr>
          </w:p>
          <w:p w14:paraId="6DC57861" w14:textId="4BA8057E" w:rsidR="00B17EC6" w:rsidRDefault="00B17EC6" w:rsidP="00577113">
            <w:pPr>
              <w:jc w:val="both"/>
              <w:rPr>
                <w:rFonts w:ascii="Times New Roman" w:eastAsia="Calibri" w:hAnsi="Times New Roman" w:cs="Times New Roman"/>
                <w:sz w:val="24"/>
                <w:szCs w:val="24"/>
              </w:rPr>
            </w:pPr>
          </w:p>
          <w:p w14:paraId="07E78E1D" w14:textId="66EAE6B8" w:rsidR="00B17EC6" w:rsidRDefault="00B17EC6" w:rsidP="00577113">
            <w:pPr>
              <w:jc w:val="both"/>
              <w:rPr>
                <w:rFonts w:ascii="Times New Roman" w:eastAsia="Calibri" w:hAnsi="Times New Roman" w:cs="Times New Roman"/>
                <w:sz w:val="24"/>
                <w:szCs w:val="24"/>
              </w:rPr>
            </w:pPr>
          </w:p>
          <w:p w14:paraId="5CA21941" w14:textId="77777777" w:rsidR="00B17EC6" w:rsidRPr="00020F41" w:rsidRDefault="00B17EC6" w:rsidP="00577113">
            <w:pPr>
              <w:jc w:val="both"/>
              <w:rPr>
                <w:rFonts w:ascii="Times New Roman" w:eastAsia="Calibri" w:hAnsi="Times New Roman" w:cs="Times New Roman"/>
                <w:sz w:val="24"/>
                <w:szCs w:val="24"/>
              </w:rPr>
            </w:pPr>
          </w:p>
          <w:p w14:paraId="1D61289A" w14:textId="23BEBD97" w:rsidR="00291C4A" w:rsidRPr="00020F41" w:rsidRDefault="00291C4A" w:rsidP="00577113">
            <w:pPr>
              <w:jc w:val="both"/>
              <w:rPr>
                <w:rFonts w:ascii="Times New Roman" w:eastAsia="Calibri" w:hAnsi="Times New Roman" w:cs="Times New Roman"/>
                <w:sz w:val="20"/>
                <w:szCs w:val="20"/>
                <w:highlight w:val="yellow"/>
              </w:rPr>
            </w:pPr>
            <w:r w:rsidRPr="00020F41">
              <w:rPr>
                <w:rFonts w:ascii="Times New Roman" w:eastAsia="Calibri" w:hAnsi="Times New Roman" w:cs="Times New Roman"/>
                <w:sz w:val="24"/>
                <w:szCs w:val="24"/>
              </w:rPr>
              <w:t>3.</w:t>
            </w:r>
            <w:r w:rsidRPr="00020F41">
              <w:rPr>
                <w:rFonts w:ascii="Times New Roman" w:eastAsia="Calibri" w:hAnsi="Times New Roman" w:cs="Times New Roman"/>
                <w:color w:val="000000"/>
                <w:sz w:val="24"/>
                <w:szCs w:val="24"/>
              </w:rPr>
              <w:t>«</w:t>
            </w:r>
            <w:r w:rsidR="00B17EC6">
              <w:rPr>
                <w:rFonts w:ascii="Times New Roman" w:eastAsia="Calibri" w:hAnsi="Times New Roman" w:cs="Times New Roman"/>
                <w:color w:val="000000"/>
                <w:sz w:val="24"/>
                <w:szCs w:val="24"/>
              </w:rPr>
              <w:t>Пасхальные Чудеса</w:t>
            </w:r>
            <w:r w:rsidRPr="00020F41">
              <w:rPr>
                <w:rFonts w:ascii="Times New Roman" w:eastAsia="Calibri" w:hAnsi="Times New Roman" w:cs="Times New Roman"/>
                <w:color w:val="000000"/>
                <w:sz w:val="24"/>
                <w:szCs w:val="24"/>
              </w:rPr>
              <w:t>»</w:t>
            </w:r>
          </w:p>
          <w:p w14:paraId="335F557E" w14:textId="77777777" w:rsidR="00291C4A" w:rsidRPr="00020F41" w:rsidRDefault="00291C4A" w:rsidP="00577113">
            <w:pPr>
              <w:jc w:val="both"/>
              <w:rPr>
                <w:rFonts w:ascii="Times New Roman" w:eastAsia="Calibri" w:hAnsi="Times New Roman" w:cs="Times New Roman"/>
                <w:sz w:val="24"/>
                <w:szCs w:val="24"/>
                <w:highlight w:val="yellow"/>
              </w:rPr>
            </w:pPr>
          </w:p>
          <w:p w14:paraId="6B5F896E" w14:textId="677C2005" w:rsidR="00291C4A" w:rsidRDefault="00291C4A" w:rsidP="00577113">
            <w:pPr>
              <w:jc w:val="both"/>
              <w:rPr>
                <w:rFonts w:ascii="Times New Roman" w:eastAsia="Calibri" w:hAnsi="Times New Roman" w:cs="Times New Roman"/>
                <w:sz w:val="24"/>
                <w:szCs w:val="24"/>
                <w:highlight w:val="yellow"/>
              </w:rPr>
            </w:pPr>
          </w:p>
          <w:p w14:paraId="1FE55BAD" w14:textId="38D97C37" w:rsidR="00B17EC6" w:rsidRDefault="00B17EC6" w:rsidP="00577113">
            <w:pPr>
              <w:jc w:val="both"/>
              <w:rPr>
                <w:rFonts w:ascii="Times New Roman" w:eastAsia="Calibri" w:hAnsi="Times New Roman" w:cs="Times New Roman"/>
                <w:sz w:val="24"/>
                <w:szCs w:val="24"/>
                <w:highlight w:val="yellow"/>
              </w:rPr>
            </w:pPr>
          </w:p>
          <w:p w14:paraId="0A7F0CAC" w14:textId="4715C8EC" w:rsidR="003D2BA0" w:rsidRDefault="003D2BA0" w:rsidP="00577113">
            <w:pPr>
              <w:jc w:val="both"/>
              <w:rPr>
                <w:rFonts w:ascii="Times New Roman" w:eastAsia="Calibri" w:hAnsi="Times New Roman" w:cs="Times New Roman"/>
                <w:sz w:val="24"/>
                <w:szCs w:val="24"/>
                <w:highlight w:val="yellow"/>
              </w:rPr>
            </w:pPr>
          </w:p>
          <w:p w14:paraId="29C9E68B" w14:textId="0764614C" w:rsidR="003D2BA0" w:rsidRDefault="003D2BA0" w:rsidP="00577113">
            <w:pPr>
              <w:jc w:val="both"/>
              <w:rPr>
                <w:rFonts w:ascii="Times New Roman" w:eastAsia="Calibri" w:hAnsi="Times New Roman" w:cs="Times New Roman"/>
                <w:sz w:val="24"/>
                <w:szCs w:val="24"/>
                <w:highlight w:val="yellow"/>
              </w:rPr>
            </w:pPr>
          </w:p>
          <w:p w14:paraId="30F54E9E" w14:textId="4DD5CB1B" w:rsidR="003D2BA0" w:rsidRDefault="003D2BA0" w:rsidP="00577113">
            <w:pPr>
              <w:jc w:val="both"/>
              <w:rPr>
                <w:rFonts w:ascii="Times New Roman" w:eastAsia="Calibri" w:hAnsi="Times New Roman" w:cs="Times New Roman"/>
                <w:sz w:val="24"/>
                <w:szCs w:val="24"/>
                <w:highlight w:val="yellow"/>
              </w:rPr>
            </w:pPr>
          </w:p>
          <w:p w14:paraId="1DDD9E22" w14:textId="77777777" w:rsidR="003D2BA0" w:rsidRDefault="003D2BA0" w:rsidP="00577113">
            <w:pPr>
              <w:jc w:val="both"/>
              <w:rPr>
                <w:rFonts w:ascii="Times New Roman" w:eastAsia="Calibri" w:hAnsi="Times New Roman" w:cs="Times New Roman"/>
                <w:sz w:val="24"/>
                <w:szCs w:val="24"/>
                <w:highlight w:val="yellow"/>
              </w:rPr>
            </w:pPr>
          </w:p>
          <w:p w14:paraId="28465B8C" w14:textId="77777777" w:rsidR="003D2BA0" w:rsidRDefault="003D2BA0" w:rsidP="00577113">
            <w:pPr>
              <w:jc w:val="both"/>
              <w:rPr>
                <w:rFonts w:ascii="Times New Roman" w:eastAsia="Calibri" w:hAnsi="Times New Roman" w:cs="Times New Roman"/>
                <w:sz w:val="24"/>
                <w:szCs w:val="24"/>
                <w:highlight w:val="yellow"/>
              </w:rPr>
            </w:pPr>
          </w:p>
          <w:p w14:paraId="6CA6161F" w14:textId="77777777" w:rsidR="003D2BA0" w:rsidRDefault="003D2BA0" w:rsidP="00577113">
            <w:pPr>
              <w:jc w:val="both"/>
              <w:rPr>
                <w:rFonts w:ascii="Times New Roman" w:eastAsia="Calibri" w:hAnsi="Times New Roman" w:cs="Times New Roman"/>
                <w:sz w:val="24"/>
                <w:szCs w:val="24"/>
                <w:highlight w:val="yellow"/>
              </w:rPr>
            </w:pPr>
          </w:p>
          <w:p w14:paraId="7997A423" w14:textId="3CCC3022" w:rsidR="00B17EC6" w:rsidRPr="00B17EC6" w:rsidRDefault="00B17EC6" w:rsidP="00577113">
            <w:pPr>
              <w:jc w:val="both"/>
              <w:rPr>
                <w:rFonts w:ascii="Times New Roman" w:eastAsia="Calibri" w:hAnsi="Times New Roman" w:cs="Times New Roman"/>
                <w:sz w:val="24"/>
                <w:szCs w:val="24"/>
              </w:rPr>
            </w:pPr>
            <w:r w:rsidRPr="00B17EC6">
              <w:rPr>
                <w:rFonts w:ascii="Times New Roman" w:eastAsia="Calibri" w:hAnsi="Times New Roman" w:cs="Times New Roman"/>
                <w:sz w:val="24"/>
                <w:szCs w:val="24"/>
              </w:rPr>
              <w:t xml:space="preserve">4. </w:t>
            </w:r>
            <w:r>
              <w:rPr>
                <w:rFonts w:ascii="Times New Roman" w:eastAsia="Calibri" w:hAnsi="Times New Roman" w:cs="Times New Roman"/>
                <w:sz w:val="24"/>
                <w:szCs w:val="24"/>
              </w:rPr>
              <w:t>«Весна, перелетные птицы»</w:t>
            </w:r>
          </w:p>
          <w:p w14:paraId="6EE8EA87" w14:textId="787A1CCC" w:rsidR="00B17EC6" w:rsidRDefault="00B17EC6" w:rsidP="00577113">
            <w:pPr>
              <w:jc w:val="both"/>
              <w:rPr>
                <w:rFonts w:ascii="Times New Roman" w:eastAsia="Calibri" w:hAnsi="Times New Roman" w:cs="Times New Roman"/>
                <w:sz w:val="24"/>
                <w:szCs w:val="24"/>
                <w:highlight w:val="yellow"/>
              </w:rPr>
            </w:pPr>
          </w:p>
          <w:p w14:paraId="7FAFC3B4" w14:textId="14F3CB80" w:rsidR="00B17EC6" w:rsidRDefault="00B17EC6" w:rsidP="00577113">
            <w:pPr>
              <w:jc w:val="both"/>
              <w:rPr>
                <w:rFonts w:ascii="Times New Roman" w:eastAsia="Calibri" w:hAnsi="Times New Roman" w:cs="Times New Roman"/>
                <w:sz w:val="24"/>
                <w:szCs w:val="24"/>
                <w:highlight w:val="yellow"/>
              </w:rPr>
            </w:pPr>
          </w:p>
          <w:p w14:paraId="67D2B1C2" w14:textId="1B0E34DB" w:rsidR="00B17EC6" w:rsidRDefault="00B17EC6" w:rsidP="00577113">
            <w:pPr>
              <w:jc w:val="both"/>
              <w:rPr>
                <w:rFonts w:ascii="Times New Roman" w:eastAsia="Calibri" w:hAnsi="Times New Roman" w:cs="Times New Roman"/>
                <w:sz w:val="24"/>
                <w:szCs w:val="24"/>
                <w:highlight w:val="yellow"/>
              </w:rPr>
            </w:pPr>
          </w:p>
          <w:p w14:paraId="0B0E6F8F" w14:textId="08E92A64" w:rsidR="001E15C0" w:rsidRDefault="001E15C0" w:rsidP="00577113">
            <w:pPr>
              <w:jc w:val="both"/>
              <w:rPr>
                <w:rFonts w:ascii="Times New Roman" w:eastAsia="Calibri" w:hAnsi="Times New Roman" w:cs="Times New Roman"/>
                <w:sz w:val="24"/>
                <w:szCs w:val="24"/>
                <w:highlight w:val="yellow"/>
              </w:rPr>
            </w:pPr>
          </w:p>
          <w:p w14:paraId="740BE3A4" w14:textId="0728F5F4" w:rsidR="001E15C0" w:rsidRDefault="001E15C0" w:rsidP="00577113">
            <w:pPr>
              <w:jc w:val="both"/>
              <w:rPr>
                <w:rFonts w:ascii="Times New Roman" w:eastAsia="Calibri" w:hAnsi="Times New Roman" w:cs="Times New Roman"/>
                <w:sz w:val="24"/>
                <w:szCs w:val="24"/>
                <w:highlight w:val="yellow"/>
              </w:rPr>
            </w:pPr>
          </w:p>
          <w:p w14:paraId="4970505B" w14:textId="77777777" w:rsidR="001E15C0" w:rsidRPr="00020F41" w:rsidRDefault="001E15C0" w:rsidP="00577113">
            <w:pPr>
              <w:jc w:val="both"/>
              <w:rPr>
                <w:rFonts w:ascii="Times New Roman" w:eastAsia="Calibri" w:hAnsi="Times New Roman" w:cs="Times New Roman"/>
                <w:sz w:val="24"/>
                <w:szCs w:val="24"/>
                <w:highlight w:val="yellow"/>
              </w:rPr>
            </w:pPr>
          </w:p>
          <w:p w14:paraId="4B2825D0" w14:textId="4EB22A94" w:rsidR="00291C4A" w:rsidRPr="00020F41" w:rsidRDefault="00B17EC6"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291C4A" w:rsidRPr="00020F41">
              <w:rPr>
                <w:rFonts w:ascii="Times New Roman" w:eastAsia="Calibri" w:hAnsi="Times New Roman" w:cs="Times New Roman"/>
                <w:color w:val="000000"/>
                <w:sz w:val="24"/>
                <w:szCs w:val="24"/>
              </w:rPr>
              <w:t>«Кто живёт в воде»</w:t>
            </w:r>
          </w:p>
          <w:p w14:paraId="5E3F8948" w14:textId="7777777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Мониторинг</w:t>
            </w:r>
          </w:p>
          <w:p w14:paraId="46827E80" w14:textId="77777777" w:rsidR="00291C4A" w:rsidRPr="00020F41" w:rsidRDefault="00291C4A" w:rsidP="00577113">
            <w:pPr>
              <w:jc w:val="both"/>
              <w:rPr>
                <w:rFonts w:ascii="Times New Roman" w:eastAsia="Calibri" w:hAnsi="Times New Roman" w:cs="Times New Roman"/>
                <w:sz w:val="24"/>
                <w:szCs w:val="24"/>
              </w:rPr>
            </w:pPr>
          </w:p>
          <w:p w14:paraId="173BCB32" w14:textId="77777777" w:rsidR="00291C4A" w:rsidRPr="00020F41" w:rsidRDefault="00291C4A" w:rsidP="00577113">
            <w:pPr>
              <w:jc w:val="both"/>
              <w:rPr>
                <w:rFonts w:ascii="Times New Roman" w:eastAsia="Calibri" w:hAnsi="Times New Roman" w:cs="Times New Roman"/>
                <w:sz w:val="24"/>
                <w:szCs w:val="24"/>
              </w:rPr>
            </w:pPr>
          </w:p>
          <w:p w14:paraId="6BEEF6B5" w14:textId="77777777" w:rsidR="00291C4A" w:rsidRPr="00020F41" w:rsidRDefault="00291C4A" w:rsidP="00577113">
            <w:pPr>
              <w:jc w:val="both"/>
              <w:rPr>
                <w:rFonts w:ascii="Times New Roman" w:eastAsia="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14:paraId="497B6AC6" w14:textId="1993D3C3" w:rsidR="00291C4A" w:rsidRPr="00020F41" w:rsidRDefault="000915AE"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291C4A">
              <w:rPr>
                <w:rFonts w:ascii="Times New Roman" w:eastAsia="Calibri" w:hAnsi="Times New Roman" w:cs="Times New Roman"/>
                <w:sz w:val="24"/>
                <w:szCs w:val="24"/>
              </w:rPr>
              <w:t>1.0</w:t>
            </w:r>
            <w:r>
              <w:rPr>
                <w:rFonts w:ascii="Times New Roman" w:eastAsia="Calibri" w:hAnsi="Times New Roman" w:cs="Times New Roman"/>
                <w:sz w:val="24"/>
                <w:szCs w:val="24"/>
              </w:rPr>
              <w:t>3</w:t>
            </w:r>
            <w:r w:rsidR="00291C4A" w:rsidRPr="00020F41">
              <w:rPr>
                <w:rFonts w:ascii="Times New Roman" w:eastAsia="Calibri" w:hAnsi="Times New Roman" w:cs="Times New Roman"/>
                <w:sz w:val="24"/>
                <w:szCs w:val="24"/>
              </w:rPr>
              <w:t>-0</w:t>
            </w:r>
            <w:r>
              <w:rPr>
                <w:rFonts w:ascii="Times New Roman" w:eastAsia="Calibri" w:hAnsi="Times New Roman" w:cs="Times New Roman"/>
                <w:sz w:val="24"/>
                <w:szCs w:val="24"/>
              </w:rPr>
              <w:t>4</w:t>
            </w:r>
            <w:r w:rsidR="00291C4A" w:rsidRPr="00020F41">
              <w:rPr>
                <w:rFonts w:ascii="Times New Roman" w:eastAsia="Calibri" w:hAnsi="Times New Roman" w:cs="Times New Roman"/>
                <w:sz w:val="24"/>
                <w:szCs w:val="24"/>
              </w:rPr>
              <w:t>.0</w:t>
            </w:r>
            <w:r w:rsidR="00291C4A">
              <w:rPr>
                <w:rFonts w:ascii="Times New Roman" w:eastAsia="Calibri" w:hAnsi="Times New Roman" w:cs="Times New Roman"/>
                <w:sz w:val="24"/>
                <w:szCs w:val="24"/>
              </w:rPr>
              <w:t>4</w:t>
            </w:r>
          </w:p>
          <w:p w14:paraId="1EBC12DC" w14:textId="77777777" w:rsidR="00291C4A" w:rsidRPr="00020F41" w:rsidRDefault="00291C4A" w:rsidP="00577113">
            <w:pPr>
              <w:jc w:val="both"/>
              <w:rPr>
                <w:rFonts w:ascii="Times New Roman" w:eastAsia="Calibri" w:hAnsi="Times New Roman" w:cs="Times New Roman"/>
                <w:sz w:val="24"/>
                <w:szCs w:val="24"/>
              </w:rPr>
            </w:pPr>
          </w:p>
          <w:p w14:paraId="7460B143" w14:textId="77777777" w:rsidR="00D106B7" w:rsidRDefault="00D106B7" w:rsidP="00577113">
            <w:pPr>
              <w:jc w:val="both"/>
              <w:rPr>
                <w:rFonts w:ascii="Times New Roman" w:eastAsia="Calibri" w:hAnsi="Times New Roman" w:cs="Times New Roman"/>
                <w:sz w:val="24"/>
                <w:szCs w:val="24"/>
              </w:rPr>
            </w:pPr>
          </w:p>
          <w:p w14:paraId="302C4F19" w14:textId="45B972DB"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0</w:t>
            </w:r>
            <w:r w:rsidR="00D106B7">
              <w:rPr>
                <w:rFonts w:ascii="Times New Roman" w:eastAsia="Calibri" w:hAnsi="Times New Roman" w:cs="Times New Roman"/>
                <w:sz w:val="24"/>
                <w:szCs w:val="24"/>
              </w:rPr>
              <w:t>7</w:t>
            </w:r>
            <w:r w:rsidRPr="00020F41">
              <w:rPr>
                <w:rFonts w:ascii="Times New Roman" w:eastAsia="Calibri" w:hAnsi="Times New Roman" w:cs="Times New Roman"/>
                <w:sz w:val="24"/>
                <w:szCs w:val="24"/>
              </w:rPr>
              <w:t>.0</w:t>
            </w:r>
            <w:r>
              <w:rPr>
                <w:rFonts w:ascii="Times New Roman" w:eastAsia="Calibri" w:hAnsi="Times New Roman" w:cs="Times New Roman"/>
                <w:sz w:val="24"/>
                <w:szCs w:val="24"/>
              </w:rPr>
              <w:t>4</w:t>
            </w:r>
            <w:r w:rsidRPr="00020F41">
              <w:rPr>
                <w:rFonts w:ascii="Times New Roman" w:eastAsia="Calibri" w:hAnsi="Times New Roman" w:cs="Times New Roman"/>
                <w:sz w:val="24"/>
                <w:szCs w:val="24"/>
              </w:rPr>
              <w:t>-1</w:t>
            </w:r>
            <w:r w:rsidR="00D106B7">
              <w:rPr>
                <w:rFonts w:ascii="Times New Roman" w:eastAsia="Calibri" w:hAnsi="Times New Roman" w:cs="Times New Roman"/>
                <w:sz w:val="24"/>
                <w:szCs w:val="24"/>
              </w:rPr>
              <w:t>1</w:t>
            </w:r>
            <w:r w:rsidRPr="00020F41">
              <w:rPr>
                <w:rFonts w:ascii="Times New Roman" w:eastAsia="Calibri" w:hAnsi="Times New Roman" w:cs="Times New Roman"/>
                <w:sz w:val="24"/>
                <w:szCs w:val="24"/>
              </w:rPr>
              <w:t>.0</w:t>
            </w:r>
            <w:r>
              <w:rPr>
                <w:rFonts w:ascii="Times New Roman" w:eastAsia="Calibri" w:hAnsi="Times New Roman" w:cs="Times New Roman"/>
                <w:sz w:val="24"/>
                <w:szCs w:val="24"/>
              </w:rPr>
              <w:t>4</w:t>
            </w:r>
          </w:p>
          <w:p w14:paraId="2EE34F5E" w14:textId="77777777" w:rsidR="00291C4A" w:rsidRPr="00020F41" w:rsidRDefault="00291C4A" w:rsidP="00577113">
            <w:pPr>
              <w:jc w:val="both"/>
              <w:rPr>
                <w:rFonts w:ascii="Times New Roman" w:eastAsia="Calibri" w:hAnsi="Times New Roman" w:cs="Times New Roman"/>
                <w:sz w:val="24"/>
                <w:szCs w:val="24"/>
              </w:rPr>
            </w:pPr>
          </w:p>
          <w:p w14:paraId="6168A875" w14:textId="77777777" w:rsidR="00291C4A" w:rsidRPr="00020F41" w:rsidRDefault="00291C4A" w:rsidP="00577113">
            <w:pPr>
              <w:jc w:val="both"/>
              <w:rPr>
                <w:rFonts w:ascii="Times New Roman" w:eastAsia="Calibri" w:hAnsi="Times New Roman" w:cs="Times New Roman"/>
                <w:sz w:val="24"/>
                <w:szCs w:val="24"/>
              </w:rPr>
            </w:pPr>
          </w:p>
          <w:p w14:paraId="07136C25" w14:textId="51AFA87B" w:rsidR="00291C4A" w:rsidRDefault="00291C4A" w:rsidP="00577113">
            <w:pPr>
              <w:jc w:val="both"/>
              <w:rPr>
                <w:rFonts w:ascii="Times New Roman" w:eastAsia="Calibri" w:hAnsi="Times New Roman" w:cs="Times New Roman"/>
                <w:sz w:val="24"/>
                <w:szCs w:val="24"/>
              </w:rPr>
            </w:pPr>
          </w:p>
          <w:p w14:paraId="5461B9D7" w14:textId="77777777" w:rsidR="00B17EC6" w:rsidRDefault="00B17EC6" w:rsidP="00577113">
            <w:pPr>
              <w:jc w:val="both"/>
              <w:rPr>
                <w:rFonts w:ascii="Times New Roman" w:eastAsia="Calibri" w:hAnsi="Times New Roman" w:cs="Times New Roman"/>
                <w:sz w:val="24"/>
                <w:szCs w:val="24"/>
              </w:rPr>
            </w:pPr>
          </w:p>
          <w:p w14:paraId="0F28808A" w14:textId="2C18F452"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00B17EC6">
              <w:rPr>
                <w:rFonts w:ascii="Times New Roman" w:eastAsia="Calibri" w:hAnsi="Times New Roman" w:cs="Times New Roman"/>
                <w:sz w:val="24"/>
                <w:szCs w:val="24"/>
              </w:rPr>
              <w:t>4</w:t>
            </w:r>
            <w:r w:rsidRPr="00020F41">
              <w:rPr>
                <w:rFonts w:ascii="Times New Roman" w:eastAsia="Calibri" w:hAnsi="Times New Roman" w:cs="Times New Roman"/>
                <w:sz w:val="24"/>
                <w:szCs w:val="24"/>
              </w:rPr>
              <w:t>.0</w:t>
            </w:r>
            <w:r>
              <w:rPr>
                <w:rFonts w:ascii="Times New Roman" w:eastAsia="Calibri" w:hAnsi="Times New Roman" w:cs="Times New Roman"/>
                <w:sz w:val="24"/>
                <w:szCs w:val="24"/>
              </w:rPr>
              <w:t>4</w:t>
            </w:r>
            <w:r w:rsidRPr="00020F41">
              <w:rPr>
                <w:rFonts w:ascii="Times New Roman" w:eastAsia="Calibri" w:hAnsi="Times New Roman" w:cs="Times New Roman"/>
                <w:sz w:val="24"/>
                <w:szCs w:val="24"/>
              </w:rPr>
              <w:t>-1</w:t>
            </w:r>
            <w:r w:rsidR="00B17EC6">
              <w:rPr>
                <w:rFonts w:ascii="Times New Roman" w:eastAsia="Calibri" w:hAnsi="Times New Roman" w:cs="Times New Roman"/>
                <w:sz w:val="24"/>
                <w:szCs w:val="24"/>
              </w:rPr>
              <w:t>8</w:t>
            </w:r>
            <w:r w:rsidRPr="00020F41">
              <w:rPr>
                <w:rFonts w:ascii="Times New Roman" w:eastAsia="Calibri" w:hAnsi="Times New Roman" w:cs="Times New Roman"/>
                <w:sz w:val="24"/>
                <w:szCs w:val="24"/>
              </w:rPr>
              <w:t>.0</w:t>
            </w:r>
            <w:r>
              <w:rPr>
                <w:rFonts w:ascii="Times New Roman" w:eastAsia="Calibri" w:hAnsi="Times New Roman" w:cs="Times New Roman"/>
                <w:sz w:val="24"/>
                <w:szCs w:val="24"/>
              </w:rPr>
              <w:t>4</w:t>
            </w:r>
          </w:p>
          <w:p w14:paraId="1FD7F159" w14:textId="77777777" w:rsidR="00291C4A" w:rsidRPr="00020F41" w:rsidRDefault="00291C4A" w:rsidP="00577113">
            <w:pPr>
              <w:jc w:val="both"/>
              <w:rPr>
                <w:rFonts w:ascii="Times New Roman" w:eastAsia="Calibri" w:hAnsi="Times New Roman" w:cs="Times New Roman"/>
                <w:sz w:val="24"/>
                <w:szCs w:val="24"/>
              </w:rPr>
            </w:pPr>
          </w:p>
          <w:p w14:paraId="3A529430" w14:textId="77777777" w:rsidR="00291C4A" w:rsidRPr="00020F41" w:rsidRDefault="00291C4A" w:rsidP="00577113">
            <w:pPr>
              <w:jc w:val="both"/>
              <w:rPr>
                <w:rFonts w:ascii="Times New Roman" w:eastAsia="Calibri" w:hAnsi="Times New Roman" w:cs="Times New Roman"/>
                <w:sz w:val="24"/>
                <w:szCs w:val="24"/>
              </w:rPr>
            </w:pPr>
          </w:p>
          <w:p w14:paraId="0D0BB967" w14:textId="3AAB9454" w:rsidR="00291C4A" w:rsidRDefault="00291C4A" w:rsidP="00577113">
            <w:pPr>
              <w:jc w:val="both"/>
              <w:rPr>
                <w:rFonts w:ascii="Times New Roman" w:eastAsia="Calibri" w:hAnsi="Times New Roman" w:cs="Times New Roman"/>
                <w:sz w:val="24"/>
                <w:szCs w:val="24"/>
              </w:rPr>
            </w:pPr>
          </w:p>
          <w:p w14:paraId="63663819" w14:textId="63831243" w:rsidR="003D2BA0" w:rsidRDefault="003D2BA0" w:rsidP="00577113">
            <w:pPr>
              <w:jc w:val="both"/>
              <w:rPr>
                <w:rFonts w:ascii="Times New Roman" w:eastAsia="Calibri" w:hAnsi="Times New Roman" w:cs="Times New Roman"/>
                <w:sz w:val="24"/>
                <w:szCs w:val="24"/>
              </w:rPr>
            </w:pPr>
          </w:p>
          <w:p w14:paraId="366085DB" w14:textId="2FFC0384" w:rsidR="003D2BA0" w:rsidRDefault="003D2BA0" w:rsidP="00577113">
            <w:pPr>
              <w:jc w:val="both"/>
              <w:rPr>
                <w:rFonts w:ascii="Times New Roman" w:eastAsia="Calibri" w:hAnsi="Times New Roman" w:cs="Times New Roman"/>
                <w:sz w:val="24"/>
                <w:szCs w:val="24"/>
              </w:rPr>
            </w:pPr>
          </w:p>
          <w:p w14:paraId="721FBA70" w14:textId="46405293" w:rsidR="003D2BA0" w:rsidRDefault="003D2BA0" w:rsidP="00577113">
            <w:pPr>
              <w:jc w:val="both"/>
              <w:rPr>
                <w:rFonts w:ascii="Times New Roman" w:eastAsia="Calibri" w:hAnsi="Times New Roman" w:cs="Times New Roman"/>
                <w:sz w:val="24"/>
                <w:szCs w:val="24"/>
              </w:rPr>
            </w:pPr>
          </w:p>
          <w:p w14:paraId="2CAC9CDB" w14:textId="5A08313A" w:rsidR="003D2BA0" w:rsidRDefault="003D2BA0" w:rsidP="00577113">
            <w:pPr>
              <w:jc w:val="both"/>
              <w:rPr>
                <w:rFonts w:ascii="Times New Roman" w:eastAsia="Calibri" w:hAnsi="Times New Roman" w:cs="Times New Roman"/>
                <w:sz w:val="24"/>
                <w:szCs w:val="24"/>
              </w:rPr>
            </w:pPr>
          </w:p>
          <w:p w14:paraId="075564BA" w14:textId="77777777" w:rsidR="003D2BA0" w:rsidRDefault="003D2BA0" w:rsidP="00577113">
            <w:pPr>
              <w:jc w:val="both"/>
              <w:rPr>
                <w:rFonts w:ascii="Times New Roman" w:eastAsia="Calibri" w:hAnsi="Times New Roman" w:cs="Times New Roman"/>
                <w:sz w:val="24"/>
                <w:szCs w:val="24"/>
              </w:rPr>
            </w:pPr>
          </w:p>
          <w:p w14:paraId="5A8DA79F" w14:textId="77777777" w:rsidR="003D2BA0" w:rsidRPr="00020F41" w:rsidRDefault="003D2BA0" w:rsidP="00577113">
            <w:pPr>
              <w:jc w:val="both"/>
              <w:rPr>
                <w:rFonts w:ascii="Times New Roman" w:eastAsia="Calibri" w:hAnsi="Times New Roman" w:cs="Times New Roman"/>
                <w:sz w:val="24"/>
                <w:szCs w:val="24"/>
              </w:rPr>
            </w:pPr>
          </w:p>
          <w:p w14:paraId="15D44E3B" w14:textId="1D42F0B4"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w:t>
            </w:r>
            <w:r w:rsidR="00B17EC6">
              <w:rPr>
                <w:rFonts w:ascii="Times New Roman" w:eastAsia="Calibri" w:hAnsi="Times New Roman" w:cs="Times New Roman"/>
                <w:sz w:val="24"/>
                <w:szCs w:val="24"/>
              </w:rPr>
              <w:t>1</w:t>
            </w:r>
            <w:r w:rsidRPr="00020F41">
              <w:rPr>
                <w:rFonts w:ascii="Times New Roman" w:eastAsia="Calibri" w:hAnsi="Times New Roman" w:cs="Times New Roman"/>
                <w:sz w:val="24"/>
                <w:szCs w:val="24"/>
              </w:rPr>
              <w:t>.0</w:t>
            </w:r>
            <w:r>
              <w:rPr>
                <w:rFonts w:ascii="Times New Roman" w:eastAsia="Calibri" w:hAnsi="Times New Roman" w:cs="Times New Roman"/>
                <w:sz w:val="24"/>
                <w:szCs w:val="24"/>
              </w:rPr>
              <w:t>4</w:t>
            </w:r>
            <w:r w:rsidRPr="00020F41">
              <w:rPr>
                <w:rFonts w:ascii="Times New Roman" w:eastAsia="Calibri" w:hAnsi="Times New Roman" w:cs="Times New Roman"/>
                <w:sz w:val="24"/>
                <w:szCs w:val="24"/>
              </w:rPr>
              <w:t>-2</w:t>
            </w:r>
            <w:r w:rsidR="00B17EC6">
              <w:rPr>
                <w:rFonts w:ascii="Times New Roman" w:eastAsia="Calibri" w:hAnsi="Times New Roman" w:cs="Times New Roman"/>
                <w:sz w:val="24"/>
                <w:szCs w:val="24"/>
              </w:rPr>
              <w:t>5</w:t>
            </w:r>
            <w:r w:rsidRPr="00020F41">
              <w:rPr>
                <w:rFonts w:ascii="Times New Roman" w:eastAsia="Calibri" w:hAnsi="Times New Roman" w:cs="Times New Roman"/>
                <w:sz w:val="24"/>
                <w:szCs w:val="24"/>
              </w:rPr>
              <w:t>.0</w:t>
            </w:r>
            <w:r>
              <w:rPr>
                <w:rFonts w:ascii="Times New Roman" w:eastAsia="Calibri" w:hAnsi="Times New Roman" w:cs="Times New Roman"/>
                <w:sz w:val="24"/>
                <w:szCs w:val="24"/>
              </w:rPr>
              <w:t>4</w:t>
            </w:r>
          </w:p>
          <w:p w14:paraId="0CC9EE8D" w14:textId="77777777" w:rsidR="00291C4A" w:rsidRPr="00020F41" w:rsidRDefault="00291C4A" w:rsidP="00577113">
            <w:pPr>
              <w:jc w:val="both"/>
              <w:rPr>
                <w:rFonts w:ascii="Times New Roman" w:eastAsia="Calibri" w:hAnsi="Times New Roman" w:cs="Times New Roman"/>
                <w:sz w:val="24"/>
                <w:szCs w:val="24"/>
              </w:rPr>
            </w:pPr>
          </w:p>
          <w:p w14:paraId="39D144C8" w14:textId="77777777" w:rsidR="00291C4A" w:rsidRPr="00020F41" w:rsidRDefault="00291C4A" w:rsidP="00577113">
            <w:pPr>
              <w:jc w:val="both"/>
              <w:rPr>
                <w:rFonts w:ascii="Times New Roman" w:eastAsia="Calibri" w:hAnsi="Times New Roman" w:cs="Times New Roman"/>
                <w:sz w:val="24"/>
                <w:szCs w:val="24"/>
              </w:rPr>
            </w:pPr>
          </w:p>
          <w:p w14:paraId="2C4870EB" w14:textId="77777777" w:rsidR="00291C4A" w:rsidRPr="00020F41" w:rsidRDefault="00291C4A" w:rsidP="00577113">
            <w:pPr>
              <w:jc w:val="both"/>
              <w:rPr>
                <w:rFonts w:ascii="Times New Roman" w:eastAsia="Calibri" w:hAnsi="Times New Roman" w:cs="Times New Roman"/>
                <w:sz w:val="24"/>
                <w:szCs w:val="24"/>
              </w:rPr>
            </w:pPr>
          </w:p>
          <w:p w14:paraId="7220AD0D" w14:textId="43DA64B1" w:rsidR="00291C4A" w:rsidRDefault="00291C4A" w:rsidP="00577113">
            <w:pPr>
              <w:jc w:val="both"/>
              <w:rPr>
                <w:rFonts w:ascii="Times New Roman" w:eastAsia="Calibri" w:hAnsi="Times New Roman" w:cs="Times New Roman"/>
                <w:sz w:val="24"/>
                <w:szCs w:val="24"/>
              </w:rPr>
            </w:pPr>
          </w:p>
          <w:p w14:paraId="2C55A66E" w14:textId="6CDE926A" w:rsidR="001E15C0" w:rsidRDefault="001E15C0" w:rsidP="00577113">
            <w:pPr>
              <w:jc w:val="both"/>
              <w:rPr>
                <w:rFonts w:ascii="Times New Roman" w:eastAsia="Calibri" w:hAnsi="Times New Roman" w:cs="Times New Roman"/>
                <w:sz w:val="24"/>
                <w:szCs w:val="24"/>
              </w:rPr>
            </w:pPr>
          </w:p>
          <w:p w14:paraId="31A3DF26" w14:textId="76B48B58" w:rsidR="001E15C0" w:rsidRDefault="001E15C0" w:rsidP="00577113">
            <w:pPr>
              <w:jc w:val="both"/>
              <w:rPr>
                <w:rFonts w:ascii="Times New Roman" w:eastAsia="Calibri" w:hAnsi="Times New Roman" w:cs="Times New Roman"/>
                <w:sz w:val="24"/>
                <w:szCs w:val="24"/>
              </w:rPr>
            </w:pPr>
          </w:p>
          <w:p w14:paraId="0752A74F" w14:textId="77777777" w:rsidR="001E15C0" w:rsidRDefault="001E15C0" w:rsidP="00577113">
            <w:pPr>
              <w:jc w:val="both"/>
              <w:rPr>
                <w:rFonts w:ascii="Times New Roman" w:eastAsia="Calibri" w:hAnsi="Times New Roman" w:cs="Times New Roman"/>
                <w:sz w:val="24"/>
                <w:szCs w:val="24"/>
              </w:rPr>
            </w:pPr>
          </w:p>
          <w:p w14:paraId="67D371A0" w14:textId="2914ABE2" w:rsidR="00B17EC6" w:rsidRPr="00020F41" w:rsidRDefault="00B17EC6"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28.04- 30.04</w:t>
            </w:r>
          </w:p>
          <w:p w14:paraId="6A9BC913" w14:textId="77777777" w:rsidR="00291C4A" w:rsidRDefault="00291C4A" w:rsidP="00577113">
            <w:pPr>
              <w:jc w:val="both"/>
              <w:rPr>
                <w:rFonts w:ascii="Times New Roman" w:eastAsia="Calibri" w:hAnsi="Times New Roman" w:cs="Times New Roman"/>
                <w:sz w:val="24"/>
                <w:szCs w:val="24"/>
              </w:rPr>
            </w:pPr>
          </w:p>
          <w:p w14:paraId="757DD9C2" w14:textId="77777777" w:rsidR="00291C4A" w:rsidRPr="00020F41" w:rsidRDefault="00291C4A" w:rsidP="00577113">
            <w:pPr>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817CAFA" w14:textId="67E374E0" w:rsidR="00291C4A" w:rsidRDefault="00291C4A" w:rsidP="00577113">
            <w:pPr>
              <w:jc w:val="both"/>
              <w:rPr>
                <w:rFonts w:ascii="Times New Roman" w:eastAsia="Calibri" w:hAnsi="Times New Roman" w:cs="Times New Roman"/>
                <w:color w:val="000000"/>
                <w:sz w:val="24"/>
                <w:szCs w:val="24"/>
              </w:rPr>
            </w:pPr>
            <w:r w:rsidRPr="00020F41">
              <w:rPr>
                <w:rFonts w:ascii="Times New Roman" w:eastAsia="Calibri" w:hAnsi="Times New Roman" w:cs="Times New Roman"/>
                <w:sz w:val="24"/>
                <w:szCs w:val="24"/>
              </w:rPr>
              <w:lastRenderedPageBreak/>
              <w:t xml:space="preserve">1. </w:t>
            </w:r>
            <w:r w:rsidRPr="00020F41">
              <w:rPr>
                <w:rFonts w:ascii="Times New Roman" w:eastAsia="Calibri" w:hAnsi="Times New Roman" w:cs="Times New Roman"/>
                <w:color w:val="000000"/>
                <w:sz w:val="24"/>
                <w:szCs w:val="24"/>
              </w:rPr>
              <w:t>Создание</w:t>
            </w:r>
            <w:r w:rsidR="00D106B7">
              <w:rPr>
                <w:rFonts w:ascii="Times New Roman" w:eastAsia="Calibri" w:hAnsi="Times New Roman" w:cs="Times New Roman"/>
                <w:color w:val="000000"/>
                <w:sz w:val="24"/>
                <w:szCs w:val="24"/>
              </w:rPr>
              <w:t xml:space="preserve"> книжек малышек</w:t>
            </w:r>
            <w:r w:rsidR="001E15C0">
              <w:rPr>
                <w:rFonts w:ascii="Times New Roman" w:eastAsia="Calibri" w:hAnsi="Times New Roman" w:cs="Times New Roman"/>
                <w:color w:val="000000"/>
                <w:sz w:val="24"/>
                <w:szCs w:val="24"/>
              </w:rPr>
              <w:t xml:space="preserve">. </w:t>
            </w:r>
            <w:r w:rsidR="001E15C0" w:rsidRPr="001E15C0">
              <w:rPr>
                <w:rFonts w:ascii="Times New Roman" w:eastAsia="Calibri" w:hAnsi="Times New Roman" w:cs="Times New Roman"/>
                <w:kern w:val="2"/>
                <w:sz w:val="24"/>
                <w:szCs w:val="24"/>
              </w:rPr>
              <w:t>Конструктивно-модельная деятельность из бумаги «Книга»</w:t>
            </w:r>
          </w:p>
          <w:p w14:paraId="1C05165C" w14:textId="77777777" w:rsidR="00D106B7" w:rsidRPr="00020F41" w:rsidRDefault="00D106B7" w:rsidP="00577113">
            <w:pPr>
              <w:jc w:val="both"/>
              <w:rPr>
                <w:rFonts w:ascii="Times New Roman" w:eastAsia="Calibri" w:hAnsi="Times New Roman" w:cs="Times New Roman"/>
                <w:sz w:val="24"/>
                <w:szCs w:val="24"/>
              </w:rPr>
            </w:pPr>
          </w:p>
          <w:p w14:paraId="43D2E16A" w14:textId="7777777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lastRenderedPageBreak/>
              <w:t>2.Сюжетно-ролевая игра «Мы космонавты»</w:t>
            </w:r>
            <w:r w:rsidRPr="00020F41">
              <w:rPr>
                <w:rFonts w:ascii="Times New Roman" w:eastAsia="Calibri" w:hAnsi="Times New Roman" w:cs="Times New Roman"/>
                <w:sz w:val="26"/>
                <w:szCs w:val="26"/>
              </w:rPr>
              <w:t>.</w:t>
            </w:r>
          </w:p>
          <w:p w14:paraId="0C1E7E72" w14:textId="5943B21F" w:rsidR="00291C4A" w:rsidRDefault="00291C4A" w:rsidP="00577113">
            <w:pPr>
              <w:jc w:val="both"/>
              <w:rPr>
                <w:rFonts w:ascii="Times New Roman" w:eastAsia="Calibri" w:hAnsi="Times New Roman" w:cs="Times New Roman"/>
                <w:sz w:val="24"/>
                <w:szCs w:val="24"/>
              </w:rPr>
            </w:pPr>
          </w:p>
          <w:p w14:paraId="151522F6" w14:textId="77777777" w:rsidR="00B17EC6" w:rsidRPr="00020F41" w:rsidRDefault="00B17EC6" w:rsidP="00577113">
            <w:pPr>
              <w:jc w:val="both"/>
              <w:rPr>
                <w:rFonts w:ascii="Times New Roman" w:eastAsia="Calibri" w:hAnsi="Times New Roman" w:cs="Times New Roman"/>
                <w:sz w:val="24"/>
                <w:szCs w:val="24"/>
              </w:rPr>
            </w:pPr>
          </w:p>
          <w:p w14:paraId="08E59437" w14:textId="61EE7870" w:rsidR="00291C4A" w:rsidRPr="003D2BA0" w:rsidRDefault="00291C4A" w:rsidP="00577113">
            <w:pPr>
              <w:jc w:val="both"/>
              <w:rPr>
                <w:rFonts w:ascii="Times New Roman" w:eastAsia="Calibri" w:hAnsi="Times New Roman" w:cs="Times New Roman"/>
                <w:sz w:val="24"/>
                <w:szCs w:val="24"/>
                <w:shd w:val="clear" w:color="auto" w:fill="FFFFFF"/>
              </w:rPr>
            </w:pPr>
            <w:r w:rsidRPr="003D2BA0">
              <w:rPr>
                <w:rFonts w:ascii="Times New Roman" w:eastAsia="Calibri" w:hAnsi="Times New Roman" w:cs="Times New Roman"/>
                <w:sz w:val="24"/>
                <w:szCs w:val="24"/>
              </w:rPr>
              <w:t>3.</w:t>
            </w:r>
            <w:r w:rsidR="003D2BA0" w:rsidRPr="003D2BA0">
              <w:rPr>
                <w:rFonts w:ascii="Times New Roman" w:eastAsia="Calibri" w:hAnsi="Times New Roman" w:cs="Times New Roman"/>
                <w:kern w:val="2"/>
                <w:sz w:val="24"/>
                <w:szCs w:val="24"/>
              </w:rPr>
              <w:t>Познавательно-исследовательская деятельность «Солнечные зайчики».</w:t>
            </w:r>
            <w:r w:rsidR="003D2BA0" w:rsidRPr="003D2BA0">
              <w:rPr>
                <w:rFonts w:ascii="Times New Roman" w:hAnsi="Times New Roman" w:cs="Times New Roman"/>
                <w:kern w:val="2"/>
                <w:sz w:val="24"/>
                <w:szCs w:val="24"/>
              </w:rPr>
              <w:t xml:space="preserve"> </w:t>
            </w:r>
            <w:r w:rsidR="003D2BA0" w:rsidRPr="003D2BA0">
              <w:rPr>
                <w:rFonts w:ascii="Times New Roman" w:eastAsia="Calibri" w:hAnsi="Times New Roman" w:cs="Times New Roman"/>
                <w:kern w:val="2"/>
                <w:sz w:val="24"/>
                <w:szCs w:val="24"/>
              </w:rPr>
              <w:t>Лепка</w:t>
            </w:r>
            <w:r w:rsidR="003D2BA0">
              <w:rPr>
                <w:rFonts w:ascii="Times New Roman" w:eastAsia="Calibri" w:hAnsi="Times New Roman" w:cs="Times New Roman"/>
                <w:kern w:val="2"/>
                <w:sz w:val="24"/>
                <w:szCs w:val="24"/>
              </w:rPr>
              <w:t xml:space="preserve"> медальонов</w:t>
            </w:r>
            <w:r w:rsidR="003D2BA0" w:rsidRPr="003D2BA0">
              <w:rPr>
                <w:rFonts w:ascii="Times New Roman" w:eastAsia="Calibri" w:hAnsi="Times New Roman" w:cs="Times New Roman"/>
                <w:kern w:val="2"/>
                <w:sz w:val="24"/>
                <w:szCs w:val="24"/>
              </w:rPr>
              <w:t xml:space="preserve"> «Солнышко» из солёного теста.</w:t>
            </w:r>
          </w:p>
          <w:p w14:paraId="6A73A951" w14:textId="77777777" w:rsidR="00291C4A" w:rsidRPr="003D2BA0" w:rsidRDefault="00291C4A" w:rsidP="00577113">
            <w:pPr>
              <w:jc w:val="both"/>
              <w:rPr>
                <w:rFonts w:ascii="Times New Roman" w:eastAsia="Calibri" w:hAnsi="Times New Roman" w:cs="Times New Roman"/>
                <w:sz w:val="24"/>
                <w:szCs w:val="24"/>
              </w:rPr>
            </w:pPr>
            <w:r w:rsidRPr="003D2BA0">
              <w:rPr>
                <w:rFonts w:ascii="Times New Roman" w:eastAsia="Calibri" w:hAnsi="Times New Roman" w:cs="Times New Roman"/>
                <w:sz w:val="24"/>
                <w:szCs w:val="24"/>
              </w:rPr>
              <w:t xml:space="preserve"> </w:t>
            </w:r>
          </w:p>
          <w:p w14:paraId="1300DB94" w14:textId="40B34F05" w:rsidR="00B17EC6" w:rsidRDefault="00B17EC6" w:rsidP="00577113">
            <w:pPr>
              <w:jc w:val="both"/>
              <w:rPr>
                <w:rFonts w:ascii="Times New Roman" w:eastAsia="Calibri" w:hAnsi="Times New Roman" w:cs="Times New Roman"/>
                <w:sz w:val="24"/>
                <w:szCs w:val="24"/>
              </w:rPr>
            </w:pPr>
          </w:p>
          <w:p w14:paraId="39EB386D" w14:textId="4C2491B5" w:rsidR="001E15C0" w:rsidRDefault="001E15C0" w:rsidP="00577113">
            <w:pPr>
              <w:jc w:val="both"/>
              <w:rPr>
                <w:rFonts w:ascii="Times New Roman" w:eastAsia="Calibri" w:hAnsi="Times New Roman" w:cs="Times New Roman"/>
                <w:kern w:val="2"/>
                <w:sz w:val="24"/>
                <w:szCs w:val="24"/>
              </w:rPr>
            </w:pPr>
            <w:r>
              <w:rPr>
                <w:rFonts w:ascii="Times New Roman" w:eastAsia="Calibri" w:hAnsi="Times New Roman" w:cs="Times New Roman"/>
                <w:sz w:val="24"/>
                <w:szCs w:val="24"/>
              </w:rPr>
              <w:t>4.</w:t>
            </w:r>
            <w:r w:rsidRPr="001E15C0">
              <w:rPr>
                <w:rFonts w:ascii="Times New Roman" w:eastAsia="Calibri" w:hAnsi="Times New Roman" w:cs="Times New Roman"/>
                <w:kern w:val="2"/>
                <w:sz w:val="24"/>
                <w:szCs w:val="24"/>
              </w:rPr>
              <w:t>Познавательная деятельность «Как птица строит гнездо».</w:t>
            </w:r>
          </w:p>
          <w:p w14:paraId="31F6A8D8" w14:textId="6574F2FC" w:rsidR="001E15C0" w:rsidRDefault="001E15C0" w:rsidP="00577113">
            <w:pPr>
              <w:jc w:val="both"/>
              <w:rPr>
                <w:rFonts w:ascii="Times New Roman" w:eastAsia="Calibri" w:hAnsi="Times New Roman" w:cs="Times New Roman"/>
                <w:sz w:val="24"/>
                <w:szCs w:val="24"/>
              </w:rPr>
            </w:pPr>
            <w:r w:rsidRPr="001E15C0">
              <w:rPr>
                <w:rFonts w:ascii="Times New Roman" w:eastAsia="Calibri" w:hAnsi="Times New Roman" w:cs="Times New Roman"/>
                <w:kern w:val="2"/>
                <w:sz w:val="24"/>
                <w:szCs w:val="24"/>
              </w:rPr>
              <w:t>Конструирование «Голубятня».</w:t>
            </w:r>
          </w:p>
          <w:p w14:paraId="55302AAC" w14:textId="33E1DDE7" w:rsidR="00B17EC6" w:rsidRDefault="00B17EC6" w:rsidP="00577113">
            <w:pPr>
              <w:jc w:val="both"/>
              <w:rPr>
                <w:rFonts w:ascii="Times New Roman" w:eastAsia="Calibri" w:hAnsi="Times New Roman" w:cs="Times New Roman"/>
                <w:sz w:val="24"/>
                <w:szCs w:val="24"/>
              </w:rPr>
            </w:pPr>
          </w:p>
          <w:p w14:paraId="2616E5BB" w14:textId="77777777" w:rsidR="00B17EC6" w:rsidRDefault="00B17EC6" w:rsidP="00577113">
            <w:pPr>
              <w:jc w:val="both"/>
              <w:rPr>
                <w:rFonts w:ascii="Times New Roman" w:eastAsia="Calibri" w:hAnsi="Times New Roman" w:cs="Times New Roman"/>
                <w:sz w:val="24"/>
                <w:szCs w:val="24"/>
              </w:rPr>
            </w:pPr>
          </w:p>
          <w:p w14:paraId="327EE0BE" w14:textId="77777777" w:rsidR="00B17EC6" w:rsidRDefault="00B17EC6" w:rsidP="00577113">
            <w:pPr>
              <w:jc w:val="both"/>
              <w:rPr>
                <w:rFonts w:ascii="Times New Roman" w:eastAsia="Calibri" w:hAnsi="Times New Roman" w:cs="Times New Roman"/>
                <w:sz w:val="24"/>
                <w:szCs w:val="24"/>
              </w:rPr>
            </w:pPr>
          </w:p>
          <w:p w14:paraId="72337020" w14:textId="349C0642" w:rsidR="00291C4A" w:rsidRPr="00020F41" w:rsidRDefault="00B17EC6"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291C4A" w:rsidRPr="00020F41">
              <w:rPr>
                <w:rFonts w:ascii="Times New Roman" w:eastAsia="Calibri" w:hAnsi="Times New Roman" w:cs="Times New Roman"/>
                <w:sz w:val="24"/>
                <w:szCs w:val="24"/>
              </w:rPr>
              <w:t>.Виртуальная экскурсия в подводный мир.</w:t>
            </w:r>
          </w:p>
          <w:p w14:paraId="3A616473" w14:textId="77777777" w:rsidR="00291C4A" w:rsidRPr="00020F41" w:rsidRDefault="00291C4A" w:rsidP="00577113">
            <w:pPr>
              <w:jc w:val="both"/>
              <w:rPr>
                <w:rFonts w:ascii="Times New Roman" w:eastAsia="Times New Roman" w:hAnsi="Times New Roman" w:cs="Times New Roman"/>
                <w:sz w:val="24"/>
                <w:szCs w:val="24"/>
              </w:rPr>
            </w:pPr>
          </w:p>
          <w:p w14:paraId="45576E1D" w14:textId="77777777" w:rsidR="00291C4A" w:rsidRPr="00020F41" w:rsidRDefault="00291C4A" w:rsidP="00577113">
            <w:pPr>
              <w:jc w:val="both"/>
              <w:rPr>
                <w:rFonts w:ascii="Times New Roman" w:eastAsia="Times New Roman" w:hAnsi="Times New Roman" w:cs="Times New Roman"/>
                <w:sz w:val="24"/>
                <w:szCs w:val="24"/>
              </w:rPr>
            </w:pPr>
          </w:p>
          <w:p w14:paraId="46281C50" w14:textId="77777777" w:rsidR="00291C4A" w:rsidRPr="00020F41" w:rsidRDefault="00291C4A" w:rsidP="00577113">
            <w:pPr>
              <w:jc w:val="both"/>
              <w:rPr>
                <w:rFonts w:ascii="Times New Roman" w:eastAsia="Times New Roman" w:hAnsi="Times New Roman" w:cs="Times New Roman"/>
                <w:sz w:val="24"/>
                <w:szCs w:val="24"/>
              </w:rPr>
            </w:pPr>
          </w:p>
          <w:p w14:paraId="0BD2F15F" w14:textId="77777777" w:rsidR="00291C4A" w:rsidRPr="00020F41" w:rsidRDefault="00291C4A" w:rsidP="00577113">
            <w:pPr>
              <w:jc w:val="both"/>
              <w:rPr>
                <w:rFonts w:ascii="Times New Roman" w:eastAsia="Times New Roman" w:hAnsi="Times New Roman" w:cs="Times New Roman"/>
                <w:sz w:val="24"/>
                <w:szCs w:val="24"/>
              </w:rPr>
            </w:pPr>
          </w:p>
        </w:tc>
        <w:tc>
          <w:tcPr>
            <w:tcW w:w="1701" w:type="dxa"/>
          </w:tcPr>
          <w:p w14:paraId="181D658A" w14:textId="77777777" w:rsidR="00291C4A" w:rsidRDefault="00D106B7" w:rsidP="00577113">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Международный день детской книги</w:t>
            </w:r>
          </w:p>
          <w:p w14:paraId="676CA68F" w14:textId="77777777" w:rsidR="00D106B7" w:rsidRDefault="00D106B7" w:rsidP="00577113">
            <w:pPr>
              <w:shd w:val="clear" w:color="auto" w:fill="FFFFFF"/>
              <w:jc w:val="both"/>
              <w:rPr>
                <w:rFonts w:ascii="Times New Roman" w:eastAsia="Times New Roman" w:hAnsi="Times New Roman" w:cs="Times New Roman"/>
                <w:color w:val="000000"/>
                <w:sz w:val="24"/>
                <w:szCs w:val="24"/>
              </w:rPr>
            </w:pPr>
          </w:p>
          <w:p w14:paraId="54BFB8A1" w14:textId="77777777" w:rsidR="00D106B7" w:rsidRDefault="00D106B7" w:rsidP="00577113">
            <w:pPr>
              <w:shd w:val="clear" w:color="auto" w:fill="FFFFFF"/>
              <w:jc w:val="both"/>
              <w:rPr>
                <w:rFonts w:ascii="Times New Roman" w:eastAsia="Times New Roman" w:hAnsi="Times New Roman" w:cs="Times New Roman"/>
                <w:color w:val="000000"/>
                <w:sz w:val="24"/>
                <w:szCs w:val="24"/>
              </w:rPr>
            </w:pPr>
          </w:p>
          <w:p w14:paraId="515A19D1" w14:textId="77777777" w:rsidR="00D106B7" w:rsidRDefault="00D106B7" w:rsidP="00577113">
            <w:pPr>
              <w:shd w:val="clear" w:color="auto" w:fill="FFFFFF"/>
              <w:jc w:val="both"/>
              <w:rPr>
                <w:rFonts w:ascii="Times New Roman" w:eastAsia="Times New Roman" w:hAnsi="Times New Roman" w:cs="Times New Roman"/>
                <w:color w:val="000000"/>
                <w:sz w:val="24"/>
                <w:szCs w:val="24"/>
              </w:rPr>
            </w:pPr>
          </w:p>
          <w:p w14:paraId="50AFD113" w14:textId="379CD7DE" w:rsidR="00D106B7" w:rsidRPr="00020F41" w:rsidRDefault="00D106B7" w:rsidP="00577113">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космонавтики</w:t>
            </w:r>
          </w:p>
        </w:tc>
        <w:tc>
          <w:tcPr>
            <w:tcW w:w="1666" w:type="dxa"/>
          </w:tcPr>
          <w:p w14:paraId="368287DA" w14:textId="278FBF6F" w:rsidR="00291C4A" w:rsidRPr="00020F41" w:rsidRDefault="00291C4A" w:rsidP="00577113">
            <w:pPr>
              <w:shd w:val="clear" w:color="auto" w:fill="FFFFFF"/>
              <w:jc w:val="both"/>
              <w:rPr>
                <w:rFonts w:ascii="Times New Roman" w:eastAsia="Times New Roman" w:hAnsi="Times New Roman" w:cs="Times New Roman"/>
                <w:color w:val="000000"/>
                <w:sz w:val="24"/>
                <w:szCs w:val="24"/>
              </w:rPr>
            </w:pPr>
            <w:r w:rsidRPr="00020F41">
              <w:rPr>
                <w:rFonts w:ascii="Times New Roman" w:eastAsia="Times New Roman" w:hAnsi="Times New Roman" w:cs="Times New Roman"/>
                <w:color w:val="000000"/>
                <w:sz w:val="24"/>
                <w:szCs w:val="24"/>
              </w:rPr>
              <w:t>Фестиваль «Война</w:t>
            </w:r>
          </w:p>
          <w:p w14:paraId="48A294D4" w14:textId="77777777" w:rsidR="00291C4A" w:rsidRPr="00020F41" w:rsidRDefault="00291C4A" w:rsidP="00577113">
            <w:pPr>
              <w:shd w:val="clear" w:color="auto" w:fill="FFFFFF"/>
              <w:jc w:val="both"/>
              <w:rPr>
                <w:rFonts w:ascii="Times New Roman" w:eastAsia="Times New Roman" w:hAnsi="Times New Roman" w:cs="Times New Roman"/>
                <w:color w:val="000000"/>
                <w:sz w:val="24"/>
                <w:szCs w:val="24"/>
              </w:rPr>
            </w:pPr>
            <w:r w:rsidRPr="00020F41">
              <w:rPr>
                <w:rFonts w:ascii="Times New Roman" w:eastAsia="Times New Roman" w:hAnsi="Times New Roman" w:cs="Times New Roman"/>
                <w:color w:val="000000"/>
                <w:sz w:val="24"/>
                <w:szCs w:val="24"/>
              </w:rPr>
              <w:t>глазами детей</w:t>
            </w:r>
          </w:p>
          <w:p w14:paraId="203472AB" w14:textId="77777777" w:rsidR="00291C4A" w:rsidRPr="00020F41" w:rsidRDefault="00291C4A" w:rsidP="00577113">
            <w:pPr>
              <w:shd w:val="clear" w:color="auto" w:fill="FFFFFF"/>
              <w:jc w:val="both"/>
              <w:rPr>
                <w:rFonts w:ascii="Times New Roman" w:eastAsia="Times New Roman" w:hAnsi="Times New Roman" w:cs="Times New Roman"/>
                <w:color w:val="000000"/>
                <w:sz w:val="24"/>
                <w:szCs w:val="24"/>
              </w:rPr>
            </w:pPr>
            <w:r w:rsidRPr="00020F41">
              <w:rPr>
                <w:rFonts w:ascii="Times New Roman" w:eastAsia="Times New Roman" w:hAnsi="Times New Roman" w:cs="Times New Roman"/>
                <w:color w:val="000000"/>
                <w:sz w:val="24"/>
                <w:szCs w:val="24"/>
              </w:rPr>
              <w:t>внуков и</w:t>
            </w:r>
          </w:p>
          <w:p w14:paraId="171FC1F2" w14:textId="77777777" w:rsidR="00291C4A" w:rsidRPr="00020F41" w:rsidRDefault="00291C4A" w:rsidP="00577113">
            <w:pPr>
              <w:shd w:val="clear" w:color="auto" w:fill="FFFFFF"/>
              <w:jc w:val="both"/>
              <w:rPr>
                <w:rFonts w:ascii="Times New Roman" w:eastAsia="Times New Roman" w:hAnsi="Times New Roman" w:cs="Times New Roman"/>
                <w:color w:val="000000"/>
                <w:sz w:val="24"/>
                <w:szCs w:val="24"/>
              </w:rPr>
            </w:pPr>
            <w:r w:rsidRPr="00020F41">
              <w:rPr>
                <w:rFonts w:ascii="Times New Roman" w:eastAsia="Times New Roman" w:hAnsi="Times New Roman" w:cs="Times New Roman"/>
                <w:color w:val="000000"/>
                <w:sz w:val="24"/>
                <w:szCs w:val="24"/>
              </w:rPr>
              <w:t>правнуков»</w:t>
            </w:r>
          </w:p>
          <w:p w14:paraId="386020C1" w14:textId="77777777" w:rsidR="00291C4A" w:rsidRPr="00020F41" w:rsidRDefault="00291C4A" w:rsidP="00577113">
            <w:pPr>
              <w:jc w:val="both"/>
              <w:rPr>
                <w:rFonts w:ascii="Times New Roman" w:eastAsia="Times New Roman" w:hAnsi="Times New Roman" w:cs="Times New Roman"/>
                <w:sz w:val="24"/>
                <w:szCs w:val="24"/>
              </w:rPr>
            </w:pPr>
          </w:p>
        </w:tc>
      </w:tr>
      <w:tr w:rsidR="00420EF5" w:rsidRPr="00420EF5" w14:paraId="76452711" w14:textId="77777777" w:rsidTr="00782B61">
        <w:tc>
          <w:tcPr>
            <w:tcW w:w="1099" w:type="dxa"/>
          </w:tcPr>
          <w:p w14:paraId="4650A359" w14:textId="77777777"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Times New Roman" w:hAnsi="Times New Roman" w:cs="Times New Roman"/>
                <w:sz w:val="24"/>
                <w:szCs w:val="24"/>
              </w:rPr>
              <w:t>Май</w:t>
            </w:r>
          </w:p>
        </w:tc>
        <w:tc>
          <w:tcPr>
            <w:tcW w:w="2090" w:type="dxa"/>
            <w:tcBorders>
              <w:top w:val="single" w:sz="4" w:space="0" w:color="auto"/>
              <w:left w:val="single" w:sz="4" w:space="0" w:color="auto"/>
              <w:bottom w:val="single" w:sz="4" w:space="0" w:color="auto"/>
              <w:right w:val="single" w:sz="4" w:space="0" w:color="auto"/>
            </w:tcBorders>
          </w:tcPr>
          <w:p w14:paraId="1E977303" w14:textId="0799EC43"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1.«</w:t>
            </w:r>
            <w:r w:rsidR="008F04E4">
              <w:rPr>
                <w:rFonts w:ascii="Times New Roman" w:eastAsia="Calibri" w:hAnsi="Times New Roman" w:cs="Times New Roman"/>
                <w:sz w:val="24"/>
                <w:szCs w:val="24"/>
              </w:rPr>
              <w:t>П</w:t>
            </w:r>
            <w:r w:rsidR="00E93767">
              <w:rPr>
                <w:rFonts w:ascii="Times New Roman" w:eastAsia="Calibri" w:hAnsi="Times New Roman" w:cs="Times New Roman"/>
                <w:sz w:val="24"/>
                <w:szCs w:val="24"/>
              </w:rPr>
              <w:t>раздник 9 Мая!</w:t>
            </w:r>
            <w:r w:rsidRPr="00020F41">
              <w:rPr>
                <w:rFonts w:ascii="Times New Roman" w:eastAsia="Calibri" w:hAnsi="Times New Roman" w:cs="Times New Roman"/>
                <w:sz w:val="24"/>
                <w:szCs w:val="24"/>
              </w:rPr>
              <w:t>»</w:t>
            </w:r>
          </w:p>
          <w:p w14:paraId="33240039" w14:textId="77777777" w:rsidR="00291C4A" w:rsidRPr="00020F41" w:rsidRDefault="00291C4A" w:rsidP="00577113">
            <w:pPr>
              <w:jc w:val="both"/>
              <w:rPr>
                <w:rFonts w:ascii="Times New Roman" w:eastAsia="Calibri" w:hAnsi="Times New Roman" w:cs="Times New Roman"/>
                <w:sz w:val="24"/>
                <w:szCs w:val="24"/>
              </w:rPr>
            </w:pPr>
          </w:p>
          <w:p w14:paraId="07296526" w14:textId="77777777" w:rsidR="00291C4A" w:rsidRPr="00020F41" w:rsidRDefault="00291C4A" w:rsidP="00577113">
            <w:pPr>
              <w:jc w:val="both"/>
              <w:rPr>
                <w:rFonts w:ascii="Times New Roman" w:eastAsia="Calibri" w:hAnsi="Times New Roman" w:cs="Times New Roman"/>
                <w:sz w:val="24"/>
                <w:szCs w:val="24"/>
              </w:rPr>
            </w:pPr>
          </w:p>
          <w:p w14:paraId="5A1A1F7F" w14:textId="77777777" w:rsidR="00291C4A" w:rsidRPr="00020F41" w:rsidRDefault="00291C4A" w:rsidP="00577113">
            <w:pPr>
              <w:jc w:val="both"/>
              <w:rPr>
                <w:rFonts w:ascii="Times New Roman" w:eastAsia="Calibri" w:hAnsi="Times New Roman" w:cs="Times New Roman"/>
                <w:sz w:val="24"/>
                <w:szCs w:val="24"/>
              </w:rPr>
            </w:pPr>
          </w:p>
          <w:p w14:paraId="4D1A73F2" w14:textId="6E68F66F" w:rsidR="00291C4A" w:rsidRPr="008F04E4"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w:t>
            </w:r>
            <w:r w:rsidR="008F04E4">
              <w:rPr>
                <w:rFonts w:ascii="Times New Roman" w:eastAsia="Calibri" w:hAnsi="Times New Roman" w:cs="Times New Roman"/>
                <w:sz w:val="24"/>
                <w:szCs w:val="24"/>
              </w:rPr>
              <w:t>Игры и игрушки</w:t>
            </w:r>
          </w:p>
          <w:p w14:paraId="0ADEF1DE" w14:textId="1E8B9EC2" w:rsidR="00291C4A" w:rsidRDefault="00291C4A" w:rsidP="00577113">
            <w:pPr>
              <w:jc w:val="both"/>
              <w:rPr>
                <w:rFonts w:ascii="Times New Roman" w:eastAsia="Calibri" w:hAnsi="Times New Roman" w:cs="Times New Roman"/>
                <w:sz w:val="24"/>
                <w:szCs w:val="24"/>
              </w:rPr>
            </w:pPr>
          </w:p>
          <w:p w14:paraId="6D563325" w14:textId="1EF4F4E6" w:rsidR="001E15C0" w:rsidRDefault="001E15C0" w:rsidP="00577113">
            <w:pPr>
              <w:jc w:val="both"/>
              <w:rPr>
                <w:rFonts w:ascii="Times New Roman" w:eastAsia="Calibri" w:hAnsi="Times New Roman" w:cs="Times New Roman"/>
                <w:sz w:val="24"/>
                <w:szCs w:val="24"/>
              </w:rPr>
            </w:pPr>
          </w:p>
          <w:p w14:paraId="3663E91B" w14:textId="77777777" w:rsidR="001E15C0" w:rsidRDefault="001E15C0" w:rsidP="00577113">
            <w:pPr>
              <w:jc w:val="both"/>
              <w:rPr>
                <w:rFonts w:ascii="Times New Roman" w:eastAsia="Calibri" w:hAnsi="Times New Roman" w:cs="Times New Roman"/>
                <w:sz w:val="24"/>
                <w:szCs w:val="24"/>
              </w:rPr>
            </w:pPr>
          </w:p>
          <w:p w14:paraId="4FB36A48" w14:textId="21CA3E02" w:rsidR="001E15C0" w:rsidRDefault="001E15C0" w:rsidP="00577113">
            <w:pPr>
              <w:jc w:val="both"/>
              <w:rPr>
                <w:rFonts w:ascii="Times New Roman" w:eastAsia="Calibri" w:hAnsi="Times New Roman" w:cs="Times New Roman"/>
                <w:sz w:val="24"/>
                <w:szCs w:val="24"/>
              </w:rPr>
            </w:pPr>
          </w:p>
          <w:p w14:paraId="66B9987C" w14:textId="791BAB01" w:rsidR="001E15C0" w:rsidRDefault="001E15C0" w:rsidP="00577113">
            <w:pPr>
              <w:jc w:val="both"/>
              <w:rPr>
                <w:rFonts w:ascii="Times New Roman" w:eastAsia="Calibri" w:hAnsi="Times New Roman" w:cs="Times New Roman"/>
                <w:sz w:val="24"/>
                <w:szCs w:val="24"/>
              </w:rPr>
            </w:pPr>
          </w:p>
          <w:p w14:paraId="357C3D06" w14:textId="7A3DEC2A" w:rsidR="001E15C0" w:rsidRDefault="001E15C0" w:rsidP="00577113">
            <w:pPr>
              <w:jc w:val="both"/>
              <w:rPr>
                <w:rFonts w:ascii="Times New Roman" w:eastAsia="Calibri" w:hAnsi="Times New Roman" w:cs="Times New Roman"/>
                <w:sz w:val="24"/>
                <w:szCs w:val="24"/>
              </w:rPr>
            </w:pPr>
          </w:p>
          <w:p w14:paraId="3499F10F" w14:textId="77777777" w:rsidR="001E15C0" w:rsidRDefault="001E15C0" w:rsidP="00577113">
            <w:pPr>
              <w:jc w:val="both"/>
              <w:rPr>
                <w:rFonts w:ascii="Times New Roman" w:eastAsia="Calibri" w:hAnsi="Times New Roman" w:cs="Times New Roman"/>
                <w:sz w:val="24"/>
                <w:szCs w:val="24"/>
              </w:rPr>
            </w:pPr>
          </w:p>
          <w:p w14:paraId="15FB83B7" w14:textId="77777777" w:rsidR="001E15C0" w:rsidRPr="00020F41" w:rsidRDefault="001E15C0" w:rsidP="00577113">
            <w:pPr>
              <w:jc w:val="both"/>
              <w:rPr>
                <w:rFonts w:ascii="Times New Roman" w:eastAsia="Calibri" w:hAnsi="Times New Roman" w:cs="Times New Roman"/>
                <w:sz w:val="24"/>
                <w:szCs w:val="24"/>
              </w:rPr>
            </w:pPr>
          </w:p>
          <w:p w14:paraId="25F19B28" w14:textId="2E053392"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3.</w:t>
            </w:r>
            <w:r w:rsidR="008F04E4">
              <w:rPr>
                <w:rFonts w:ascii="Times New Roman" w:eastAsia="Calibri" w:hAnsi="Times New Roman" w:cs="Times New Roman"/>
                <w:sz w:val="24"/>
                <w:szCs w:val="24"/>
              </w:rPr>
              <w:t xml:space="preserve"> «Неделя славянской письменности»</w:t>
            </w:r>
          </w:p>
          <w:p w14:paraId="40DA0846" w14:textId="565CCBCE" w:rsidR="00291C4A" w:rsidRDefault="00291C4A" w:rsidP="00577113">
            <w:pPr>
              <w:jc w:val="both"/>
              <w:rPr>
                <w:rFonts w:ascii="Times New Roman" w:eastAsia="Calibri" w:hAnsi="Times New Roman" w:cs="Times New Roman"/>
                <w:sz w:val="24"/>
                <w:szCs w:val="24"/>
              </w:rPr>
            </w:pPr>
          </w:p>
          <w:p w14:paraId="41038E3B" w14:textId="70273C76" w:rsidR="001E15C0" w:rsidRDefault="001E15C0" w:rsidP="00577113">
            <w:pPr>
              <w:jc w:val="both"/>
              <w:rPr>
                <w:rFonts w:ascii="Times New Roman" w:eastAsia="Calibri" w:hAnsi="Times New Roman" w:cs="Times New Roman"/>
                <w:sz w:val="24"/>
                <w:szCs w:val="24"/>
              </w:rPr>
            </w:pPr>
          </w:p>
          <w:p w14:paraId="2C477ED1" w14:textId="4DD8ECD2" w:rsidR="001E15C0" w:rsidRDefault="001E15C0" w:rsidP="00577113">
            <w:pPr>
              <w:jc w:val="both"/>
              <w:rPr>
                <w:rFonts w:ascii="Times New Roman" w:eastAsia="Calibri" w:hAnsi="Times New Roman" w:cs="Times New Roman"/>
                <w:sz w:val="24"/>
                <w:szCs w:val="24"/>
              </w:rPr>
            </w:pPr>
          </w:p>
          <w:p w14:paraId="1602066A" w14:textId="761472C9" w:rsidR="001E15C0" w:rsidRDefault="001E15C0" w:rsidP="00577113">
            <w:pPr>
              <w:jc w:val="both"/>
              <w:rPr>
                <w:rFonts w:ascii="Times New Roman" w:eastAsia="Calibri" w:hAnsi="Times New Roman" w:cs="Times New Roman"/>
                <w:sz w:val="24"/>
                <w:szCs w:val="24"/>
              </w:rPr>
            </w:pPr>
          </w:p>
          <w:p w14:paraId="09847FDA" w14:textId="77777777" w:rsidR="00C111FA" w:rsidRDefault="00C111FA" w:rsidP="00577113">
            <w:pPr>
              <w:jc w:val="both"/>
              <w:rPr>
                <w:rFonts w:ascii="Times New Roman" w:eastAsia="Calibri" w:hAnsi="Times New Roman" w:cs="Times New Roman"/>
                <w:sz w:val="24"/>
                <w:szCs w:val="24"/>
              </w:rPr>
            </w:pPr>
          </w:p>
          <w:p w14:paraId="732A670B" w14:textId="77777777" w:rsidR="001E15C0" w:rsidRPr="00020F41" w:rsidRDefault="001E15C0" w:rsidP="00577113">
            <w:pPr>
              <w:jc w:val="both"/>
              <w:rPr>
                <w:rFonts w:ascii="Times New Roman" w:eastAsia="Calibri" w:hAnsi="Times New Roman" w:cs="Times New Roman"/>
                <w:sz w:val="24"/>
                <w:szCs w:val="24"/>
              </w:rPr>
            </w:pPr>
          </w:p>
          <w:p w14:paraId="077C4EDC" w14:textId="2E9419DC" w:rsidR="00291C4A" w:rsidRPr="00020F41" w:rsidRDefault="00291C4A" w:rsidP="00577113">
            <w:pPr>
              <w:jc w:val="both"/>
              <w:rPr>
                <w:rFonts w:ascii="Times New Roman" w:eastAsia="Times New Roman" w:hAnsi="Times New Roman" w:cs="Times New Roman"/>
                <w:sz w:val="24"/>
                <w:szCs w:val="24"/>
              </w:rPr>
            </w:pPr>
            <w:r w:rsidRPr="00020F41">
              <w:rPr>
                <w:rFonts w:ascii="Times New Roman" w:eastAsia="Calibri" w:hAnsi="Times New Roman" w:cs="Times New Roman"/>
                <w:color w:val="000000"/>
                <w:sz w:val="24"/>
                <w:szCs w:val="24"/>
              </w:rPr>
              <w:t xml:space="preserve">4. </w:t>
            </w:r>
            <w:r w:rsidR="008F04E4">
              <w:rPr>
                <w:rFonts w:ascii="Times New Roman" w:eastAsia="Calibri" w:hAnsi="Times New Roman" w:cs="Times New Roman"/>
                <w:color w:val="000000"/>
                <w:sz w:val="24"/>
                <w:szCs w:val="24"/>
              </w:rPr>
              <w:t>«Повторение пройдённого»</w:t>
            </w:r>
          </w:p>
        </w:tc>
        <w:tc>
          <w:tcPr>
            <w:tcW w:w="1030" w:type="dxa"/>
            <w:tcBorders>
              <w:top w:val="single" w:sz="4" w:space="0" w:color="auto"/>
              <w:left w:val="single" w:sz="4" w:space="0" w:color="auto"/>
              <w:bottom w:val="single" w:sz="4" w:space="0" w:color="auto"/>
              <w:right w:val="single" w:sz="4" w:space="0" w:color="auto"/>
            </w:tcBorders>
          </w:tcPr>
          <w:p w14:paraId="46E9F0D7" w14:textId="47527793" w:rsidR="00291C4A" w:rsidRDefault="00B17EC6"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05.05- 08</w:t>
            </w:r>
            <w:r w:rsidR="008F04E4">
              <w:rPr>
                <w:rFonts w:ascii="Times New Roman" w:eastAsia="Calibri" w:hAnsi="Times New Roman" w:cs="Times New Roman"/>
                <w:sz w:val="24"/>
                <w:szCs w:val="24"/>
              </w:rPr>
              <w:t>.</w:t>
            </w:r>
            <w:r>
              <w:rPr>
                <w:rFonts w:ascii="Times New Roman" w:eastAsia="Calibri" w:hAnsi="Times New Roman" w:cs="Times New Roman"/>
                <w:sz w:val="24"/>
                <w:szCs w:val="24"/>
              </w:rPr>
              <w:t>05</w:t>
            </w:r>
          </w:p>
          <w:p w14:paraId="17C9344F" w14:textId="77777777" w:rsidR="00291C4A" w:rsidRDefault="00291C4A" w:rsidP="00577113">
            <w:pPr>
              <w:jc w:val="both"/>
              <w:rPr>
                <w:rFonts w:ascii="Times New Roman" w:eastAsia="Calibri" w:hAnsi="Times New Roman" w:cs="Times New Roman"/>
                <w:sz w:val="24"/>
                <w:szCs w:val="24"/>
              </w:rPr>
            </w:pPr>
          </w:p>
          <w:p w14:paraId="1CE88A20" w14:textId="77777777" w:rsidR="00291C4A" w:rsidRDefault="00291C4A" w:rsidP="00577113">
            <w:pPr>
              <w:jc w:val="both"/>
              <w:rPr>
                <w:rFonts w:ascii="Times New Roman" w:eastAsia="Calibri" w:hAnsi="Times New Roman" w:cs="Times New Roman"/>
                <w:sz w:val="24"/>
                <w:szCs w:val="24"/>
              </w:rPr>
            </w:pPr>
          </w:p>
          <w:p w14:paraId="2007B5C9" w14:textId="77777777" w:rsidR="00291C4A" w:rsidRDefault="00291C4A" w:rsidP="00577113">
            <w:pPr>
              <w:jc w:val="both"/>
              <w:rPr>
                <w:rFonts w:ascii="Times New Roman" w:eastAsia="Calibri" w:hAnsi="Times New Roman" w:cs="Times New Roman"/>
                <w:sz w:val="24"/>
                <w:szCs w:val="24"/>
              </w:rPr>
            </w:pPr>
          </w:p>
          <w:p w14:paraId="62D5906C" w14:textId="035AC542" w:rsidR="00291C4A" w:rsidRPr="00020F41" w:rsidRDefault="008F04E4"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291C4A" w:rsidRPr="00020F41">
              <w:rPr>
                <w:rFonts w:ascii="Times New Roman" w:eastAsia="Calibri" w:hAnsi="Times New Roman" w:cs="Times New Roman"/>
                <w:sz w:val="24"/>
                <w:szCs w:val="24"/>
              </w:rPr>
              <w:t>.05-</w:t>
            </w:r>
            <w:r w:rsidR="00291C4A">
              <w:rPr>
                <w:rFonts w:ascii="Times New Roman" w:eastAsia="Calibri" w:hAnsi="Times New Roman" w:cs="Times New Roman"/>
                <w:sz w:val="24"/>
                <w:szCs w:val="24"/>
              </w:rPr>
              <w:t>1</w:t>
            </w:r>
            <w:r>
              <w:rPr>
                <w:rFonts w:ascii="Times New Roman" w:eastAsia="Calibri" w:hAnsi="Times New Roman" w:cs="Times New Roman"/>
                <w:sz w:val="24"/>
                <w:szCs w:val="24"/>
              </w:rPr>
              <w:t>6</w:t>
            </w:r>
            <w:r w:rsidR="00291C4A" w:rsidRPr="00020F41">
              <w:rPr>
                <w:rFonts w:ascii="Times New Roman" w:eastAsia="Calibri" w:hAnsi="Times New Roman" w:cs="Times New Roman"/>
                <w:sz w:val="24"/>
                <w:szCs w:val="24"/>
              </w:rPr>
              <w:t>.05</w:t>
            </w:r>
          </w:p>
          <w:p w14:paraId="3612661D" w14:textId="6CF8B8D4" w:rsidR="00291C4A" w:rsidRDefault="00291C4A" w:rsidP="00577113">
            <w:pPr>
              <w:jc w:val="both"/>
              <w:rPr>
                <w:rFonts w:ascii="Times New Roman" w:eastAsia="Calibri" w:hAnsi="Times New Roman" w:cs="Times New Roman"/>
                <w:sz w:val="24"/>
                <w:szCs w:val="24"/>
              </w:rPr>
            </w:pPr>
          </w:p>
          <w:p w14:paraId="1CD78372" w14:textId="27BF8547" w:rsidR="001E15C0" w:rsidRDefault="001E15C0" w:rsidP="00577113">
            <w:pPr>
              <w:jc w:val="both"/>
              <w:rPr>
                <w:rFonts w:ascii="Times New Roman" w:eastAsia="Calibri" w:hAnsi="Times New Roman" w:cs="Times New Roman"/>
                <w:sz w:val="24"/>
                <w:szCs w:val="24"/>
              </w:rPr>
            </w:pPr>
          </w:p>
          <w:p w14:paraId="7968CC75" w14:textId="44789246" w:rsidR="001E15C0" w:rsidRDefault="001E15C0" w:rsidP="00577113">
            <w:pPr>
              <w:jc w:val="both"/>
              <w:rPr>
                <w:rFonts w:ascii="Times New Roman" w:eastAsia="Calibri" w:hAnsi="Times New Roman" w:cs="Times New Roman"/>
                <w:sz w:val="24"/>
                <w:szCs w:val="24"/>
              </w:rPr>
            </w:pPr>
          </w:p>
          <w:p w14:paraId="60906550" w14:textId="2958DF20" w:rsidR="001E15C0" w:rsidRDefault="001E15C0" w:rsidP="00577113">
            <w:pPr>
              <w:jc w:val="both"/>
              <w:rPr>
                <w:rFonts w:ascii="Times New Roman" w:eastAsia="Calibri" w:hAnsi="Times New Roman" w:cs="Times New Roman"/>
                <w:sz w:val="24"/>
                <w:szCs w:val="24"/>
              </w:rPr>
            </w:pPr>
          </w:p>
          <w:p w14:paraId="51749189" w14:textId="0000167B" w:rsidR="001E15C0" w:rsidRDefault="001E15C0" w:rsidP="00577113">
            <w:pPr>
              <w:jc w:val="both"/>
              <w:rPr>
                <w:rFonts w:ascii="Times New Roman" w:eastAsia="Calibri" w:hAnsi="Times New Roman" w:cs="Times New Roman"/>
                <w:sz w:val="24"/>
                <w:szCs w:val="24"/>
              </w:rPr>
            </w:pPr>
          </w:p>
          <w:p w14:paraId="1E6B1AC4" w14:textId="0DEE9FE2" w:rsidR="001E15C0" w:rsidRDefault="001E15C0" w:rsidP="00577113">
            <w:pPr>
              <w:jc w:val="both"/>
              <w:rPr>
                <w:rFonts w:ascii="Times New Roman" w:eastAsia="Calibri" w:hAnsi="Times New Roman" w:cs="Times New Roman"/>
                <w:sz w:val="24"/>
                <w:szCs w:val="24"/>
              </w:rPr>
            </w:pPr>
          </w:p>
          <w:p w14:paraId="167857BA" w14:textId="77777777" w:rsidR="001E15C0" w:rsidRDefault="001E15C0" w:rsidP="00577113">
            <w:pPr>
              <w:jc w:val="both"/>
              <w:rPr>
                <w:rFonts w:ascii="Times New Roman" w:eastAsia="Calibri" w:hAnsi="Times New Roman" w:cs="Times New Roman"/>
                <w:sz w:val="24"/>
                <w:szCs w:val="24"/>
              </w:rPr>
            </w:pPr>
          </w:p>
          <w:p w14:paraId="605DEB53" w14:textId="77777777" w:rsidR="001E15C0" w:rsidRPr="00020F41" w:rsidRDefault="001E15C0" w:rsidP="00577113">
            <w:pPr>
              <w:jc w:val="both"/>
              <w:rPr>
                <w:rFonts w:ascii="Times New Roman" w:eastAsia="Calibri" w:hAnsi="Times New Roman" w:cs="Times New Roman"/>
                <w:sz w:val="24"/>
                <w:szCs w:val="24"/>
              </w:rPr>
            </w:pPr>
          </w:p>
          <w:p w14:paraId="67744334" w14:textId="029D6870" w:rsidR="00291C4A" w:rsidRPr="00020F41" w:rsidRDefault="00291C4A"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F04E4">
              <w:rPr>
                <w:rFonts w:ascii="Times New Roman" w:eastAsia="Calibri" w:hAnsi="Times New Roman" w:cs="Times New Roman"/>
                <w:sz w:val="24"/>
                <w:szCs w:val="24"/>
              </w:rPr>
              <w:t>9</w:t>
            </w:r>
            <w:r w:rsidRPr="00020F41">
              <w:rPr>
                <w:rFonts w:ascii="Times New Roman" w:eastAsia="Calibri" w:hAnsi="Times New Roman" w:cs="Times New Roman"/>
                <w:sz w:val="24"/>
                <w:szCs w:val="24"/>
              </w:rPr>
              <w:t>.05-</w:t>
            </w:r>
            <w:r w:rsidR="008F04E4">
              <w:rPr>
                <w:rFonts w:ascii="Times New Roman" w:eastAsia="Calibri" w:hAnsi="Times New Roman" w:cs="Times New Roman"/>
                <w:sz w:val="24"/>
                <w:szCs w:val="24"/>
              </w:rPr>
              <w:t>23</w:t>
            </w:r>
            <w:r w:rsidRPr="00020F41">
              <w:rPr>
                <w:rFonts w:ascii="Times New Roman" w:eastAsia="Calibri" w:hAnsi="Times New Roman" w:cs="Times New Roman"/>
                <w:sz w:val="24"/>
                <w:szCs w:val="24"/>
              </w:rPr>
              <w:t>.05</w:t>
            </w:r>
          </w:p>
          <w:p w14:paraId="7243162D" w14:textId="7252B24D" w:rsidR="00291C4A" w:rsidRDefault="00291C4A" w:rsidP="00577113">
            <w:pPr>
              <w:jc w:val="both"/>
              <w:rPr>
                <w:rFonts w:ascii="Times New Roman" w:eastAsia="Calibri" w:hAnsi="Times New Roman" w:cs="Times New Roman"/>
                <w:sz w:val="24"/>
                <w:szCs w:val="24"/>
              </w:rPr>
            </w:pPr>
          </w:p>
          <w:p w14:paraId="698F1A19" w14:textId="31E9211A" w:rsidR="001E15C0" w:rsidRDefault="001E15C0" w:rsidP="00577113">
            <w:pPr>
              <w:jc w:val="both"/>
              <w:rPr>
                <w:rFonts w:ascii="Times New Roman" w:eastAsia="Calibri" w:hAnsi="Times New Roman" w:cs="Times New Roman"/>
                <w:sz w:val="24"/>
                <w:szCs w:val="24"/>
              </w:rPr>
            </w:pPr>
          </w:p>
          <w:p w14:paraId="57A7AB20" w14:textId="3CC0055C" w:rsidR="001E15C0" w:rsidRDefault="001E15C0" w:rsidP="00577113">
            <w:pPr>
              <w:jc w:val="both"/>
              <w:rPr>
                <w:rFonts w:ascii="Times New Roman" w:eastAsia="Calibri" w:hAnsi="Times New Roman" w:cs="Times New Roman"/>
                <w:sz w:val="24"/>
                <w:szCs w:val="24"/>
              </w:rPr>
            </w:pPr>
          </w:p>
          <w:p w14:paraId="2D9A77B6" w14:textId="19EF3A11" w:rsidR="001E15C0" w:rsidRDefault="001E15C0" w:rsidP="00577113">
            <w:pPr>
              <w:jc w:val="both"/>
              <w:rPr>
                <w:rFonts w:ascii="Times New Roman" w:eastAsia="Calibri" w:hAnsi="Times New Roman" w:cs="Times New Roman"/>
                <w:sz w:val="24"/>
                <w:szCs w:val="24"/>
              </w:rPr>
            </w:pPr>
          </w:p>
          <w:p w14:paraId="09935374" w14:textId="3B2975AF" w:rsidR="001E15C0" w:rsidRDefault="001E15C0" w:rsidP="00577113">
            <w:pPr>
              <w:jc w:val="both"/>
              <w:rPr>
                <w:rFonts w:ascii="Times New Roman" w:eastAsia="Calibri" w:hAnsi="Times New Roman" w:cs="Times New Roman"/>
                <w:sz w:val="24"/>
                <w:szCs w:val="24"/>
              </w:rPr>
            </w:pPr>
          </w:p>
          <w:p w14:paraId="409489D9" w14:textId="77777777" w:rsidR="00C111FA" w:rsidRDefault="00C111FA" w:rsidP="00577113">
            <w:pPr>
              <w:jc w:val="both"/>
              <w:rPr>
                <w:rFonts w:ascii="Times New Roman" w:eastAsia="Calibri" w:hAnsi="Times New Roman" w:cs="Times New Roman"/>
                <w:sz w:val="24"/>
                <w:szCs w:val="24"/>
              </w:rPr>
            </w:pPr>
          </w:p>
          <w:p w14:paraId="22FAE15F" w14:textId="77777777" w:rsidR="001E15C0" w:rsidRPr="00020F41" w:rsidRDefault="001E15C0" w:rsidP="00577113">
            <w:pPr>
              <w:jc w:val="both"/>
              <w:rPr>
                <w:rFonts w:ascii="Times New Roman" w:eastAsia="Calibri" w:hAnsi="Times New Roman" w:cs="Times New Roman"/>
                <w:sz w:val="24"/>
                <w:szCs w:val="24"/>
              </w:rPr>
            </w:pPr>
          </w:p>
          <w:p w14:paraId="12B6B8F5" w14:textId="680A8C01" w:rsidR="00291C4A" w:rsidRPr="00020F41" w:rsidRDefault="00291C4A" w:rsidP="00577113">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F04E4">
              <w:rPr>
                <w:rFonts w:ascii="Times New Roman" w:eastAsia="Calibri" w:hAnsi="Times New Roman" w:cs="Times New Roman"/>
                <w:sz w:val="24"/>
                <w:szCs w:val="24"/>
              </w:rPr>
              <w:t>6</w:t>
            </w:r>
            <w:r w:rsidRPr="00020F41">
              <w:rPr>
                <w:rFonts w:ascii="Times New Roman" w:eastAsia="Calibri" w:hAnsi="Times New Roman" w:cs="Times New Roman"/>
                <w:sz w:val="24"/>
                <w:szCs w:val="24"/>
              </w:rPr>
              <w:t>.05-</w:t>
            </w:r>
            <w:r>
              <w:rPr>
                <w:rFonts w:ascii="Times New Roman" w:eastAsia="Calibri" w:hAnsi="Times New Roman" w:cs="Times New Roman"/>
                <w:sz w:val="24"/>
                <w:szCs w:val="24"/>
              </w:rPr>
              <w:t>3</w:t>
            </w:r>
            <w:r w:rsidR="008F04E4">
              <w:rPr>
                <w:rFonts w:ascii="Times New Roman" w:eastAsia="Calibri" w:hAnsi="Times New Roman" w:cs="Times New Roman"/>
                <w:sz w:val="24"/>
                <w:szCs w:val="24"/>
              </w:rPr>
              <w:t>0</w:t>
            </w:r>
            <w:r w:rsidRPr="00020F41">
              <w:rPr>
                <w:rFonts w:ascii="Times New Roman" w:eastAsia="Calibri" w:hAnsi="Times New Roman" w:cs="Times New Roman"/>
                <w:sz w:val="24"/>
                <w:szCs w:val="24"/>
              </w:rPr>
              <w:t>.05</w:t>
            </w:r>
          </w:p>
          <w:p w14:paraId="06E2452E" w14:textId="77777777" w:rsidR="00291C4A" w:rsidRPr="00020F41" w:rsidRDefault="00291C4A" w:rsidP="00577113">
            <w:pPr>
              <w:jc w:val="both"/>
              <w:rPr>
                <w:rFonts w:ascii="Times New Roman" w:eastAsia="Calibri" w:hAnsi="Times New Roman" w:cs="Times New Roman"/>
                <w:sz w:val="24"/>
                <w:szCs w:val="24"/>
              </w:rPr>
            </w:pPr>
          </w:p>
          <w:p w14:paraId="3184B5B3" w14:textId="77777777" w:rsidR="00291C4A" w:rsidRPr="00020F41" w:rsidRDefault="00291C4A" w:rsidP="00577113">
            <w:pPr>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B3B7283" w14:textId="77777777"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lastRenderedPageBreak/>
              <w:t>1. Изготовление открыток ветеранам ВОВ</w:t>
            </w:r>
          </w:p>
          <w:p w14:paraId="42A4E74D" w14:textId="77777777" w:rsidR="00291C4A" w:rsidRPr="00020F41" w:rsidRDefault="00291C4A" w:rsidP="00577113">
            <w:pPr>
              <w:jc w:val="both"/>
              <w:rPr>
                <w:rFonts w:ascii="Times New Roman" w:eastAsia="Calibri" w:hAnsi="Times New Roman" w:cs="Times New Roman"/>
                <w:sz w:val="24"/>
                <w:szCs w:val="24"/>
              </w:rPr>
            </w:pPr>
          </w:p>
          <w:p w14:paraId="4B4A5B66" w14:textId="5F890CDE"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2.</w:t>
            </w:r>
            <w:r w:rsidR="001E15C0" w:rsidRPr="001E15C0">
              <w:rPr>
                <w:rFonts w:ascii="Times New Roman" w:eastAsia="Calibri" w:hAnsi="Times New Roman" w:cs="Times New Roman"/>
                <w:kern w:val="2"/>
                <w:sz w:val="24"/>
                <w:szCs w:val="24"/>
              </w:rPr>
              <w:t>Познавательноисследовательская деятельность «Кто делает игрушки для нас?»</w:t>
            </w:r>
          </w:p>
          <w:p w14:paraId="7EA13D81" w14:textId="0E15B39B" w:rsidR="00291C4A" w:rsidRPr="00020F41" w:rsidRDefault="001E15C0" w:rsidP="00577113">
            <w:pPr>
              <w:jc w:val="both"/>
              <w:rPr>
                <w:rFonts w:ascii="Times New Roman" w:eastAsia="Calibri" w:hAnsi="Times New Roman" w:cs="Times New Roman"/>
                <w:sz w:val="24"/>
                <w:szCs w:val="24"/>
              </w:rPr>
            </w:pPr>
            <w:r w:rsidRPr="001E15C0">
              <w:rPr>
                <w:rFonts w:ascii="Times New Roman" w:eastAsia="Calibri" w:hAnsi="Times New Roman" w:cs="Times New Roman"/>
                <w:kern w:val="2"/>
                <w:sz w:val="24"/>
                <w:szCs w:val="24"/>
              </w:rPr>
              <w:t>Кукольный спектакль «Катюшины игрушки».</w:t>
            </w:r>
          </w:p>
          <w:p w14:paraId="0AC17BD2" w14:textId="77777777" w:rsidR="00291C4A" w:rsidRPr="00020F41" w:rsidRDefault="00291C4A" w:rsidP="00577113">
            <w:pPr>
              <w:jc w:val="both"/>
              <w:rPr>
                <w:rFonts w:ascii="Times New Roman" w:eastAsia="Calibri" w:hAnsi="Times New Roman" w:cs="Times New Roman"/>
                <w:sz w:val="24"/>
                <w:szCs w:val="24"/>
              </w:rPr>
            </w:pPr>
          </w:p>
          <w:p w14:paraId="3BB7E7CE" w14:textId="6D5B7773" w:rsidR="00291C4A" w:rsidRPr="00020F41" w:rsidRDefault="00291C4A" w:rsidP="00577113">
            <w:pPr>
              <w:jc w:val="both"/>
              <w:rPr>
                <w:rFonts w:ascii="Times New Roman" w:eastAsia="Calibri" w:hAnsi="Times New Roman" w:cs="Times New Roman"/>
                <w:sz w:val="24"/>
                <w:szCs w:val="24"/>
              </w:rPr>
            </w:pPr>
            <w:r w:rsidRPr="00020F41">
              <w:rPr>
                <w:rFonts w:ascii="Times New Roman" w:eastAsia="Calibri" w:hAnsi="Times New Roman" w:cs="Times New Roman"/>
                <w:sz w:val="24"/>
                <w:szCs w:val="24"/>
              </w:rPr>
              <w:t xml:space="preserve">3. </w:t>
            </w:r>
            <w:r w:rsidR="001E15C0" w:rsidRPr="001E15C0">
              <w:rPr>
                <w:rFonts w:ascii="Times New Roman" w:eastAsia="Calibri" w:hAnsi="Times New Roman" w:cs="Times New Roman"/>
                <w:kern w:val="2"/>
                <w:sz w:val="24"/>
                <w:szCs w:val="24"/>
              </w:rPr>
              <w:t xml:space="preserve">Просмотр мультимедийной презентаций «Как научились </w:t>
            </w:r>
            <w:r w:rsidR="001E15C0" w:rsidRPr="001E15C0">
              <w:rPr>
                <w:rFonts w:ascii="Times New Roman" w:eastAsia="Calibri" w:hAnsi="Times New Roman" w:cs="Times New Roman"/>
                <w:kern w:val="2"/>
                <w:sz w:val="24"/>
                <w:szCs w:val="24"/>
              </w:rPr>
              <w:lastRenderedPageBreak/>
              <w:t>люди писать».</w:t>
            </w:r>
          </w:p>
          <w:p w14:paraId="19448C60" w14:textId="31F28A93" w:rsidR="00291C4A" w:rsidRDefault="00291C4A" w:rsidP="00577113">
            <w:pPr>
              <w:jc w:val="both"/>
              <w:rPr>
                <w:rFonts w:ascii="Times New Roman" w:eastAsia="Calibri" w:hAnsi="Times New Roman" w:cs="Times New Roman"/>
                <w:sz w:val="24"/>
                <w:szCs w:val="24"/>
              </w:rPr>
            </w:pPr>
          </w:p>
          <w:p w14:paraId="40BAF41B" w14:textId="5F338D51" w:rsidR="001E15C0" w:rsidRDefault="001E15C0" w:rsidP="00577113">
            <w:pPr>
              <w:jc w:val="both"/>
              <w:rPr>
                <w:rFonts w:ascii="Times New Roman" w:eastAsia="Calibri" w:hAnsi="Times New Roman" w:cs="Times New Roman"/>
                <w:sz w:val="24"/>
                <w:szCs w:val="24"/>
              </w:rPr>
            </w:pPr>
          </w:p>
          <w:p w14:paraId="57C150A3" w14:textId="2E3F72DB" w:rsidR="001E15C0" w:rsidRDefault="001E15C0" w:rsidP="00577113">
            <w:pPr>
              <w:jc w:val="both"/>
              <w:rPr>
                <w:rFonts w:ascii="Times New Roman" w:eastAsia="Calibri" w:hAnsi="Times New Roman" w:cs="Times New Roman"/>
                <w:sz w:val="24"/>
                <w:szCs w:val="24"/>
              </w:rPr>
            </w:pPr>
          </w:p>
          <w:p w14:paraId="5325F5C7" w14:textId="77777777" w:rsidR="001E15C0" w:rsidRPr="00020F41" w:rsidRDefault="001E15C0" w:rsidP="00577113">
            <w:pPr>
              <w:jc w:val="both"/>
              <w:rPr>
                <w:rFonts w:ascii="Times New Roman" w:eastAsia="Calibri" w:hAnsi="Times New Roman" w:cs="Times New Roman"/>
                <w:sz w:val="24"/>
                <w:szCs w:val="24"/>
              </w:rPr>
            </w:pPr>
          </w:p>
          <w:p w14:paraId="7E9684D1" w14:textId="77777777" w:rsidR="00291C4A" w:rsidRDefault="00291C4A" w:rsidP="00577113">
            <w:pPr>
              <w:jc w:val="both"/>
              <w:rPr>
                <w:rFonts w:ascii="Times New Roman" w:eastAsia="Calibri" w:hAnsi="Times New Roman" w:cs="Times New Roman"/>
                <w:kern w:val="2"/>
                <w:sz w:val="24"/>
                <w:szCs w:val="24"/>
              </w:rPr>
            </w:pPr>
            <w:r w:rsidRPr="00020F41">
              <w:rPr>
                <w:rFonts w:ascii="Times New Roman" w:eastAsia="Calibri" w:hAnsi="Times New Roman" w:cs="Times New Roman"/>
                <w:sz w:val="24"/>
                <w:szCs w:val="24"/>
              </w:rPr>
              <w:t xml:space="preserve">4. </w:t>
            </w:r>
            <w:r w:rsidR="00C111FA" w:rsidRPr="00C111FA">
              <w:rPr>
                <w:rFonts w:ascii="Times New Roman" w:eastAsia="Calibri" w:hAnsi="Times New Roman" w:cs="Times New Roman"/>
                <w:kern w:val="2"/>
                <w:sz w:val="24"/>
                <w:szCs w:val="24"/>
              </w:rPr>
              <w:t>Аппликация «Цветы»</w:t>
            </w:r>
            <w:r w:rsidR="00C111FA">
              <w:rPr>
                <w:rFonts w:ascii="Times New Roman" w:eastAsia="Calibri" w:hAnsi="Times New Roman" w:cs="Times New Roman"/>
                <w:kern w:val="2"/>
                <w:sz w:val="24"/>
                <w:szCs w:val="24"/>
              </w:rPr>
              <w:t xml:space="preserve">. </w:t>
            </w:r>
          </w:p>
          <w:p w14:paraId="75C9FDBD" w14:textId="49C8CCFB" w:rsidR="00C111FA" w:rsidRPr="00020F41" w:rsidRDefault="00C111FA" w:rsidP="00577113">
            <w:pPr>
              <w:jc w:val="both"/>
              <w:rPr>
                <w:rFonts w:ascii="Times New Roman" w:eastAsia="Times New Roman" w:hAnsi="Times New Roman" w:cs="Times New Roman"/>
                <w:sz w:val="24"/>
                <w:szCs w:val="24"/>
              </w:rPr>
            </w:pPr>
            <w:r w:rsidRPr="00C111FA">
              <w:rPr>
                <w:rFonts w:ascii="Times New Roman" w:eastAsia="Calibri" w:hAnsi="Times New Roman" w:cs="Times New Roman"/>
                <w:kern w:val="2"/>
                <w:sz w:val="24"/>
                <w:szCs w:val="24"/>
              </w:rPr>
              <w:t>Повторение считалок.</w:t>
            </w:r>
          </w:p>
        </w:tc>
        <w:tc>
          <w:tcPr>
            <w:tcW w:w="1701" w:type="dxa"/>
          </w:tcPr>
          <w:p w14:paraId="3EA70E97" w14:textId="77777777" w:rsidR="00291C4A" w:rsidRDefault="008F04E4"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Праздник Весны т Труда</w:t>
            </w:r>
          </w:p>
          <w:p w14:paraId="311D2B91" w14:textId="77777777" w:rsidR="008F04E4" w:rsidRDefault="008F04E4" w:rsidP="00577113">
            <w:pPr>
              <w:jc w:val="both"/>
              <w:rPr>
                <w:rFonts w:ascii="Times New Roman" w:eastAsia="Times New Roman" w:hAnsi="Times New Roman" w:cs="Times New Roman"/>
                <w:sz w:val="24"/>
                <w:szCs w:val="24"/>
              </w:rPr>
            </w:pPr>
          </w:p>
          <w:p w14:paraId="0541E82E" w14:textId="77777777" w:rsidR="008F04E4" w:rsidRDefault="008F04E4"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Победы</w:t>
            </w:r>
          </w:p>
          <w:p w14:paraId="38BB5AC7" w14:textId="77777777" w:rsidR="008F04E4" w:rsidRDefault="008F04E4" w:rsidP="00577113">
            <w:pPr>
              <w:jc w:val="both"/>
              <w:rPr>
                <w:rFonts w:ascii="Times New Roman" w:eastAsia="Times New Roman" w:hAnsi="Times New Roman" w:cs="Times New Roman"/>
                <w:sz w:val="24"/>
                <w:szCs w:val="24"/>
              </w:rPr>
            </w:pPr>
          </w:p>
          <w:p w14:paraId="4F9DC76E" w14:textId="77777777" w:rsidR="008F04E4" w:rsidRDefault="008F04E4" w:rsidP="00577113">
            <w:pPr>
              <w:jc w:val="both"/>
              <w:rPr>
                <w:rFonts w:ascii="Times New Roman" w:eastAsia="Times New Roman" w:hAnsi="Times New Roman" w:cs="Times New Roman"/>
                <w:sz w:val="24"/>
                <w:szCs w:val="24"/>
              </w:rPr>
            </w:pPr>
          </w:p>
          <w:p w14:paraId="5E4D0367" w14:textId="2A881A0E" w:rsidR="008F04E4" w:rsidRPr="00020F41" w:rsidRDefault="008F04E4" w:rsidP="005771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славянской письменности и культуры</w:t>
            </w:r>
          </w:p>
        </w:tc>
        <w:tc>
          <w:tcPr>
            <w:tcW w:w="1666" w:type="dxa"/>
          </w:tcPr>
          <w:p w14:paraId="611824B5" w14:textId="0AEAC31C" w:rsidR="00291C4A" w:rsidRPr="00220991" w:rsidRDefault="00AA38DD" w:rsidP="00577113">
            <w:pPr>
              <w:jc w:val="both"/>
              <w:rPr>
                <w:rFonts w:ascii="Times New Roman" w:eastAsia="Times New Roman" w:hAnsi="Times New Roman" w:cs="Times New Roman"/>
                <w:color w:val="000000" w:themeColor="text1"/>
                <w:sz w:val="24"/>
                <w:szCs w:val="24"/>
                <w:highlight w:val="yellow"/>
              </w:rPr>
            </w:pPr>
            <w:r w:rsidRPr="00220991">
              <w:rPr>
                <w:rFonts w:ascii="Times New Roman" w:eastAsia="Calibri" w:hAnsi="Times New Roman" w:cs="Times New Roman"/>
                <w:b/>
                <w:bCs/>
                <w:color w:val="000000" w:themeColor="text1"/>
                <w:sz w:val="24"/>
                <w:szCs w:val="24"/>
                <w:highlight w:val="yellow"/>
              </w:rPr>
              <w:t>П</w:t>
            </w:r>
            <w:r w:rsidRPr="003375ED">
              <w:rPr>
                <w:rFonts w:ascii="Times New Roman" w:eastAsia="Calibri" w:hAnsi="Times New Roman" w:cs="Times New Roman"/>
                <w:b/>
                <w:bCs/>
                <w:color w:val="000000" w:themeColor="text1"/>
                <w:sz w:val="24"/>
                <w:szCs w:val="24"/>
                <w:highlight w:val="yellow"/>
              </w:rPr>
              <w:t>роект</w:t>
            </w:r>
            <w:r w:rsidRPr="00220991">
              <w:rPr>
                <w:rFonts w:ascii="Times New Roman" w:eastAsia="Calibri" w:hAnsi="Times New Roman" w:cs="Times New Roman"/>
                <w:b/>
                <w:bCs/>
                <w:color w:val="000000" w:themeColor="text1"/>
                <w:sz w:val="24"/>
                <w:szCs w:val="24"/>
                <w:highlight w:val="yellow"/>
              </w:rPr>
              <w:t>ная деятельность</w:t>
            </w:r>
            <w:r w:rsidRPr="003375ED">
              <w:rPr>
                <w:rFonts w:ascii="Times New Roman" w:eastAsia="Calibri" w:hAnsi="Times New Roman" w:cs="Times New Roman"/>
                <w:b/>
                <w:bCs/>
                <w:color w:val="000000" w:themeColor="text1"/>
                <w:sz w:val="24"/>
                <w:szCs w:val="24"/>
                <w:highlight w:val="yellow"/>
              </w:rPr>
              <w:t xml:space="preserve"> «Улицы героев» совместно с родителями</w:t>
            </w:r>
          </w:p>
        </w:tc>
      </w:tr>
    </w:tbl>
    <w:p w14:paraId="32FFC29F" w14:textId="18DA1C37" w:rsidR="003C1DEA" w:rsidRDefault="003C1DEA" w:rsidP="00220991">
      <w:pPr>
        <w:spacing w:after="0" w:line="276" w:lineRule="auto"/>
        <w:jc w:val="both"/>
        <w:rPr>
          <w:rFonts w:ascii="Times New Roman" w:eastAsia="Times New Roman" w:hAnsi="Times New Roman" w:cs="Times New Roman"/>
          <w:kern w:val="0"/>
          <w:sz w:val="28"/>
          <w:szCs w:val="28"/>
          <w:lang w:eastAsia="ru-RU"/>
        </w:rPr>
      </w:pPr>
    </w:p>
    <w:p w14:paraId="02792447" w14:textId="77777777" w:rsidR="003C1DEA" w:rsidRPr="00020F41" w:rsidRDefault="003C1DEA" w:rsidP="00577113">
      <w:pPr>
        <w:spacing w:after="0" w:line="276" w:lineRule="auto"/>
        <w:ind w:firstLine="709"/>
        <w:jc w:val="both"/>
        <w:rPr>
          <w:rFonts w:ascii="Times New Roman" w:eastAsia="Times New Roman" w:hAnsi="Times New Roman" w:cs="Times New Roman"/>
          <w:kern w:val="0"/>
          <w:sz w:val="28"/>
          <w:szCs w:val="28"/>
          <w:lang w:eastAsia="ru-RU"/>
        </w:rPr>
      </w:pPr>
    </w:p>
    <w:p w14:paraId="4DCD8440" w14:textId="09E302D6" w:rsidR="00020F41" w:rsidRPr="00E465CF" w:rsidRDefault="00020F41" w:rsidP="00110938">
      <w:pPr>
        <w:spacing w:after="0" w:line="276" w:lineRule="auto"/>
        <w:jc w:val="right"/>
        <w:rPr>
          <w:rFonts w:ascii="Times New Roman" w:eastAsia="Times New Roman" w:hAnsi="Times New Roman" w:cs="Times New Roman"/>
          <w:b/>
          <w:bCs/>
          <w:kern w:val="0"/>
          <w:sz w:val="28"/>
          <w:szCs w:val="28"/>
          <w:lang w:eastAsia="ru-RU"/>
        </w:rPr>
      </w:pPr>
      <w:r w:rsidRPr="00E465CF">
        <w:rPr>
          <w:rFonts w:ascii="Times New Roman" w:eastAsia="Times New Roman" w:hAnsi="Times New Roman" w:cs="Times New Roman"/>
          <w:b/>
          <w:bCs/>
          <w:kern w:val="0"/>
          <w:sz w:val="28"/>
          <w:szCs w:val="28"/>
          <w:lang w:eastAsia="ru-RU"/>
        </w:rPr>
        <w:t xml:space="preserve">Таблица </w:t>
      </w:r>
      <w:r w:rsidR="009C5084" w:rsidRPr="00E465CF">
        <w:rPr>
          <w:rFonts w:ascii="Times New Roman" w:eastAsia="Times New Roman" w:hAnsi="Times New Roman" w:cs="Times New Roman"/>
          <w:b/>
          <w:bCs/>
          <w:kern w:val="0"/>
          <w:sz w:val="28"/>
          <w:szCs w:val="28"/>
          <w:lang w:eastAsia="ru-RU"/>
        </w:rPr>
        <w:t>6</w:t>
      </w:r>
    </w:p>
    <w:p w14:paraId="60576D08" w14:textId="77777777" w:rsidR="00020F41" w:rsidRPr="00E465CF" w:rsidRDefault="00020F41" w:rsidP="00577113">
      <w:pPr>
        <w:pStyle w:val="af4"/>
        <w:jc w:val="both"/>
        <w:rPr>
          <w:rFonts w:ascii="Times New Roman" w:hAnsi="Times New Roman" w:cs="Times New Roman"/>
          <w:b/>
          <w:bCs/>
          <w:sz w:val="28"/>
          <w:szCs w:val="28"/>
        </w:rPr>
      </w:pPr>
      <w:r w:rsidRPr="00E465CF">
        <w:rPr>
          <w:rFonts w:ascii="Times New Roman" w:hAnsi="Times New Roman" w:cs="Times New Roman"/>
          <w:b/>
          <w:bCs/>
          <w:sz w:val="28"/>
          <w:szCs w:val="28"/>
        </w:rPr>
        <w:t>Перспективный план по возрастам на учебный год по программе «Мы входим в мир прекрасного»</w:t>
      </w:r>
    </w:p>
    <w:p w14:paraId="14FEA752"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bl>
      <w:tblPr>
        <w:tblW w:w="9498" w:type="dxa"/>
        <w:tblLayout w:type="fixed"/>
        <w:tblCellMar>
          <w:left w:w="0" w:type="dxa"/>
          <w:right w:w="0" w:type="dxa"/>
        </w:tblCellMar>
        <w:tblLook w:val="0000" w:firstRow="0" w:lastRow="0" w:firstColumn="0" w:lastColumn="0" w:noHBand="0" w:noVBand="0"/>
      </w:tblPr>
      <w:tblGrid>
        <w:gridCol w:w="2607"/>
        <w:gridCol w:w="6891"/>
      </w:tblGrid>
      <w:tr w:rsidR="00020F41" w:rsidRPr="00020F41" w14:paraId="426A628B" w14:textId="77777777" w:rsidTr="003B6C2A">
        <w:trPr>
          <w:trHeight w:val="279"/>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57" w:type="dxa"/>
              <w:right w:w="108" w:type="dxa"/>
            </w:tcMar>
            <w:vAlign w:val="center"/>
          </w:tcPr>
          <w:p w14:paraId="0865BF59"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Старшая группа – 5–6 лет</w:t>
            </w:r>
          </w:p>
        </w:tc>
      </w:tr>
      <w:tr w:rsidR="00020F41" w:rsidRPr="00020F41" w14:paraId="660927DD" w14:textId="77777777" w:rsidTr="003B6C2A">
        <w:trPr>
          <w:trHeight w:val="240"/>
        </w:trPr>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3449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Тема занятия</w:t>
            </w:r>
          </w:p>
        </w:tc>
        <w:tc>
          <w:tcPr>
            <w:tcW w:w="6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B236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Визуальный ряд</w:t>
            </w:r>
          </w:p>
        </w:tc>
      </w:tr>
      <w:tr w:rsidR="00020F41" w:rsidRPr="00020F41" w14:paraId="46C2E675" w14:textId="77777777" w:rsidTr="003B6C2A">
        <w:trPr>
          <w:trHeight w:val="466"/>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B2B25" w14:textId="77777777" w:rsidR="00020F41" w:rsidRPr="00404D30" w:rsidRDefault="00020F41" w:rsidP="00577113">
            <w:pPr>
              <w:pStyle w:val="af4"/>
              <w:jc w:val="both"/>
              <w:rPr>
                <w:rFonts w:ascii="Times New Roman" w:eastAsia="Calibri" w:hAnsi="Times New Roman" w:cs="Times New Roman"/>
                <w:b/>
                <w:bCs/>
                <w:sz w:val="28"/>
                <w:szCs w:val="28"/>
              </w:rPr>
            </w:pPr>
            <w:r w:rsidRPr="00404D30">
              <w:rPr>
                <w:rFonts w:ascii="Times New Roman" w:eastAsia="Calibri" w:hAnsi="Times New Roman" w:cs="Times New Roman"/>
                <w:b/>
                <w:bCs/>
                <w:sz w:val="28"/>
                <w:szCs w:val="28"/>
              </w:rPr>
              <w:t>БЛОК I. ВВОДНЫЙ. ТАЙНЫ ГОРОДА СОКРОВИЩ</w:t>
            </w:r>
          </w:p>
        </w:tc>
      </w:tr>
      <w:tr w:rsidR="00020F41" w:rsidRPr="00020F41" w14:paraId="075B70ED" w14:textId="77777777" w:rsidTr="003B6C2A">
        <w:trPr>
          <w:trHeight w:val="466"/>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0034D" w14:textId="77777777" w:rsidR="00020F41" w:rsidRPr="00020F41" w:rsidRDefault="00020F41" w:rsidP="00577113">
            <w:pPr>
              <w:spacing w:after="0" w:line="276" w:lineRule="auto"/>
              <w:jc w:val="both"/>
              <w:rPr>
                <w:rFonts w:ascii="Times New Roman" w:eastAsia="Calibri" w:hAnsi="Times New Roman" w:cs="Times New Roman"/>
                <w:b/>
                <w:bCs/>
                <w:color w:val="000000"/>
                <w:kern w:val="0"/>
                <w:sz w:val="28"/>
                <w:szCs w:val="28"/>
                <w:lang w:eastAsia="ru-RU"/>
              </w:rPr>
            </w:pPr>
          </w:p>
        </w:tc>
      </w:tr>
      <w:tr w:rsidR="00020F41" w:rsidRPr="00020F41" w14:paraId="477E35CE" w14:textId="77777777" w:rsidTr="003B6C2A">
        <w:trPr>
          <w:trHeight w:val="677"/>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5A07E04E" w14:textId="77777777" w:rsidR="00020F41" w:rsidRPr="00020F41" w:rsidRDefault="00020F41" w:rsidP="00577113">
            <w:pPr>
              <w:spacing w:after="0" w:line="276" w:lineRule="auto"/>
              <w:jc w:val="both"/>
              <w:rPr>
                <w:rFonts w:ascii="Times New Roman" w:eastAsia="Calibri" w:hAnsi="Times New Roman" w:cs="Times New Roman"/>
                <w:b/>
                <w:bCs/>
                <w:color w:val="000000"/>
                <w:kern w:val="0"/>
                <w:sz w:val="28"/>
                <w:szCs w:val="28"/>
                <w:lang w:eastAsia="ru-RU"/>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7B34F09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Педагогическое наблюдение (мониторинг)</w:t>
            </w:r>
          </w:p>
          <w:p w14:paraId="38FFC6E6" w14:textId="77777777" w:rsidR="00020F41" w:rsidRPr="00020F41" w:rsidRDefault="00020F41" w:rsidP="00577113">
            <w:pPr>
              <w:spacing w:after="0" w:line="276" w:lineRule="auto"/>
              <w:jc w:val="both"/>
              <w:rPr>
                <w:rFonts w:ascii="Times New Roman" w:eastAsia="Calibri" w:hAnsi="Times New Roman" w:cs="Times New Roman"/>
                <w:color w:val="000000"/>
                <w:kern w:val="0"/>
                <w:sz w:val="28"/>
                <w:szCs w:val="28"/>
                <w:u w:val="thick" w:color="000000"/>
                <w:lang w:eastAsia="ru-RU"/>
              </w:rPr>
            </w:pPr>
            <w:r w:rsidRPr="00020F41">
              <w:rPr>
                <w:rFonts w:ascii="Times New Roman" w:eastAsia="Calibri" w:hAnsi="Times New Roman" w:cs="Times New Roman"/>
                <w:kern w:val="0"/>
                <w:sz w:val="28"/>
                <w:szCs w:val="28"/>
              </w:rPr>
              <w:t>Знакомство с программой «Мы входим в мир прекрасного»</w:t>
            </w:r>
          </w:p>
        </w:tc>
      </w:tr>
      <w:tr w:rsidR="00020F41" w:rsidRPr="00020F41" w14:paraId="4C4F5D7C" w14:textId="77777777" w:rsidTr="003B6C2A">
        <w:trPr>
          <w:trHeight w:val="2225"/>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4FE2E7EB"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1. Занятие </w:t>
            </w:r>
          </w:p>
          <w:p w14:paraId="4EE7F22B" w14:textId="77777777" w:rsidR="00020F41" w:rsidRPr="004A009B" w:rsidRDefault="00020F41" w:rsidP="00577113">
            <w:pPr>
              <w:pStyle w:val="af4"/>
              <w:jc w:val="both"/>
              <w:rPr>
                <w:rFonts w:eastAsia="Calibri"/>
              </w:rPr>
            </w:pPr>
            <w:r w:rsidRPr="004A009B">
              <w:rPr>
                <w:rFonts w:ascii="Times New Roman" w:eastAsia="Calibri" w:hAnsi="Times New Roman" w:cs="Times New Roman"/>
                <w:sz w:val="28"/>
                <w:szCs w:val="28"/>
              </w:rPr>
              <w:t>Виртуальная экскурсия на экспозицию Русского музея «Мир красоты»</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342469F"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Дети «приглашаются» в виртуальное путешествие по Русскому музею.</w:t>
            </w:r>
          </w:p>
          <w:p w14:paraId="109C03ED" w14:textId="77777777" w:rsidR="00020F41" w:rsidRPr="00020F41" w:rsidRDefault="00020F41" w:rsidP="00577113">
            <w:pPr>
              <w:pStyle w:val="af4"/>
              <w:jc w:val="both"/>
              <w:rPr>
                <w:rFonts w:eastAsia="Calibri"/>
              </w:rPr>
            </w:pPr>
            <w:r w:rsidRPr="004A009B">
              <w:rPr>
                <w:rFonts w:ascii="Times New Roman" w:eastAsia="Calibri" w:hAnsi="Times New Roman" w:cs="Times New Roman"/>
                <w:sz w:val="28"/>
                <w:szCs w:val="28"/>
              </w:rPr>
              <w:t>Примерные вопросы для обсуждения с детьми: В какие музеи они ходили? Что им больше всего понравилось, запомнилось? Что такое музей? Почему (зачем) в музее хранятся вещи? Какие предметы могут храниться в музее? Зачем люди ходят в музей? Какой музей называется художественным? Что такое красота? Может ли она стать для художника объектом изображения?</w:t>
            </w:r>
          </w:p>
        </w:tc>
      </w:tr>
      <w:tr w:rsidR="00020F41" w:rsidRPr="00020F41" w14:paraId="6987DC15" w14:textId="77777777" w:rsidTr="0086521C">
        <w:trPr>
          <w:trHeight w:val="2341"/>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BC23557"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2. Занятие </w:t>
            </w:r>
          </w:p>
          <w:p w14:paraId="0485158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«Остров сокровищ» (Музейный комплекс Русского музея)</w:t>
            </w:r>
          </w:p>
          <w:p w14:paraId="0097F4D3" w14:textId="77777777" w:rsidR="00020F41" w:rsidRPr="004A009B" w:rsidRDefault="00020F41" w:rsidP="00577113">
            <w:pPr>
              <w:pStyle w:val="af4"/>
              <w:jc w:val="both"/>
              <w:rPr>
                <w:rFonts w:ascii="Times New Roman" w:eastAsia="Calibri" w:hAnsi="Times New Roman" w:cs="Times New Roman"/>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6098042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Основной визуальный ряд:</w:t>
            </w:r>
          </w:p>
          <w:p w14:paraId="42E3A97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7. советский проспект, фотография</w:t>
            </w:r>
          </w:p>
          <w:p w14:paraId="32E98ECE"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8. художественный музей, фотография</w:t>
            </w:r>
          </w:p>
          <w:p w14:paraId="45183460"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9. камерный театр, фотография</w:t>
            </w:r>
          </w:p>
          <w:p w14:paraId="4C9E21E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10-12 фото с экспозиций музея</w:t>
            </w:r>
          </w:p>
        </w:tc>
      </w:tr>
      <w:tr w:rsidR="00020F41" w:rsidRPr="00020F41" w14:paraId="258CD0ED" w14:textId="77777777" w:rsidTr="0086521C">
        <w:trPr>
          <w:trHeight w:val="963"/>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C12F5D0"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3. Экскурсия </w:t>
            </w:r>
          </w:p>
          <w:p w14:paraId="1E6CDA6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pacing w:val="-5"/>
                <w:sz w:val="28"/>
                <w:szCs w:val="28"/>
              </w:rPr>
              <w:t>«Мир красоты»</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51041B0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Рекомендована экскурсия в Художественный музей </w:t>
            </w:r>
          </w:p>
        </w:tc>
      </w:tr>
      <w:tr w:rsidR="00020F41" w:rsidRPr="00020F41" w14:paraId="4A7C2430" w14:textId="77777777" w:rsidTr="003B6C2A">
        <w:trPr>
          <w:trHeight w:val="496"/>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85" w:type="dxa"/>
            </w:tcMar>
            <w:vAlign w:val="center"/>
          </w:tcPr>
          <w:p w14:paraId="2637EC97"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lastRenderedPageBreak/>
              <w:t xml:space="preserve">БЛОК </w:t>
            </w:r>
            <w:r w:rsidRPr="004A009B">
              <w:rPr>
                <w:rFonts w:ascii="Times New Roman" w:eastAsia="Calibri" w:hAnsi="Times New Roman" w:cs="Times New Roman"/>
                <w:sz w:val="28"/>
                <w:szCs w:val="28"/>
                <w:lang w:val="en-US"/>
              </w:rPr>
              <w:t>II</w:t>
            </w:r>
            <w:r w:rsidRPr="004A009B">
              <w:rPr>
                <w:rFonts w:ascii="Times New Roman" w:eastAsia="Calibri" w:hAnsi="Times New Roman" w:cs="Times New Roman"/>
                <w:sz w:val="28"/>
                <w:szCs w:val="28"/>
              </w:rPr>
              <w:t xml:space="preserve">. ЧЕЛОВЕК И ПРИРОДА </w:t>
            </w:r>
          </w:p>
        </w:tc>
      </w:tr>
      <w:tr w:rsidR="00020F41" w:rsidRPr="00020F41" w14:paraId="7BD578EB" w14:textId="77777777" w:rsidTr="003B6C2A">
        <w:trPr>
          <w:trHeight w:val="1221"/>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7851C4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4. Занятие «Осенняя пора»</w:t>
            </w:r>
          </w:p>
          <w:p w14:paraId="689ABDA3" w14:textId="77777777" w:rsidR="00020F41" w:rsidRPr="004A009B" w:rsidRDefault="00020F41" w:rsidP="00577113">
            <w:pPr>
              <w:pStyle w:val="af4"/>
              <w:jc w:val="both"/>
              <w:rPr>
                <w:rFonts w:ascii="Times New Roman" w:eastAsia="Calibri" w:hAnsi="Times New Roman" w:cs="Times New Roman"/>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369FAFF"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Основной визуальный ряд</w:t>
            </w:r>
            <w:r w:rsidRPr="004A009B">
              <w:rPr>
                <w:rFonts w:ascii="Times New Roman" w:eastAsia="Calibri" w:hAnsi="Times New Roman" w:cs="Times New Roman"/>
                <w:sz w:val="28"/>
                <w:szCs w:val="28"/>
              </w:rPr>
              <w:t>:</w:t>
            </w:r>
          </w:p>
          <w:p w14:paraId="63CEC7E0"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Ф.А. Васильев. Перед дождем. 1870. ГТГ, Москва; </w:t>
            </w:r>
          </w:p>
          <w:p w14:paraId="0ED6C1E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И.С. Остроухов. Золотая осень. 1886–1887. ГТГ, Москва;</w:t>
            </w:r>
          </w:p>
          <w:p w14:paraId="5FD9997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В.И. </w:t>
            </w:r>
            <w:proofErr w:type="spellStart"/>
            <w:r w:rsidRPr="004A009B">
              <w:rPr>
                <w:rFonts w:ascii="Times New Roman" w:eastAsia="Calibri" w:hAnsi="Times New Roman" w:cs="Times New Roman"/>
                <w:sz w:val="28"/>
                <w:szCs w:val="28"/>
              </w:rPr>
              <w:t>Дюжаев</w:t>
            </w:r>
            <w:proofErr w:type="spellEnd"/>
            <w:r w:rsidRPr="004A009B">
              <w:rPr>
                <w:rFonts w:ascii="Times New Roman" w:eastAsia="Calibri" w:hAnsi="Times New Roman" w:cs="Times New Roman"/>
                <w:sz w:val="28"/>
                <w:szCs w:val="28"/>
              </w:rPr>
              <w:t xml:space="preserve">. Поднос «Рябина с птицей». 1979. Русский музей, СПб; </w:t>
            </w:r>
          </w:p>
          <w:p w14:paraId="39E1C000"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И. Михайлов. Овощи и фрукты. Русский музей, СПб. </w:t>
            </w:r>
          </w:p>
          <w:p w14:paraId="248FA24F"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Дополнительный визуальный ряд</w:t>
            </w:r>
            <w:r w:rsidRPr="004A009B">
              <w:rPr>
                <w:rFonts w:ascii="Times New Roman" w:eastAsia="Calibri" w:hAnsi="Times New Roman" w:cs="Times New Roman"/>
                <w:sz w:val="28"/>
                <w:szCs w:val="28"/>
              </w:rPr>
              <w:t>:</w:t>
            </w:r>
          </w:p>
          <w:p w14:paraId="3552702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И.И. Бродский. Серый день. 1909. Русский музей, СПб;</w:t>
            </w:r>
          </w:p>
          <w:p w14:paraId="36A5CF54"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М.К. Башкирцева. Осень. 1883. Русский музей, СПб;</w:t>
            </w:r>
          </w:p>
          <w:p w14:paraId="120F9BB7"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Н.И. Иванова, Н.П. Сальникова. Декоративное блюдо. 1969. Семенов, Горьковская область. Русский музей, СПб.</w:t>
            </w:r>
          </w:p>
        </w:tc>
      </w:tr>
      <w:tr w:rsidR="00020F41" w:rsidRPr="00020F41" w14:paraId="5B910F38" w14:textId="77777777" w:rsidTr="0086521C">
        <w:trPr>
          <w:trHeight w:val="1209"/>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478CCD7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5. Занятие </w:t>
            </w:r>
          </w:p>
          <w:p w14:paraId="7FB38FC4"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«Дары осени»</w:t>
            </w:r>
          </w:p>
          <w:p w14:paraId="269F593A" w14:textId="77777777" w:rsidR="00020F41" w:rsidRPr="004A009B" w:rsidRDefault="00020F41" w:rsidP="00577113">
            <w:pPr>
              <w:pStyle w:val="af4"/>
              <w:jc w:val="both"/>
              <w:rPr>
                <w:rFonts w:ascii="Times New Roman" w:eastAsia="Calibri" w:hAnsi="Times New Roman" w:cs="Times New Roman"/>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4A2EC5D6"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Основной визуальный ряд</w:t>
            </w:r>
            <w:r w:rsidRPr="004A009B">
              <w:rPr>
                <w:rFonts w:ascii="Times New Roman" w:eastAsia="Calibri" w:hAnsi="Times New Roman" w:cs="Times New Roman"/>
                <w:sz w:val="28"/>
                <w:szCs w:val="28"/>
              </w:rPr>
              <w:t>:</w:t>
            </w:r>
          </w:p>
          <w:p w14:paraId="7F686C5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21. И.И. Машков. Фрукты на блюде. 1910. ГТГ, Москва;</w:t>
            </w:r>
          </w:p>
          <w:p w14:paraId="64106DDD"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22. И.Т. </w:t>
            </w:r>
            <w:proofErr w:type="spellStart"/>
            <w:r w:rsidRPr="004A009B">
              <w:rPr>
                <w:rFonts w:ascii="Times New Roman" w:eastAsia="Calibri" w:hAnsi="Times New Roman" w:cs="Times New Roman"/>
                <w:sz w:val="28"/>
                <w:szCs w:val="28"/>
              </w:rPr>
              <w:t>Хруцкий</w:t>
            </w:r>
            <w:proofErr w:type="spellEnd"/>
            <w:r w:rsidRPr="004A009B">
              <w:rPr>
                <w:rFonts w:ascii="Times New Roman" w:eastAsia="Calibri" w:hAnsi="Times New Roman" w:cs="Times New Roman"/>
                <w:sz w:val="28"/>
                <w:szCs w:val="28"/>
              </w:rPr>
              <w:t>. Цветы и фрукты. 1855. Русский музей, СПб;</w:t>
            </w:r>
          </w:p>
          <w:p w14:paraId="65539CA9"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23. Рябина. Фотография.</w:t>
            </w:r>
          </w:p>
          <w:p w14:paraId="53ADF661"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Дополнительный визуальный ряд:</w:t>
            </w:r>
          </w:p>
          <w:p w14:paraId="53D1D229"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24. В.Ф. Стожаров. Натюрморт с хлебом. 1959. Донецкий областной художественный музей;</w:t>
            </w:r>
          </w:p>
          <w:p w14:paraId="33785074"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25. П.П. Кончаловский. Поднос и овощи. 1910. Русский музей, СПб;</w:t>
            </w:r>
          </w:p>
          <w:p w14:paraId="29B338A6"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26. П.П. Кончаловский. Полевые цветы. 1938. Русский музей, СПб.</w:t>
            </w:r>
          </w:p>
        </w:tc>
      </w:tr>
      <w:tr w:rsidR="00020F41" w:rsidRPr="00020F41" w14:paraId="5A55C040" w14:textId="77777777" w:rsidTr="003B6C2A">
        <w:trPr>
          <w:trHeight w:val="499"/>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6701CC2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6. Занятие </w:t>
            </w:r>
          </w:p>
          <w:p w14:paraId="4B01FB30"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«Цвета года: краски зимы»</w:t>
            </w:r>
          </w:p>
          <w:p w14:paraId="260E466B" w14:textId="77777777" w:rsidR="00020F41" w:rsidRPr="004A009B" w:rsidRDefault="00020F41" w:rsidP="00577113">
            <w:pPr>
              <w:pStyle w:val="af4"/>
              <w:jc w:val="both"/>
              <w:rPr>
                <w:rFonts w:ascii="Times New Roman" w:eastAsia="Calibri" w:hAnsi="Times New Roman" w:cs="Times New Roman"/>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0CB03284"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Основной визуальный ряд</w:t>
            </w:r>
            <w:r w:rsidRPr="004A009B">
              <w:rPr>
                <w:rFonts w:ascii="Times New Roman" w:eastAsia="Calibri" w:hAnsi="Times New Roman" w:cs="Times New Roman"/>
                <w:sz w:val="28"/>
                <w:szCs w:val="28"/>
              </w:rPr>
              <w:t>:</w:t>
            </w:r>
          </w:p>
          <w:p w14:paraId="5E8EBBE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И.И. Шишкин. Зима. Фрагмент. 1890. Русский музей, СПб;</w:t>
            </w:r>
          </w:p>
          <w:p w14:paraId="24CB97D6"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К.И. Горбатов. Зимний закат. 1917. Тюменский областной музей изобразительных искусств;</w:t>
            </w:r>
          </w:p>
          <w:p w14:paraId="318CBD7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И.Э. Грабарь. Роскошный иней. 1941. Русский музей, СПб.</w:t>
            </w:r>
          </w:p>
          <w:p w14:paraId="7F4C6393"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Дополнительный визуальный ряд:</w:t>
            </w:r>
          </w:p>
          <w:p w14:paraId="30950234"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К.Ф. </w:t>
            </w:r>
            <w:proofErr w:type="spellStart"/>
            <w:r w:rsidRPr="004A009B">
              <w:rPr>
                <w:rFonts w:ascii="Times New Roman" w:eastAsia="Calibri" w:hAnsi="Times New Roman" w:cs="Times New Roman"/>
                <w:sz w:val="28"/>
                <w:szCs w:val="28"/>
              </w:rPr>
              <w:t>Юон</w:t>
            </w:r>
            <w:proofErr w:type="spellEnd"/>
            <w:r w:rsidRPr="004A009B">
              <w:rPr>
                <w:rFonts w:ascii="Times New Roman" w:eastAsia="Calibri" w:hAnsi="Times New Roman" w:cs="Times New Roman"/>
                <w:sz w:val="28"/>
                <w:szCs w:val="28"/>
              </w:rPr>
              <w:t>. Весенний солнечный день. Сергиев Посад. 1910. Русский музей, СПб;</w:t>
            </w:r>
          </w:p>
          <w:p w14:paraId="5F824BD9"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А.И. Куинджи. Пятна лунного света в лесу. Зима. 1898–1908. Русский музей, СПб;</w:t>
            </w:r>
          </w:p>
          <w:p w14:paraId="24A49E3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Б.М. Кустодиев. Иней. 1917. Русский музей, СПб.</w:t>
            </w:r>
          </w:p>
        </w:tc>
      </w:tr>
      <w:tr w:rsidR="00020F41" w:rsidRPr="00020F41" w14:paraId="7F401195" w14:textId="77777777" w:rsidTr="003B6C2A">
        <w:trPr>
          <w:trHeight w:val="680"/>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26BD3A2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7. Экскурсия </w:t>
            </w:r>
          </w:p>
          <w:p w14:paraId="446CE16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«Краски природы»</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200F1FB4"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Рекомендована видео- экскурсия в художественный музей</w:t>
            </w:r>
          </w:p>
        </w:tc>
      </w:tr>
      <w:tr w:rsidR="00020F41" w:rsidRPr="00020F41" w14:paraId="3AAE3E91" w14:textId="77777777" w:rsidTr="003B6C2A">
        <w:trPr>
          <w:trHeight w:val="3547"/>
        </w:trPr>
        <w:tc>
          <w:tcPr>
            <w:tcW w:w="2607" w:type="dxa"/>
            <w:tcBorders>
              <w:top w:val="single" w:sz="4" w:space="0" w:color="000000"/>
              <w:left w:val="single" w:sz="4" w:space="0" w:color="000000"/>
              <w:right w:val="single" w:sz="4" w:space="0" w:color="000000"/>
            </w:tcBorders>
            <w:tcMar>
              <w:top w:w="57" w:type="dxa"/>
              <w:left w:w="113" w:type="dxa"/>
              <w:bottom w:w="28" w:type="dxa"/>
              <w:right w:w="85" w:type="dxa"/>
            </w:tcMar>
          </w:tcPr>
          <w:p w14:paraId="57EF6F1F"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lastRenderedPageBreak/>
              <w:t>8.</w:t>
            </w:r>
            <w:r w:rsidRPr="004A009B">
              <w:rPr>
                <w:rFonts w:ascii="Times New Roman" w:eastAsia="Calibri" w:hAnsi="Times New Roman" w:cs="Times New Roman"/>
                <w:color w:val="99CC00"/>
                <w:sz w:val="28"/>
                <w:szCs w:val="28"/>
              </w:rPr>
              <w:t xml:space="preserve"> </w:t>
            </w:r>
            <w:r w:rsidRPr="004A009B">
              <w:rPr>
                <w:rFonts w:ascii="Times New Roman" w:eastAsia="Calibri" w:hAnsi="Times New Roman" w:cs="Times New Roman"/>
                <w:sz w:val="28"/>
                <w:szCs w:val="28"/>
              </w:rPr>
              <w:t xml:space="preserve">Занятие </w:t>
            </w:r>
          </w:p>
          <w:p w14:paraId="1786EAFB"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«Краски времен года»</w:t>
            </w:r>
          </w:p>
        </w:tc>
        <w:tc>
          <w:tcPr>
            <w:tcW w:w="6891" w:type="dxa"/>
            <w:tcBorders>
              <w:top w:val="single" w:sz="4" w:space="0" w:color="000000"/>
              <w:left w:val="single" w:sz="4" w:space="0" w:color="000000"/>
              <w:right w:val="single" w:sz="4" w:space="0" w:color="000000"/>
            </w:tcBorders>
            <w:tcMar>
              <w:top w:w="57" w:type="dxa"/>
              <w:left w:w="113" w:type="dxa"/>
              <w:bottom w:w="28" w:type="dxa"/>
              <w:right w:w="85" w:type="dxa"/>
            </w:tcMar>
          </w:tcPr>
          <w:p w14:paraId="2DF1562F"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Основной визуальный ряд:</w:t>
            </w:r>
          </w:p>
          <w:p w14:paraId="1E8408FE"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33. К.Ф. </w:t>
            </w:r>
            <w:proofErr w:type="spellStart"/>
            <w:r w:rsidRPr="004A009B">
              <w:rPr>
                <w:rFonts w:ascii="Times New Roman" w:eastAsia="Calibri" w:hAnsi="Times New Roman" w:cs="Times New Roman"/>
                <w:sz w:val="28"/>
                <w:szCs w:val="28"/>
              </w:rPr>
              <w:t>Юон</w:t>
            </w:r>
            <w:proofErr w:type="spellEnd"/>
            <w:r w:rsidRPr="004A009B">
              <w:rPr>
                <w:rFonts w:ascii="Times New Roman" w:eastAsia="Calibri" w:hAnsi="Times New Roman" w:cs="Times New Roman"/>
                <w:sz w:val="28"/>
                <w:szCs w:val="28"/>
              </w:rPr>
              <w:t>. Мартовское солнце. Фрагмент. 1915. ГТГ, Москва;</w:t>
            </w:r>
          </w:p>
          <w:p w14:paraId="4A59A96D"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34. </w:t>
            </w:r>
            <w:r w:rsidRPr="004A009B">
              <w:rPr>
                <w:rFonts w:ascii="Times New Roman" w:eastAsia="Calibri" w:hAnsi="Times New Roman" w:cs="Times New Roman"/>
                <w:spacing w:val="-4"/>
                <w:sz w:val="28"/>
                <w:szCs w:val="28"/>
              </w:rPr>
              <w:t>Г.Г. Мясоедов. Зреющие нивы. 1892. Русский музей, СПб;</w:t>
            </w:r>
          </w:p>
          <w:p w14:paraId="6CC59A6E"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35. А.М. Герасимов. Яблоня в цвету. 1912. Русский музей, СПб.</w:t>
            </w:r>
          </w:p>
          <w:p w14:paraId="73C2540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Дополнительный визуальный ряд:</w:t>
            </w:r>
          </w:p>
          <w:p w14:paraId="011DE03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36. Осень. Фотография. </w:t>
            </w:r>
          </w:p>
          <w:p w14:paraId="722F71D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37. В</w:t>
            </w:r>
            <w:r w:rsidRPr="004A009B">
              <w:rPr>
                <w:rFonts w:ascii="Times New Roman" w:eastAsia="Calibri" w:hAnsi="Times New Roman" w:cs="Times New Roman"/>
                <w:spacing w:val="-2"/>
                <w:sz w:val="28"/>
                <w:szCs w:val="28"/>
              </w:rPr>
              <w:t>.К. </w:t>
            </w:r>
            <w:proofErr w:type="spellStart"/>
            <w:r w:rsidRPr="004A009B">
              <w:rPr>
                <w:rFonts w:ascii="Times New Roman" w:eastAsia="Calibri" w:hAnsi="Times New Roman" w:cs="Times New Roman"/>
                <w:spacing w:val="-2"/>
                <w:sz w:val="28"/>
                <w:szCs w:val="28"/>
              </w:rPr>
              <w:t>Бялыницкий­Бируля</w:t>
            </w:r>
            <w:proofErr w:type="spellEnd"/>
            <w:r w:rsidRPr="004A009B">
              <w:rPr>
                <w:rFonts w:ascii="Times New Roman" w:eastAsia="Calibri" w:hAnsi="Times New Roman" w:cs="Times New Roman"/>
                <w:spacing w:val="-2"/>
                <w:sz w:val="28"/>
                <w:szCs w:val="28"/>
              </w:rPr>
              <w:t>. Изумруд весны. 1915.</w:t>
            </w:r>
            <w:r w:rsidRPr="004A009B">
              <w:rPr>
                <w:rFonts w:ascii="Times New Roman" w:eastAsia="Calibri" w:hAnsi="Times New Roman" w:cs="Times New Roman"/>
                <w:sz w:val="28"/>
                <w:szCs w:val="28"/>
              </w:rPr>
              <w:t xml:space="preserve"> Русский музей, СПб;</w:t>
            </w:r>
          </w:p>
          <w:p w14:paraId="212E8F4F"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38. Зима. Фотография; </w:t>
            </w:r>
          </w:p>
          <w:p w14:paraId="123C9F0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39. Л.Л. Каменев. Вид окрестностей села Поречье. 1869. Русский музей, СПб.</w:t>
            </w:r>
          </w:p>
        </w:tc>
      </w:tr>
      <w:tr w:rsidR="00020F41" w:rsidRPr="00020F41" w14:paraId="68336F3C" w14:textId="77777777" w:rsidTr="0086521C">
        <w:trPr>
          <w:trHeight w:val="1633"/>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49A304C9"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9. Занятие </w:t>
            </w:r>
          </w:p>
          <w:p w14:paraId="0DFB7122"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rPr>
              <w:t>«Мир животных»</w:t>
            </w:r>
          </w:p>
          <w:p w14:paraId="022FDE3A" w14:textId="77777777" w:rsidR="00020F41" w:rsidRPr="004A009B" w:rsidRDefault="00020F41" w:rsidP="00577113">
            <w:pPr>
              <w:pStyle w:val="af4"/>
              <w:jc w:val="both"/>
              <w:rPr>
                <w:rFonts w:ascii="Times New Roman" w:eastAsia="Calibri" w:hAnsi="Times New Roman" w:cs="Times New Roman"/>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016D056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Основной визуальный ряд</w:t>
            </w:r>
            <w:r w:rsidRPr="004A009B">
              <w:rPr>
                <w:rFonts w:ascii="Times New Roman" w:eastAsia="Calibri" w:hAnsi="Times New Roman" w:cs="Times New Roman"/>
                <w:sz w:val="28"/>
                <w:szCs w:val="28"/>
              </w:rPr>
              <w:t>:</w:t>
            </w:r>
          </w:p>
          <w:p w14:paraId="4E741775"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40. П.К. Клодт. Конь с возничим. Скульптурная группа «Укрощение коня» на Аничковом мосту. 1841–1850. СПб;</w:t>
            </w:r>
          </w:p>
          <w:p w14:paraId="56B4BD56"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41. И.С. Ефимов. Страус. 1935. Русский музей, СПб;</w:t>
            </w:r>
          </w:p>
          <w:p w14:paraId="6ED0712B"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42. С.И. Поляков. Медведь. Скопин. Рязанская область. 1994. Русский музей, СПб.</w:t>
            </w:r>
          </w:p>
          <w:p w14:paraId="4D927229"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Дополнительный визуальный ряд:</w:t>
            </w:r>
          </w:p>
          <w:p w14:paraId="06326C55"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43. Лев у Парадного входа Михайловского дворца. СПб. Фотография; </w:t>
            </w:r>
          </w:p>
          <w:p w14:paraId="5772BFC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44. В.А. Ватагин. Орел. 1913. Русский музей, СПб. </w:t>
            </w:r>
          </w:p>
        </w:tc>
      </w:tr>
      <w:tr w:rsidR="00020F41" w:rsidRPr="00020F41" w14:paraId="09680A06" w14:textId="77777777" w:rsidTr="003B6C2A">
        <w:trPr>
          <w:trHeight w:val="694"/>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83F3102"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br w:type="page"/>
              <w:t xml:space="preserve">10. Экскурсия </w:t>
            </w:r>
          </w:p>
          <w:p w14:paraId="4B47D5E5"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«Братья наши меньшие»</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DE58690"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Виртуальная Экскурсия в Русский музей.</w:t>
            </w:r>
          </w:p>
        </w:tc>
      </w:tr>
      <w:tr w:rsidR="00020F41" w:rsidRPr="00020F41" w14:paraId="0E87D3A5" w14:textId="77777777" w:rsidTr="003B6C2A">
        <w:trPr>
          <w:trHeight w:val="892"/>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77553522"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11. Занятие </w:t>
            </w:r>
          </w:p>
          <w:p w14:paraId="1AE458F5"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«Там, на неведомых дорожках…»</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45356F5E"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Основной визуальный ряд:</w:t>
            </w:r>
          </w:p>
          <w:p w14:paraId="2DFE441D"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45. Фотографические изображения грифонов, львов, сфинксов и др. (по выбору педагога).</w:t>
            </w:r>
          </w:p>
        </w:tc>
      </w:tr>
      <w:tr w:rsidR="00020F41" w:rsidRPr="00020F41" w14:paraId="2479E596" w14:textId="77777777" w:rsidTr="003B6C2A">
        <w:trPr>
          <w:trHeight w:val="255"/>
        </w:trPr>
        <w:tc>
          <w:tcPr>
            <w:tcW w:w="9498"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CF22E2"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БЛОК </w:t>
            </w:r>
            <w:r w:rsidRPr="004A009B">
              <w:rPr>
                <w:rFonts w:ascii="Times New Roman" w:eastAsia="Calibri" w:hAnsi="Times New Roman" w:cs="Times New Roman"/>
                <w:sz w:val="28"/>
                <w:szCs w:val="28"/>
                <w:lang w:val="en-US"/>
              </w:rPr>
              <w:t>III</w:t>
            </w:r>
            <w:r w:rsidRPr="004A009B">
              <w:rPr>
                <w:rFonts w:ascii="Times New Roman" w:eastAsia="Calibri" w:hAnsi="Times New Roman" w:cs="Times New Roman"/>
                <w:sz w:val="28"/>
                <w:szCs w:val="28"/>
              </w:rPr>
              <w:t>. Я – ТЫ – МЫ (ЧЕЛОВЕК В СОЦИУМЕ)</w:t>
            </w:r>
          </w:p>
        </w:tc>
      </w:tr>
      <w:tr w:rsidR="00020F41" w:rsidRPr="00020F41" w14:paraId="48FFC63D" w14:textId="77777777" w:rsidTr="003B6C2A">
        <w:trPr>
          <w:trHeight w:val="3042"/>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736968C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12. Занятие </w:t>
            </w:r>
          </w:p>
          <w:p w14:paraId="2DE5B0D3"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rPr>
              <w:t>«Мы такие разные: веселые и грустные»</w:t>
            </w:r>
          </w:p>
          <w:p w14:paraId="5FBD6558" w14:textId="77777777" w:rsidR="00020F41" w:rsidRPr="004A009B" w:rsidRDefault="00020F41" w:rsidP="00577113">
            <w:pPr>
              <w:pStyle w:val="af4"/>
              <w:jc w:val="both"/>
              <w:rPr>
                <w:rFonts w:ascii="Times New Roman" w:eastAsia="Calibri" w:hAnsi="Times New Roman" w:cs="Times New Roman"/>
                <w:sz w:val="28"/>
                <w:szCs w:val="28"/>
              </w:rPr>
            </w:pPr>
          </w:p>
          <w:p w14:paraId="7FE5C0E0" w14:textId="77777777" w:rsidR="00020F41" w:rsidRPr="004A009B" w:rsidRDefault="00020F41" w:rsidP="00577113">
            <w:pPr>
              <w:pStyle w:val="af4"/>
              <w:jc w:val="both"/>
              <w:rPr>
                <w:rFonts w:ascii="Times New Roman" w:eastAsia="Calibri" w:hAnsi="Times New Roman" w:cs="Times New Roman"/>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2C253E66"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Основной визуальный ряд:</w:t>
            </w:r>
          </w:p>
          <w:p w14:paraId="2BD78D9F"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И.Е. Репин. Стрекоза. 1884. ГТГ, Москва;</w:t>
            </w:r>
          </w:p>
          <w:p w14:paraId="0760D9F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А.Г. Венецианов. Портрет К.И. </w:t>
            </w:r>
            <w:proofErr w:type="spellStart"/>
            <w:r w:rsidRPr="004A009B">
              <w:rPr>
                <w:rFonts w:ascii="Times New Roman" w:eastAsia="Calibri" w:hAnsi="Times New Roman" w:cs="Times New Roman"/>
                <w:sz w:val="28"/>
                <w:szCs w:val="28"/>
              </w:rPr>
              <w:t>Головачевского</w:t>
            </w:r>
            <w:proofErr w:type="spellEnd"/>
            <w:r w:rsidRPr="004A009B">
              <w:rPr>
                <w:rFonts w:ascii="Times New Roman" w:eastAsia="Calibri" w:hAnsi="Times New Roman" w:cs="Times New Roman"/>
                <w:sz w:val="28"/>
                <w:szCs w:val="28"/>
              </w:rPr>
              <w:t xml:space="preserve"> с тремя воспитанниками Академии. 1811. Русский музей, СПб;</w:t>
            </w:r>
          </w:p>
          <w:p w14:paraId="2995A97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А.Г. Венецианов. </w:t>
            </w:r>
            <w:proofErr w:type="spellStart"/>
            <w:r w:rsidRPr="004A009B">
              <w:rPr>
                <w:rFonts w:ascii="Times New Roman" w:eastAsia="Calibri" w:hAnsi="Times New Roman" w:cs="Times New Roman"/>
                <w:sz w:val="28"/>
                <w:szCs w:val="28"/>
              </w:rPr>
              <w:t>Вот­те</w:t>
            </w:r>
            <w:proofErr w:type="spellEnd"/>
            <w:r w:rsidRPr="004A009B">
              <w:rPr>
                <w:rFonts w:ascii="Times New Roman" w:eastAsia="Calibri" w:hAnsi="Times New Roman" w:cs="Times New Roman"/>
                <w:sz w:val="28"/>
                <w:szCs w:val="28"/>
              </w:rPr>
              <w:t xml:space="preserve"> и </w:t>
            </w:r>
            <w:proofErr w:type="spellStart"/>
            <w:r w:rsidRPr="004A009B">
              <w:rPr>
                <w:rFonts w:ascii="Times New Roman" w:eastAsia="Calibri" w:hAnsi="Times New Roman" w:cs="Times New Roman"/>
                <w:sz w:val="28"/>
                <w:szCs w:val="28"/>
              </w:rPr>
              <w:t>батькин</w:t>
            </w:r>
            <w:proofErr w:type="spellEnd"/>
            <w:r w:rsidRPr="004A009B">
              <w:rPr>
                <w:rFonts w:ascii="Times New Roman" w:eastAsia="Calibri" w:hAnsi="Times New Roman" w:cs="Times New Roman"/>
                <w:sz w:val="28"/>
                <w:szCs w:val="28"/>
              </w:rPr>
              <w:t xml:space="preserve"> обед. 1824. ГТГ, Москва.</w:t>
            </w:r>
          </w:p>
          <w:p w14:paraId="6D93664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Дополнительный визуальный ряд:</w:t>
            </w:r>
            <w:r w:rsidRPr="004A009B">
              <w:rPr>
                <w:rFonts w:ascii="Times New Roman" w:eastAsia="Calibri" w:hAnsi="Times New Roman" w:cs="Times New Roman"/>
                <w:sz w:val="28"/>
                <w:szCs w:val="28"/>
              </w:rPr>
              <w:t xml:space="preserve"> </w:t>
            </w:r>
          </w:p>
          <w:p w14:paraId="4AC71A57"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А.Г. Венецианов. Захарка. 1825. ГТГ, Москва;</w:t>
            </w:r>
          </w:p>
          <w:p w14:paraId="534A5B2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А.А. Пластов. Летом. 1954. ГТГ, Москва;</w:t>
            </w:r>
          </w:p>
          <w:p w14:paraId="66973E4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Б.М. Кустодиев. Утро (Ранний рассвет). 1904. Русский </w:t>
            </w:r>
            <w:r w:rsidRPr="004A009B">
              <w:rPr>
                <w:rFonts w:ascii="Times New Roman" w:eastAsia="Calibri" w:hAnsi="Times New Roman" w:cs="Times New Roman"/>
                <w:sz w:val="28"/>
                <w:szCs w:val="28"/>
              </w:rPr>
              <w:lastRenderedPageBreak/>
              <w:t>музей, СПб;</w:t>
            </w:r>
          </w:p>
          <w:p w14:paraId="533C3D12"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З.Е. Серебрякова. На кухне. Портрет Кати. 1923. Нижнетагильский художественный музей изобразительных искусств. </w:t>
            </w:r>
          </w:p>
        </w:tc>
      </w:tr>
      <w:tr w:rsidR="00020F41" w:rsidRPr="00020F41" w14:paraId="6DBEE5C1" w14:textId="77777777" w:rsidTr="003B6C2A">
        <w:trPr>
          <w:trHeight w:val="4400"/>
        </w:trPr>
        <w:tc>
          <w:tcPr>
            <w:tcW w:w="2607" w:type="dxa"/>
            <w:tcBorders>
              <w:top w:val="single" w:sz="4" w:space="0" w:color="000000"/>
              <w:left w:val="single" w:sz="4" w:space="0" w:color="000000"/>
              <w:right w:val="single" w:sz="4" w:space="0" w:color="000000"/>
            </w:tcBorders>
            <w:tcMar>
              <w:top w:w="57" w:type="dxa"/>
              <w:left w:w="113" w:type="dxa"/>
              <w:bottom w:w="28" w:type="dxa"/>
              <w:right w:w="85" w:type="dxa"/>
            </w:tcMar>
          </w:tcPr>
          <w:p w14:paraId="1764DED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13. Занятие </w:t>
            </w:r>
          </w:p>
          <w:p w14:paraId="13C4A470"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«В кругу семьи»</w:t>
            </w:r>
          </w:p>
        </w:tc>
        <w:tc>
          <w:tcPr>
            <w:tcW w:w="6891" w:type="dxa"/>
            <w:tcBorders>
              <w:top w:val="single" w:sz="4" w:space="0" w:color="000000"/>
              <w:left w:val="single" w:sz="4" w:space="0" w:color="000000"/>
              <w:right w:val="single" w:sz="4" w:space="0" w:color="000000"/>
            </w:tcBorders>
            <w:tcMar>
              <w:top w:w="57" w:type="dxa"/>
              <w:left w:w="113" w:type="dxa"/>
              <w:bottom w:w="28" w:type="dxa"/>
              <w:right w:w="85" w:type="dxa"/>
            </w:tcMar>
          </w:tcPr>
          <w:p w14:paraId="79E50C1D"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Основной визуальный ряд:</w:t>
            </w:r>
          </w:p>
          <w:p w14:paraId="630EB3E9"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53. А.Г. Венецианов. Портрет детей Панаевых с няней. 1841. ГТГ, Москва;</w:t>
            </w:r>
          </w:p>
          <w:p w14:paraId="4618E9C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54. К.Е. Маковский. Семейный портрет. 1882. Русский музей, СПб;</w:t>
            </w:r>
          </w:p>
          <w:p w14:paraId="44CC7179"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55. Б.М. Кустодиев. На террасе. 1906. Нижегородский художественный музей.</w:t>
            </w:r>
          </w:p>
          <w:p w14:paraId="7229F90F"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Дополнительный визуальный ряд:</w:t>
            </w:r>
          </w:p>
          <w:p w14:paraId="4F44A6F0"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56. К</w:t>
            </w:r>
            <w:r w:rsidRPr="004A009B">
              <w:rPr>
                <w:rFonts w:ascii="Times New Roman" w:eastAsia="Calibri" w:hAnsi="Times New Roman" w:cs="Times New Roman"/>
                <w:spacing w:val="-2"/>
                <w:sz w:val="28"/>
                <w:szCs w:val="28"/>
              </w:rPr>
              <w:t>.Е. Маковский. В парке. Ок. 1881. Русский музей, С</w:t>
            </w:r>
            <w:r w:rsidRPr="004A009B">
              <w:rPr>
                <w:rFonts w:ascii="Times New Roman" w:eastAsia="Calibri" w:hAnsi="Times New Roman" w:cs="Times New Roman"/>
                <w:sz w:val="28"/>
                <w:szCs w:val="28"/>
              </w:rPr>
              <w:t xml:space="preserve">Пб; </w:t>
            </w:r>
          </w:p>
          <w:p w14:paraId="17C53402"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57. Ф.М. Славянский. Семейная картина (На балконе). 1851. Русский музей, СПб;</w:t>
            </w:r>
          </w:p>
          <w:p w14:paraId="0368FD02"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58. К.П. Брюллов. Портрет великой княгини Елены Павловны, жены великого князя Михаила Павловича, с дочерью Марией. 1830. Русский музей, СПб.</w:t>
            </w:r>
          </w:p>
        </w:tc>
      </w:tr>
      <w:tr w:rsidR="00020F41" w:rsidRPr="00020F41" w14:paraId="4DBEA7AD" w14:textId="77777777" w:rsidTr="003B6C2A">
        <w:trPr>
          <w:trHeight w:val="938"/>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4F81078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14. Занятие </w:t>
            </w:r>
          </w:p>
          <w:p w14:paraId="240A03B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«История улыбки»</w:t>
            </w:r>
          </w:p>
          <w:p w14:paraId="2F3E004A" w14:textId="77777777" w:rsidR="00020F41" w:rsidRPr="004A009B" w:rsidRDefault="00020F41" w:rsidP="00577113">
            <w:pPr>
              <w:pStyle w:val="af4"/>
              <w:jc w:val="both"/>
              <w:rPr>
                <w:rFonts w:ascii="Times New Roman" w:eastAsia="Calibri" w:hAnsi="Times New Roman" w:cs="Times New Roman"/>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789DEB2D"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Основной визуальный ряд</w:t>
            </w:r>
            <w:r w:rsidRPr="004A009B">
              <w:rPr>
                <w:rFonts w:ascii="Times New Roman" w:eastAsia="Calibri" w:hAnsi="Times New Roman" w:cs="Times New Roman"/>
                <w:sz w:val="28"/>
                <w:szCs w:val="28"/>
              </w:rPr>
              <w:t>:</w:t>
            </w:r>
          </w:p>
          <w:p w14:paraId="5D54047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59. К.П. Брюллов. Итальянский полдень (Итальянка, снимающая виноград). 1827. Русский музей, СПб;</w:t>
            </w:r>
          </w:p>
          <w:p w14:paraId="7B3B8737"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60. Б.М. Кустодиев. Купчиха с зеркалом. 1920. Русский музей, СПб;</w:t>
            </w:r>
          </w:p>
          <w:p w14:paraId="35BF4836"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61. И.Н. Крамской. Мина Моисеев. Эскиз к картине «Крестьянин с уздечкой». 1882. Русский музей, СПб. </w:t>
            </w:r>
          </w:p>
          <w:p w14:paraId="06420395"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Дополнительный визуальный ряд:</w:t>
            </w:r>
          </w:p>
          <w:p w14:paraId="2D9014F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62. В.А. Серов. Девочка с персиками (Портрет В.С. Мамонтовой). 1887. ГТГ, Москва;</w:t>
            </w:r>
          </w:p>
          <w:p w14:paraId="0B8022AB"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63. В.А. Тропинин. Золотошвейка. 1826. ГТГ, Москва.</w:t>
            </w:r>
          </w:p>
        </w:tc>
      </w:tr>
      <w:tr w:rsidR="00020F41" w:rsidRPr="00020F41" w14:paraId="11F51F9F" w14:textId="77777777" w:rsidTr="003B6C2A">
        <w:trPr>
          <w:trHeight w:val="1544"/>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26338279"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15. Занятие </w:t>
            </w:r>
          </w:p>
          <w:p w14:paraId="212121A4"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«Зимние праздники»</w:t>
            </w:r>
          </w:p>
          <w:p w14:paraId="0F146793" w14:textId="77777777" w:rsidR="00020F41" w:rsidRPr="004A009B" w:rsidRDefault="00020F41" w:rsidP="00577113">
            <w:pPr>
              <w:pStyle w:val="af4"/>
              <w:jc w:val="both"/>
              <w:rPr>
                <w:rFonts w:ascii="Times New Roman" w:eastAsia="Calibri" w:hAnsi="Times New Roman" w:cs="Times New Roman"/>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CD62176"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Основной визуальный ряд</w:t>
            </w:r>
            <w:r w:rsidRPr="004A009B">
              <w:rPr>
                <w:rFonts w:ascii="Times New Roman" w:eastAsia="Calibri" w:hAnsi="Times New Roman" w:cs="Times New Roman"/>
                <w:sz w:val="28"/>
                <w:szCs w:val="28"/>
              </w:rPr>
              <w:t>:</w:t>
            </w:r>
          </w:p>
          <w:p w14:paraId="5DCE620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64. В.И. Суриков. Взятие снежного городка. 1891. Русский музей, СПб; </w:t>
            </w:r>
          </w:p>
          <w:p w14:paraId="5193FFF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65. Б.М. Кустодиев. Балаганы. 1917. Русский музей, СПб;</w:t>
            </w:r>
          </w:p>
          <w:p w14:paraId="35D0450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66. К.Е. Маковский. Народное гуляние во время масленицы на Адмиралтейской площади в Петербурге. 1889. Русский музей, СПб.</w:t>
            </w:r>
          </w:p>
        </w:tc>
      </w:tr>
      <w:tr w:rsidR="00020F41" w:rsidRPr="00020F41" w14:paraId="1C0C099D" w14:textId="77777777" w:rsidTr="003B6C2A">
        <w:trPr>
          <w:trHeight w:val="2834"/>
        </w:trPr>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28" w:type="dxa"/>
              <w:right w:w="85" w:type="dxa"/>
            </w:tcMar>
          </w:tcPr>
          <w:p w14:paraId="03CAD6D4"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lastRenderedPageBreak/>
              <w:t>16–17. Занятия</w:t>
            </w:r>
          </w:p>
          <w:p w14:paraId="17A0421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«В гостях у сказки»</w:t>
            </w:r>
          </w:p>
          <w:p w14:paraId="7A14DD66" w14:textId="77777777" w:rsidR="00020F41" w:rsidRPr="004A009B" w:rsidRDefault="00020F41" w:rsidP="00577113">
            <w:pPr>
              <w:pStyle w:val="af4"/>
              <w:jc w:val="both"/>
              <w:rPr>
                <w:rFonts w:ascii="Times New Roman" w:eastAsia="Calibri" w:hAnsi="Times New Roman" w:cs="Times New Roman"/>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57" w:type="dxa"/>
              <w:bottom w:w="28" w:type="dxa"/>
              <w:right w:w="85" w:type="dxa"/>
            </w:tcMar>
          </w:tcPr>
          <w:p w14:paraId="0D7E78D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Основной визуальный ряд</w:t>
            </w:r>
            <w:r w:rsidRPr="004A009B">
              <w:rPr>
                <w:rFonts w:ascii="Times New Roman" w:eastAsia="Calibri" w:hAnsi="Times New Roman" w:cs="Times New Roman"/>
                <w:sz w:val="28"/>
                <w:szCs w:val="28"/>
              </w:rPr>
              <w:t>:</w:t>
            </w:r>
          </w:p>
          <w:p w14:paraId="47EF4B7D"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67. В.М. Васнецов. </w:t>
            </w:r>
            <w:proofErr w:type="spellStart"/>
            <w:r w:rsidRPr="004A009B">
              <w:rPr>
                <w:rFonts w:ascii="Times New Roman" w:eastAsia="Calibri" w:hAnsi="Times New Roman" w:cs="Times New Roman"/>
                <w:sz w:val="28"/>
                <w:szCs w:val="28"/>
              </w:rPr>
              <w:t>Царевна­лягушка</w:t>
            </w:r>
            <w:proofErr w:type="spellEnd"/>
            <w:r w:rsidRPr="004A009B">
              <w:rPr>
                <w:rFonts w:ascii="Times New Roman" w:eastAsia="Calibri" w:hAnsi="Times New Roman" w:cs="Times New Roman"/>
                <w:sz w:val="28"/>
                <w:szCs w:val="28"/>
              </w:rPr>
              <w:t xml:space="preserve">. 1918. </w:t>
            </w:r>
            <w:proofErr w:type="spellStart"/>
            <w:r w:rsidRPr="004A009B">
              <w:rPr>
                <w:rFonts w:ascii="Times New Roman" w:eastAsia="Calibri" w:hAnsi="Times New Roman" w:cs="Times New Roman"/>
                <w:sz w:val="28"/>
                <w:szCs w:val="28"/>
              </w:rPr>
              <w:t>Дом­музей</w:t>
            </w:r>
            <w:proofErr w:type="spellEnd"/>
            <w:r w:rsidRPr="004A009B">
              <w:rPr>
                <w:rFonts w:ascii="Times New Roman" w:eastAsia="Calibri" w:hAnsi="Times New Roman" w:cs="Times New Roman"/>
                <w:spacing w:val="-2"/>
                <w:sz w:val="28"/>
                <w:szCs w:val="28"/>
              </w:rPr>
              <w:t> </w:t>
            </w:r>
            <w:proofErr w:type="gramStart"/>
            <w:r w:rsidRPr="004A009B">
              <w:rPr>
                <w:rFonts w:ascii="Times New Roman" w:eastAsia="Calibri" w:hAnsi="Times New Roman" w:cs="Times New Roman"/>
                <w:sz w:val="28"/>
                <w:szCs w:val="28"/>
              </w:rPr>
              <w:t>В.М</w:t>
            </w:r>
            <w:proofErr w:type="gramEnd"/>
            <w:r w:rsidRPr="004A009B">
              <w:rPr>
                <w:rFonts w:ascii="Times New Roman" w:eastAsia="Calibri" w:hAnsi="Times New Roman" w:cs="Times New Roman"/>
                <w:spacing w:val="-2"/>
                <w:sz w:val="28"/>
                <w:szCs w:val="28"/>
              </w:rPr>
              <w:t> </w:t>
            </w:r>
            <w:r w:rsidRPr="004A009B">
              <w:rPr>
                <w:rFonts w:ascii="Times New Roman" w:eastAsia="Calibri" w:hAnsi="Times New Roman" w:cs="Times New Roman"/>
                <w:sz w:val="28"/>
                <w:szCs w:val="28"/>
              </w:rPr>
              <w:t xml:space="preserve">Васнецова, Москва; </w:t>
            </w:r>
          </w:p>
          <w:p w14:paraId="422FE3C2"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68. В.М. Васнецов. Аленушка. 1881. ГТГ, Москва;</w:t>
            </w:r>
          </w:p>
          <w:p w14:paraId="42417227"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69. В.М. Васнецов. Снегурочка. 1899. ГТГ, Москва;</w:t>
            </w:r>
          </w:p>
          <w:p w14:paraId="63C5127D"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70. В.М. Васнецов. Баба Яга. 1917. </w:t>
            </w:r>
            <w:proofErr w:type="spellStart"/>
            <w:r w:rsidRPr="004A009B">
              <w:rPr>
                <w:rFonts w:ascii="Times New Roman" w:eastAsia="Calibri" w:hAnsi="Times New Roman" w:cs="Times New Roman"/>
                <w:sz w:val="28"/>
                <w:szCs w:val="28"/>
              </w:rPr>
              <w:t>Дом­музей</w:t>
            </w:r>
            <w:proofErr w:type="spellEnd"/>
            <w:r w:rsidRPr="004A009B">
              <w:rPr>
                <w:rFonts w:ascii="Times New Roman" w:eastAsia="Calibri" w:hAnsi="Times New Roman" w:cs="Times New Roman"/>
                <w:sz w:val="28"/>
                <w:szCs w:val="28"/>
              </w:rPr>
              <w:t xml:space="preserve"> В.М. Васнецова, Москва;</w:t>
            </w:r>
          </w:p>
          <w:p w14:paraId="1A633AD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71. В.М. Васнецов. Кощей Бессмертный. 1918. </w:t>
            </w:r>
            <w:proofErr w:type="spellStart"/>
            <w:r w:rsidRPr="004A009B">
              <w:rPr>
                <w:rFonts w:ascii="Times New Roman" w:eastAsia="Calibri" w:hAnsi="Times New Roman" w:cs="Times New Roman"/>
                <w:sz w:val="28"/>
                <w:szCs w:val="28"/>
              </w:rPr>
              <w:t>Дом­музей</w:t>
            </w:r>
            <w:proofErr w:type="spellEnd"/>
            <w:r w:rsidRPr="004A009B">
              <w:rPr>
                <w:rFonts w:ascii="Times New Roman" w:eastAsia="Calibri" w:hAnsi="Times New Roman" w:cs="Times New Roman"/>
                <w:sz w:val="28"/>
                <w:szCs w:val="28"/>
              </w:rPr>
              <w:t xml:space="preserve"> В.М.</w:t>
            </w:r>
            <w:r w:rsidRPr="004A009B">
              <w:rPr>
                <w:rFonts w:ascii="Times New Roman" w:eastAsia="Calibri" w:hAnsi="Times New Roman" w:cs="Times New Roman"/>
                <w:spacing w:val="-2"/>
                <w:sz w:val="28"/>
                <w:szCs w:val="28"/>
              </w:rPr>
              <w:t> </w:t>
            </w:r>
            <w:r w:rsidRPr="004A009B">
              <w:rPr>
                <w:rFonts w:ascii="Times New Roman" w:eastAsia="Calibri" w:hAnsi="Times New Roman" w:cs="Times New Roman"/>
                <w:sz w:val="28"/>
                <w:szCs w:val="28"/>
              </w:rPr>
              <w:t>Васнецова, Москва;</w:t>
            </w:r>
          </w:p>
          <w:p w14:paraId="6BD47C54"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Дополнительный визуальный ряд:</w:t>
            </w:r>
          </w:p>
          <w:p w14:paraId="51B28DE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72. М.А. Врубель. </w:t>
            </w:r>
            <w:proofErr w:type="spellStart"/>
            <w:r w:rsidRPr="004A009B">
              <w:rPr>
                <w:rFonts w:ascii="Times New Roman" w:eastAsia="Calibri" w:hAnsi="Times New Roman" w:cs="Times New Roman"/>
                <w:sz w:val="28"/>
                <w:szCs w:val="28"/>
              </w:rPr>
              <w:t>Царевна­Лебедь</w:t>
            </w:r>
            <w:proofErr w:type="spellEnd"/>
            <w:r w:rsidRPr="004A009B">
              <w:rPr>
                <w:rFonts w:ascii="Times New Roman" w:eastAsia="Calibri" w:hAnsi="Times New Roman" w:cs="Times New Roman"/>
                <w:sz w:val="28"/>
                <w:szCs w:val="28"/>
              </w:rPr>
              <w:t>. 1900. ГТГ, Москва;</w:t>
            </w:r>
          </w:p>
          <w:p w14:paraId="49FA228B"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73. В.М. Васнецов. </w:t>
            </w:r>
            <w:proofErr w:type="spellStart"/>
            <w:r w:rsidRPr="004A009B">
              <w:rPr>
                <w:rFonts w:ascii="Times New Roman" w:eastAsia="Calibri" w:hAnsi="Times New Roman" w:cs="Times New Roman"/>
                <w:sz w:val="28"/>
                <w:szCs w:val="28"/>
              </w:rPr>
              <w:t>Иван­царевич</w:t>
            </w:r>
            <w:proofErr w:type="spellEnd"/>
            <w:r w:rsidRPr="004A009B">
              <w:rPr>
                <w:rFonts w:ascii="Times New Roman" w:eastAsia="Calibri" w:hAnsi="Times New Roman" w:cs="Times New Roman"/>
                <w:sz w:val="28"/>
                <w:szCs w:val="28"/>
              </w:rPr>
              <w:t xml:space="preserve"> на сером волке. 1889. ГТГ, Москва.</w:t>
            </w:r>
          </w:p>
        </w:tc>
      </w:tr>
      <w:tr w:rsidR="00020F41" w:rsidRPr="00020F41" w14:paraId="4F565192" w14:textId="77777777" w:rsidTr="003B6C2A">
        <w:trPr>
          <w:trHeight w:val="2834"/>
        </w:trPr>
        <w:tc>
          <w:tcPr>
            <w:tcW w:w="2607" w:type="dxa"/>
            <w:tcBorders>
              <w:top w:val="single" w:sz="4" w:space="0" w:color="000000"/>
              <w:left w:val="single" w:sz="4" w:space="0" w:color="000000"/>
              <w:right w:val="single" w:sz="4" w:space="0" w:color="000000"/>
            </w:tcBorders>
            <w:tcMar>
              <w:top w:w="57" w:type="dxa"/>
              <w:left w:w="57" w:type="dxa"/>
              <w:bottom w:w="28" w:type="dxa"/>
              <w:right w:w="85" w:type="dxa"/>
            </w:tcMar>
          </w:tcPr>
          <w:p w14:paraId="14D97AB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18–19. Занятие </w:t>
            </w:r>
          </w:p>
          <w:p w14:paraId="76459E89"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«Великое и малое»</w:t>
            </w:r>
          </w:p>
        </w:tc>
        <w:tc>
          <w:tcPr>
            <w:tcW w:w="6891" w:type="dxa"/>
            <w:tcBorders>
              <w:top w:val="single" w:sz="4" w:space="0" w:color="000000"/>
              <w:left w:val="single" w:sz="4" w:space="0" w:color="000000"/>
              <w:right w:val="single" w:sz="4" w:space="0" w:color="000000"/>
            </w:tcBorders>
            <w:tcMar>
              <w:top w:w="57" w:type="dxa"/>
              <w:left w:w="57" w:type="dxa"/>
              <w:bottom w:w="28" w:type="dxa"/>
              <w:right w:w="85" w:type="dxa"/>
            </w:tcMar>
          </w:tcPr>
          <w:p w14:paraId="67DFE8B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Основной визуальный ряд</w:t>
            </w:r>
            <w:r w:rsidRPr="004A009B">
              <w:rPr>
                <w:rFonts w:ascii="Times New Roman" w:eastAsia="Calibri" w:hAnsi="Times New Roman" w:cs="Times New Roman"/>
                <w:sz w:val="28"/>
                <w:szCs w:val="28"/>
              </w:rPr>
              <w:t>:</w:t>
            </w:r>
          </w:p>
          <w:p w14:paraId="13F00442"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pacing w:val="-5"/>
                <w:sz w:val="28"/>
                <w:szCs w:val="28"/>
              </w:rPr>
              <w:t xml:space="preserve"> </w:t>
            </w:r>
            <w:r w:rsidRPr="004A009B">
              <w:rPr>
                <w:rFonts w:ascii="Times New Roman" w:eastAsia="Calibri" w:hAnsi="Times New Roman" w:cs="Times New Roman"/>
                <w:sz w:val="28"/>
                <w:szCs w:val="28"/>
              </w:rPr>
              <w:t xml:space="preserve">74. Памятник </w:t>
            </w:r>
            <w:proofErr w:type="spellStart"/>
            <w:r w:rsidRPr="004A009B">
              <w:rPr>
                <w:rFonts w:ascii="Times New Roman" w:eastAsia="Calibri" w:hAnsi="Times New Roman" w:cs="Times New Roman"/>
                <w:sz w:val="28"/>
                <w:szCs w:val="28"/>
              </w:rPr>
              <w:t>И.А.Милютину</w:t>
            </w:r>
            <w:proofErr w:type="spellEnd"/>
            <w:r w:rsidRPr="004A009B">
              <w:rPr>
                <w:rFonts w:ascii="Times New Roman" w:eastAsia="Calibri" w:hAnsi="Times New Roman" w:cs="Times New Roman"/>
                <w:sz w:val="28"/>
                <w:szCs w:val="28"/>
              </w:rPr>
              <w:t>, фотография</w:t>
            </w:r>
          </w:p>
          <w:p w14:paraId="79E025E6"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75.Памятник медицинской сестре, фотография</w:t>
            </w:r>
          </w:p>
          <w:p w14:paraId="271AE52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76. парадный</w:t>
            </w:r>
            <w:r w:rsidRPr="004A009B">
              <w:rPr>
                <w:rFonts w:ascii="Times New Roman" w:eastAsia="Calibri" w:hAnsi="Times New Roman" w:cs="Times New Roman"/>
                <w:sz w:val="28"/>
                <w:szCs w:val="28"/>
              </w:rPr>
              <w:tab/>
              <w:t xml:space="preserve"> портрет И.А. Милютина, репродукция</w:t>
            </w:r>
          </w:p>
          <w:p w14:paraId="4DD6326E" w14:textId="77777777" w:rsidR="00020F41" w:rsidRPr="004A009B" w:rsidRDefault="00020F41" w:rsidP="00577113">
            <w:pPr>
              <w:pStyle w:val="af4"/>
              <w:jc w:val="both"/>
              <w:rPr>
                <w:rFonts w:ascii="Times New Roman" w:eastAsia="Calibri" w:hAnsi="Times New Roman" w:cs="Times New Roman"/>
                <w:sz w:val="28"/>
                <w:szCs w:val="28"/>
                <w:u w:val="single"/>
              </w:rPr>
            </w:pPr>
            <w:r w:rsidRPr="004A009B">
              <w:rPr>
                <w:rFonts w:ascii="Times New Roman" w:eastAsia="Calibri" w:hAnsi="Times New Roman" w:cs="Times New Roman"/>
                <w:sz w:val="28"/>
                <w:szCs w:val="28"/>
                <w:u w:val="single"/>
              </w:rPr>
              <w:t>Дополнительный визуальный ряд</w:t>
            </w:r>
          </w:p>
          <w:p w14:paraId="2D598C50"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77. Бюст </w:t>
            </w:r>
            <w:proofErr w:type="spellStart"/>
            <w:r w:rsidRPr="004A009B">
              <w:rPr>
                <w:rFonts w:ascii="Times New Roman" w:eastAsia="Calibri" w:hAnsi="Times New Roman" w:cs="Times New Roman"/>
                <w:sz w:val="28"/>
                <w:szCs w:val="28"/>
              </w:rPr>
              <w:t>Н.Рубцова</w:t>
            </w:r>
            <w:proofErr w:type="spellEnd"/>
            <w:r w:rsidRPr="004A009B">
              <w:rPr>
                <w:rFonts w:ascii="Times New Roman" w:eastAsia="Calibri" w:hAnsi="Times New Roman" w:cs="Times New Roman"/>
                <w:sz w:val="28"/>
                <w:szCs w:val="28"/>
              </w:rPr>
              <w:t>, фотография</w:t>
            </w:r>
          </w:p>
          <w:p w14:paraId="5F68B78C"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rPr>
              <w:t>78.памятник.В.В. Верещагину, фотография</w:t>
            </w:r>
          </w:p>
        </w:tc>
      </w:tr>
      <w:tr w:rsidR="00020F41" w:rsidRPr="00020F41" w14:paraId="13DD9EB0" w14:textId="77777777" w:rsidTr="003B6C2A">
        <w:trPr>
          <w:trHeight w:val="537"/>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D843477"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БЛОК </w:t>
            </w:r>
            <w:r w:rsidRPr="004A009B">
              <w:rPr>
                <w:rFonts w:ascii="Times New Roman" w:eastAsia="Calibri" w:hAnsi="Times New Roman" w:cs="Times New Roman"/>
                <w:sz w:val="28"/>
                <w:szCs w:val="28"/>
                <w:lang w:val="en-US"/>
              </w:rPr>
              <w:t>IV</w:t>
            </w:r>
            <w:r w:rsidRPr="004A009B">
              <w:rPr>
                <w:rFonts w:ascii="Times New Roman" w:eastAsia="Calibri" w:hAnsi="Times New Roman" w:cs="Times New Roman"/>
                <w:sz w:val="28"/>
                <w:szCs w:val="28"/>
              </w:rPr>
              <w:t xml:space="preserve">. ЗАГАДОЧНЫЙ МИР ВЕЩЕЙ </w:t>
            </w:r>
          </w:p>
        </w:tc>
      </w:tr>
      <w:tr w:rsidR="00020F41" w:rsidRPr="00020F41" w14:paraId="38FD7EF7" w14:textId="77777777" w:rsidTr="003B6C2A">
        <w:trPr>
          <w:trHeight w:val="1955"/>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81D772B"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20. Занятие </w:t>
            </w:r>
          </w:p>
          <w:p w14:paraId="5D716D0F"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«Пестрые игрушки: матрешки, погремушки»</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6371BA6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 Основной визуальный ряд:</w:t>
            </w:r>
          </w:p>
          <w:p w14:paraId="1D080497"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79. И.В. Дружинин. Крестьянка с птицей. 1940. д. </w:t>
            </w:r>
            <w:proofErr w:type="spellStart"/>
            <w:r w:rsidRPr="004A009B">
              <w:rPr>
                <w:rFonts w:ascii="Times New Roman" w:eastAsia="Calibri" w:hAnsi="Times New Roman" w:cs="Times New Roman"/>
                <w:sz w:val="28"/>
                <w:szCs w:val="28"/>
              </w:rPr>
              <w:t>Гринево</w:t>
            </w:r>
            <w:proofErr w:type="spellEnd"/>
            <w:r w:rsidRPr="004A009B">
              <w:rPr>
                <w:rFonts w:ascii="Times New Roman" w:eastAsia="Calibri" w:hAnsi="Times New Roman" w:cs="Times New Roman"/>
                <w:sz w:val="28"/>
                <w:szCs w:val="28"/>
              </w:rPr>
              <w:t>, Каргопольский район, Архангельская область. Русский музей, СПб;</w:t>
            </w:r>
          </w:p>
          <w:p w14:paraId="57A4D72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80. С.И. Вагин (форма), М. Н. Богатова, З.Т. </w:t>
            </w:r>
            <w:proofErr w:type="spellStart"/>
            <w:r w:rsidRPr="004A009B">
              <w:rPr>
                <w:rFonts w:ascii="Times New Roman" w:eastAsia="Calibri" w:hAnsi="Times New Roman" w:cs="Times New Roman"/>
                <w:sz w:val="28"/>
                <w:szCs w:val="28"/>
              </w:rPr>
              <w:t>Лукштина</w:t>
            </w:r>
            <w:proofErr w:type="spellEnd"/>
            <w:r w:rsidRPr="004A009B">
              <w:rPr>
                <w:rFonts w:ascii="Times New Roman" w:eastAsia="Calibri" w:hAnsi="Times New Roman" w:cs="Times New Roman"/>
                <w:sz w:val="28"/>
                <w:szCs w:val="28"/>
              </w:rPr>
              <w:t xml:space="preserve"> (роспись). Матрешка тридцатиместная. 1966. Семенов, Горьковская область. Русский музей, СПб; </w:t>
            </w:r>
          </w:p>
          <w:p w14:paraId="69DF5CF1"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81. Н.Е. Левин. Толстый и тонкий. 1963. д. Богородское, Московская область. Русский музей, СПб.</w:t>
            </w:r>
          </w:p>
        </w:tc>
      </w:tr>
      <w:tr w:rsidR="00020F41" w:rsidRPr="00020F41" w14:paraId="56841BA0" w14:textId="77777777" w:rsidTr="003B6C2A">
        <w:trPr>
          <w:trHeight w:val="4096"/>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6FFC956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lastRenderedPageBreak/>
              <w:t xml:space="preserve">21. Занятие </w:t>
            </w:r>
          </w:p>
          <w:p w14:paraId="47FCA227"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«Загадочный мир русской избы»</w:t>
            </w:r>
          </w:p>
          <w:p w14:paraId="41E5973F" w14:textId="77777777" w:rsidR="00020F41" w:rsidRPr="004A009B" w:rsidRDefault="00020F41" w:rsidP="00577113">
            <w:pPr>
              <w:pStyle w:val="af4"/>
              <w:jc w:val="both"/>
              <w:rPr>
                <w:rFonts w:ascii="Times New Roman" w:eastAsia="Calibri" w:hAnsi="Times New Roman" w:cs="Times New Roman"/>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FE82700"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Основной визуальный ряд</w:t>
            </w:r>
            <w:r w:rsidRPr="004A009B">
              <w:rPr>
                <w:rFonts w:ascii="Times New Roman" w:eastAsia="Calibri" w:hAnsi="Times New Roman" w:cs="Times New Roman"/>
                <w:sz w:val="28"/>
                <w:szCs w:val="28"/>
              </w:rPr>
              <w:t>:</w:t>
            </w:r>
          </w:p>
          <w:p w14:paraId="282D000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Дом с резьбой. Фотография;</w:t>
            </w:r>
          </w:p>
          <w:p w14:paraId="6167860D"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Фрагмент резьбы. Фотография; </w:t>
            </w:r>
          </w:p>
          <w:p w14:paraId="5B8E9BAE"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Туеса. </w:t>
            </w:r>
            <w:r w:rsidRPr="004A009B">
              <w:rPr>
                <w:rFonts w:ascii="Times New Roman" w:eastAsia="Calibri" w:hAnsi="Times New Roman" w:cs="Times New Roman"/>
                <w:sz w:val="28"/>
                <w:szCs w:val="28"/>
                <w:lang w:val="en-US"/>
              </w:rPr>
              <w:t>XIX</w:t>
            </w:r>
            <w:r w:rsidRPr="004A009B">
              <w:rPr>
                <w:rFonts w:ascii="Times New Roman" w:eastAsia="Calibri" w:hAnsi="Times New Roman" w:cs="Times New Roman"/>
                <w:sz w:val="28"/>
                <w:szCs w:val="28"/>
              </w:rPr>
              <w:t xml:space="preserve"> в. </w:t>
            </w:r>
            <w:proofErr w:type="spellStart"/>
            <w:r w:rsidRPr="004A009B">
              <w:rPr>
                <w:rFonts w:ascii="Times New Roman" w:eastAsia="Calibri" w:hAnsi="Times New Roman" w:cs="Times New Roman"/>
                <w:sz w:val="28"/>
                <w:szCs w:val="28"/>
              </w:rPr>
              <w:t>Пермогорье</w:t>
            </w:r>
            <w:proofErr w:type="spellEnd"/>
            <w:r w:rsidRPr="004A009B">
              <w:rPr>
                <w:rFonts w:ascii="Times New Roman" w:eastAsia="Calibri" w:hAnsi="Times New Roman" w:cs="Times New Roman"/>
                <w:sz w:val="28"/>
                <w:szCs w:val="28"/>
              </w:rPr>
              <w:t xml:space="preserve">, Сольвычегодский уезд, Вологодская губерния. Русский музей, СПб; </w:t>
            </w:r>
          </w:p>
          <w:p w14:paraId="08F73ED3"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Прялки. </w:t>
            </w:r>
            <w:r w:rsidRPr="004A009B">
              <w:rPr>
                <w:rFonts w:ascii="Times New Roman" w:eastAsia="Calibri" w:hAnsi="Times New Roman" w:cs="Times New Roman"/>
                <w:sz w:val="28"/>
                <w:szCs w:val="28"/>
                <w:lang w:val="en-US"/>
              </w:rPr>
              <w:t>XIX</w:t>
            </w:r>
            <w:r w:rsidRPr="004A009B">
              <w:rPr>
                <w:rFonts w:ascii="Times New Roman" w:eastAsia="Calibri" w:hAnsi="Times New Roman" w:cs="Times New Roman"/>
                <w:sz w:val="28"/>
                <w:szCs w:val="28"/>
              </w:rPr>
              <w:t>–</w:t>
            </w:r>
            <w:r w:rsidRPr="004A009B">
              <w:rPr>
                <w:rFonts w:ascii="Times New Roman" w:eastAsia="Calibri" w:hAnsi="Times New Roman" w:cs="Times New Roman"/>
                <w:sz w:val="28"/>
                <w:szCs w:val="28"/>
                <w:lang w:val="en-US"/>
              </w:rPr>
              <w:t>XX</w:t>
            </w:r>
            <w:r w:rsidRPr="004A009B">
              <w:rPr>
                <w:rFonts w:ascii="Times New Roman" w:eastAsia="Calibri" w:hAnsi="Times New Roman" w:cs="Times New Roman"/>
                <w:sz w:val="28"/>
                <w:szCs w:val="28"/>
              </w:rPr>
              <w:t xml:space="preserve"> в. Район Северной Двины, Сольвычегодский уезд, Вологодская губерния. Русский музей, СПб; </w:t>
            </w:r>
          </w:p>
          <w:p w14:paraId="1031EB9D"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Пряничная доска. </w:t>
            </w:r>
            <w:r w:rsidRPr="004A009B">
              <w:rPr>
                <w:rFonts w:ascii="Times New Roman" w:eastAsia="Calibri" w:hAnsi="Times New Roman" w:cs="Times New Roman"/>
                <w:sz w:val="28"/>
                <w:szCs w:val="28"/>
                <w:lang w:val="en-US"/>
              </w:rPr>
              <w:t>XIX</w:t>
            </w:r>
            <w:r w:rsidRPr="004A009B">
              <w:rPr>
                <w:rFonts w:ascii="Times New Roman" w:eastAsia="Calibri" w:hAnsi="Times New Roman" w:cs="Times New Roman"/>
                <w:sz w:val="28"/>
                <w:szCs w:val="28"/>
              </w:rPr>
              <w:t xml:space="preserve"> в. Русский музей, СПб. </w:t>
            </w:r>
          </w:p>
          <w:p w14:paraId="66289A09"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Дополнительный визуальный ряд:</w:t>
            </w:r>
          </w:p>
          <w:p w14:paraId="3EAA275B"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Б.М. Кустодиев. На ярмарке. 1910. Саратовский государственный художественный музей им. А.Н. Радищева;</w:t>
            </w:r>
          </w:p>
          <w:p w14:paraId="20B4B0F7"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Девичий костюм. Вторая половина </w:t>
            </w:r>
            <w:r w:rsidRPr="004A009B">
              <w:rPr>
                <w:rFonts w:ascii="Times New Roman" w:eastAsia="Calibri" w:hAnsi="Times New Roman" w:cs="Times New Roman"/>
                <w:sz w:val="28"/>
                <w:szCs w:val="28"/>
                <w:lang w:val="en-US"/>
              </w:rPr>
              <w:t>XIX</w:t>
            </w:r>
            <w:r w:rsidRPr="004A009B">
              <w:rPr>
                <w:rFonts w:ascii="Times New Roman" w:eastAsia="Calibri" w:hAnsi="Times New Roman" w:cs="Times New Roman"/>
                <w:sz w:val="28"/>
                <w:szCs w:val="28"/>
              </w:rPr>
              <w:t xml:space="preserve"> в. Пинежский уезд, Архангельская губерния. Русский музей, СПб; </w:t>
            </w:r>
          </w:p>
          <w:p w14:paraId="4EF5C494"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Дверь горницы дома А.А. Березина. Роспись С.Е. Кузнецова. 1898. д. </w:t>
            </w:r>
            <w:proofErr w:type="spellStart"/>
            <w:r w:rsidRPr="004A009B">
              <w:rPr>
                <w:rFonts w:ascii="Times New Roman" w:eastAsia="Calibri" w:hAnsi="Times New Roman" w:cs="Times New Roman"/>
                <w:sz w:val="28"/>
                <w:szCs w:val="28"/>
              </w:rPr>
              <w:t>Заручье</w:t>
            </w:r>
            <w:proofErr w:type="spellEnd"/>
            <w:r w:rsidRPr="004A009B">
              <w:rPr>
                <w:rFonts w:ascii="Times New Roman" w:eastAsia="Calibri" w:hAnsi="Times New Roman" w:cs="Times New Roman"/>
                <w:sz w:val="28"/>
                <w:szCs w:val="28"/>
              </w:rPr>
              <w:t>, Вельский район Архангельской области. Фотография;</w:t>
            </w:r>
          </w:p>
          <w:p w14:paraId="45833B3B"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Деталь росписи интерьера дома А.С. </w:t>
            </w:r>
            <w:proofErr w:type="spellStart"/>
            <w:r w:rsidRPr="004A009B">
              <w:rPr>
                <w:rFonts w:ascii="Times New Roman" w:eastAsia="Calibri" w:hAnsi="Times New Roman" w:cs="Times New Roman"/>
                <w:sz w:val="28"/>
                <w:szCs w:val="28"/>
              </w:rPr>
              <w:t>Лисицинского</w:t>
            </w:r>
            <w:proofErr w:type="spellEnd"/>
            <w:r w:rsidRPr="004A009B">
              <w:rPr>
                <w:rFonts w:ascii="Times New Roman" w:eastAsia="Calibri" w:hAnsi="Times New Roman" w:cs="Times New Roman"/>
                <w:sz w:val="28"/>
                <w:szCs w:val="28"/>
              </w:rPr>
              <w:t xml:space="preserve">. 1908. П.Я. Кузнецов. д. </w:t>
            </w:r>
            <w:proofErr w:type="spellStart"/>
            <w:r w:rsidRPr="004A009B">
              <w:rPr>
                <w:rFonts w:ascii="Times New Roman" w:eastAsia="Calibri" w:hAnsi="Times New Roman" w:cs="Times New Roman"/>
                <w:sz w:val="28"/>
                <w:szCs w:val="28"/>
              </w:rPr>
              <w:t>Смольянка</w:t>
            </w:r>
            <w:proofErr w:type="spellEnd"/>
            <w:r w:rsidRPr="004A009B">
              <w:rPr>
                <w:rFonts w:ascii="Times New Roman" w:eastAsia="Calibri" w:hAnsi="Times New Roman" w:cs="Times New Roman"/>
                <w:sz w:val="28"/>
                <w:szCs w:val="28"/>
              </w:rPr>
              <w:t xml:space="preserve">, </w:t>
            </w:r>
            <w:proofErr w:type="spellStart"/>
            <w:r w:rsidRPr="004A009B">
              <w:rPr>
                <w:rFonts w:ascii="Times New Roman" w:eastAsia="Calibri" w:hAnsi="Times New Roman" w:cs="Times New Roman"/>
                <w:sz w:val="28"/>
                <w:szCs w:val="28"/>
              </w:rPr>
              <w:t>Еловинский</w:t>
            </w:r>
            <w:proofErr w:type="spellEnd"/>
            <w:r w:rsidRPr="004A009B">
              <w:rPr>
                <w:rFonts w:ascii="Times New Roman" w:eastAsia="Calibri" w:hAnsi="Times New Roman" w:cs="Times New Roman"/>
                <w:sz w:val="28"/>
                <w:szCs w:val="28"/>
              </w:rPr>
              <w:t xml:space="preserve"> с/с, </w:t>
            </w:r>
            <w:proofErr w:type="spellStart"/>
            <w:r w:rsidRPr="004A009B">
              <w:rPr>
                <w:rFonts w:ascii="Times New Roman" w:eastAsia="Calibri" w:hAnsi="Times New Roman" w:cs="Times New Roman"/>
                <w:sz w:val="28"/>
                <w:szCs w:val="28"/>
              </w:rPr>
              <w:t>Кич­Городецкий</w:t>
            </w:r>
            <w:proofErr w:type="spellEnd"/>
            <w:r w:rsidRPr="004A009B">
              <w:rPr>
                <w:rFonts w:ascii="Times New Roman" w:eastAsia="Calibri" w:hAnsi="Times New Roman" w:cs="Times New Roman"/>
                <w:sz w:val="28"/>
                <w:szCs w:val="28"/>
              </w:rPr>
              <w:t xml:space="preserve"> район. Фотография. </w:t>
            </w:r>
          </w:p>
        </w:tc>
      </w:tr>
      <w:tr w:rsidR="00020F41" w:rsidRPr="00020F41" w14:paraId="2A31099D" w14:textId="77777777" w:rsidTr="003B6C2A">
        <w:trPr>
          <w:trHeight w:val="1208"/>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2524B71F"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22. Экскурсия </w:t>
            </w:r>
          </w:p>
          <w:p w14:paraId="0C91EC9E"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«Волшебные руки мастера»</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552F2065" w14:textId="77777777" w:rsidR="00020F41" w:rsidRPr="004A009B" w:rsidRDefault="00020F41" w:rsidP="00577113">
            <w:pPr>
              <w:pStyle w:val="af4"/>
              <w:jc w:val="both"/>
              <w:rPr>
                <w:rFonts w:ascii="Times New Roman" w:hAnsi="Times New Roman" w:cs="Times New Roman"/>
                <w:sz w:val="28"/>
                <w:szCs w:val="28"/>
              </w:rPr>
            </w:pPr>
            <w:r w:rsidRPr="004A009B">
              <w:rPr>
                <w:rFonts w:ascii="Times New Roman" w:hAnsi="Times New Roman" w:cs="Times New Roman"/>
                <w:sz w:val="28"/>
                <w:szCs w:val="28"/>
              </w:rPr>
              <w:t>Рекомендована экскурсия в музей (отдел народного быта)</w:t>
            </w:r>
          </w:p>
          <w:p w14:paraId="0BFAA8F9" w14:textId="77777777" w:rsidR="00020F41" w:rsidRPr="004A009B" w:rsidRDefault="00020F41" w:rsidP="00577113">
            <w:pPr>
              <w:pStyle w:val="af4"/>
              <w:jc w:val="both"/>
              <w:rPr>
                <w:rFonts w:ascii="Times New Roman" w:eastAsia="Calibri" w:hAnsi="Times New Roman" w:cs="Times New Roman"/>
                <w:sz w:val="28"/>
                <w:szCs w:val="28"/>
              </w:rPr>
            </w:pPr>
          </w:p>
        </w:tc>
      </w:tr>
      <w:tr w:rsidR="00020F41" w:rsidRPr="00020F41" w14:paraId="6CC29462" w14:textId="77777777" w:rsidTr="003B6C2A">
        <w:trPr>
          <w:trHeight w:val="1913"/>
        </w:trPr>
        <w:tc>
          <w:tcPr>
            <w:tcW w:w="2607" w:type="dxa"/>
            <w:tcBorders>
              <w:top w:val="single" w:sz="4" w:space="0" w:color="000000"/>
              <w:left w:val="single" w:sz="4" w:space="0" w:color="000000"/>
              <w:right w:val="single" w:sz="4" w:space="0" w:color="000000"/>
            </w:tcBorders>
            <w:tcMar>
              <w:top w:w="57" w:type="dxa"/>
              <w:left w:w="113" w:type="dxa"/>
              <w:bottom w:w="28" w:type="dxa"/>
              <w:right w:w="85" w:type="dxa"/>
            </w:tcMar>
          </w:tcPr>
          <w:p w14:paraId="364A8582"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23. Занятие </w:t>
            </w:r>
          </w:p>
          <w:p w14:paraId="63F08BEA"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«Такие разные постройки»</w:t>
            </w:r>
          </w:p>
          <w:p w14:paraId="1E3478FC" w14:textId="77777777" w:rsidR="00020F41" w:rsidRPr="004A009B" w:rsidRDefault="00020F41" w:rsidP="00577113">
            <w:pPr>
              <w:pStyle w:val="af4"/>
              <w:jc w:val="both"/>
              <w:rPr>
                <w:rFonts w:ascii="Times New Roman" w:eastAsia="Calibri" w:hAnsi="Times New Roman" w:cs="Times New Roman"/>
                <w:sz w:val="28"/>
                <w:szCs w:val="28"/>
              </w:rPr>
            </w:pPr>
          </w:p>
          <w:p w14:paraId="5E122161" w14:textId="77777777" w:rsidR="00020F41" w:rsidRPr="004A009B" w:rsidRDefault="00020F41" w:rsidP="00577113">
            <w:pPr>
              <w:pStyle w:val="af4"/>
              <w:jc w:val="both"/>
              <w:rPr>
                <w:rFonts w:ascii="Times New Roman" w:eastAsia="Calibri" w:hAnsi="Times New Roman" w:cs="Times New Roman"/>
                <w:sz w:val="28"/>
                <w:szCs w:val="28"/>
              </w:rPr>
            </w:pPr>
          </w:p>
        </w:tc>
        <w:tc>
          <w:tcPr>
            <w:tcW w:w="6891" w:type="dxa"/>
            <w:tcBorders>
              <w:top w:val="single" w:sz="4" w:space="0" w:color="000000"/>
              <w:left w:val="single" w:sz="4" w:space="0" w:color="000000"/>
              <w:right w:val="single" w:sz="4" w:space="0" w:color="000000"/>
            </w:tcBorders>
            <w:tcMar>
              <w:top w:w="57" w:type="dxa"/>
              <w:left w:w="113" w:type="dxa"/>
              <w:bottom w:w="28" w:type="dxa"/>
              <w:right w:w="85" w:type="dxa"/>
            </w:tcMar>
          </w:tcPr>
          <w:p w14:paraId="78976B2A"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Основной визуальный ряд:</w:t>
            </w:r>
          </w:p>
          <w:p w14:paraId="63F71DC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90. В</w:t>
            </w:r>
            <w:r w:rsidRPr="004A009B">
              <w:rPr>
                <w:rFonts w:ascii="Times New Roman" w:eastAsia="Calibri" w:hAnsi="Times New Roman" w:cs="Times New Roman"/>
                <w:spacing w:val="2"/>
                <w:sz w:val="28"/>
                <w:szCs w:val="28"/>
              </w:rPr>
              <w:t>.Д. По</w:t>
            </w:r>
            <w:r w:rsidRPr="004A009B">
              <w:rPr>
                <w:rFonts w:ascii="Times New Roman" w:eastAsia="Calibri" w:hAnsi="Times New Roman" w:cs="Times New Roman"/>
                <w:spacing w:val="4"/>
                <w:sz w:val="28"/>
                <w:szCs w:val="28"/>
              </w:rPr>
              <w:t xml:space="preserve">ленов. Теремной дворец. Наружный вид. 1877. </w:t>
            </w:r>
            <w:proofErr w:type="spellStart"/>
            <w:r w:rsidRPr="004A009B">
              <w:rPr>
                <w:rFonts w:ascii="Times New Roman" w:eastAsia="Calibri" w:hAnsi="Times New Roman" w:cs="Times New Roman"/>
                <w:spacing w:val="4"/>
                <w:sz w:val="28"/>
                <w:szCs w:val="28"/>
              </w:rPr>
              <w:t>Музей­усадьба</w:t>
            </w:r>
            <w:proofErr w:type="spellEnd"/>
            <w:r w:rsidRPr="004A009B">
              <w:rPr>
                <w:rFonts w:ascii="Times New Roman" w:eastAsia="Calibri" w:hAnsi="Times New Roman" w:cs="Times New Roman"/>
                <w:spacing w:val="4"/>
                <w:sz w:val="28"/>
                <w:szCs w:val="28"/>
              </w:rPr>
              <w:t xml:space="preserve"> «</w:t>
            </w:r>
            <w:proofErr w:type="spellStart"/>
            <w:r w:rsidRPr="004A009B">
              <w:rPr>
                <w:rFonts w:ascii="Times New Roman" w:eastAsia="Calibri" w:hAnsi="Times New Roman" w:cs="Times New Roman"/>
                <w:spacing w:val="4"/>
                <w:sz w:val="28"/>
                <w:szCs w:val="28"/>
              </w:rPr>
              <w:t>Поленово</w:t>
            </w:r>
            <w:proofErr w:type="spellEnd"/>
            <w:r w:rsidRPr="004A009B">
              <w:rPr>
                <w:rFonts w:ascii="Times New Roman" w:eastAsia="Calibri" w:hAnsi="Times New Roman" w:cs="Times New Roman"/>
                <w:spacing w:val="4"/>
                <w:sz w:val="28"/>
                <w:szCs w:val="28"/>
              </w:rPr>
              <w:t xml:space="preserve">», Тульская </w:t>
            </w:r>
            <w:r w:rsidRPr="004A009B">
              <w:rPr>
                <w:rFonts w:ascii="Times New Roman" w:eastAsia="Calibri" w:hAnsi="Times New Roman" w:cs="Times New Roman"/>
                <w:sz w:val="28"/>
                <w:szCs w:val="28"/>
              </w:rPr>
              <w:t>обл.;</w:t>
            </w:r>
          </w:p>
          <w:p w14:paraId="1A3EF88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91. Лоджии Рафаэля. Зимний дворец. СПб. Фотография;</w:t>
            </w:r>
          </w:p>
          <w:p w14:paraId="7CD1D9BD"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92. Большой Итальянский просвет. Зимний дворец. СПб. Фотография.</w:t>
            </w:r>
          </w:p>
          <w:p w14:paraId="199B216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u w:val="thick" w:color="000000"/>
              </w:rPr>
              <w:t>Дополнительный визуальный ряд:</w:t>
            </w:r>
            <w:r w:rsidRPr="004A009B">
              <w:rPr>
                <w:rFonts w:ascii="Times New Roman" w:eastAsia="Calibri" w:hAnsi="Times New Roman" w:cs="Times New Roman"/>
                <w:sz w:val="28"/>
                <w:szCs w:val="28"/>
              </w:rPr>
              <w:t xml:space="preserve"> </w:t>
            </w:r>
          </w:p>
          <w:p w14:paraId="6F5DE627"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93. А.М. Васнецов. Московский Кремль. 1897. Кировский областной художественный музей им. В.М. и А.М. Васнецовых;</w:t>
            </w:r>
          </w:p>
          <w:p w14:paraId="00534FA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94. С.Ю. Жуковский. Весенние лучи. Интерьер. 1913. Государственный музей им. А. А. Бахрушина, Москва;</w:t>
            </w:r>
          </w:p>
          <w:p w14:paraId="1724235F"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95. В.Д. Поленов. Московский дворик. 1878. ГТГ, Москва;</w:t>
            </w:r>
          </w:p>
          <w:p w14:paraId="606DBB98"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 xml:space="preserve">96. И.Я. Билибин. Палаты царя </w:t>
            </w:r>
            <w:proofErr w:type="spellStart"/>
            <w:r w:rsidRPr="004A009B">
              <w:rPr>
                <w:rFonts w:ascii="Times New Roman" w:eastAsia="Calibri" w:hAnsi="Times New Roman" w:cs="Times New Roman"/>
                <w:sz w:val="28"/>
                <w:szCs w:val="28"/>
              </w:rPr>
              <w:t>Дадона</w:t>
            </w:r>
            <w:proofErr w:type="spellEnd"/>
            <w:r w:rsidRPr="004A009B">
              <w:rPr>
                <w:rFonts w:ascii="Times New Roman" w:eastAsia="Calibri" w:hAnsi="Times New Roman" w:cs="Times New Roman"/>
                <w:sz w:val="28"/>
                <w:szCs w:val="28"/>
              </w:rPr>
              <w:t xml:space="preserve">. Эскиз декорации к первому действию оперы Н.А. </w:t>
            </w:r>
            <w:proofErr w:type="spellStart"/>
            <w:r w:rsidRPr="004A009B">
              <w:rPr>
                <w:rFonts w:ascii="Times New Roman" w:eastAsia="Calibri" w:hAnsi="Times New Roman" w:cs="Times New Roman"/>
                <w:sz w:val="28"/>
                <w:szCs w:val="28"/>
              </w:rPr>
              <w:t>Римского­Корсакова</w:t>
            </w:r>
            <w:proofErr w:type="spellEnd"/>
            <w:r w:rsidRPr="004A009B">
              <w:rPr>
                <w:rFonts w:ascii="Times New Roman" w:eastAsia="Calibri" w:hAnsi="Times New Roman" w:cs="Times New Roman"/>
                <w:sz w:val="28"/>
                <w:szCs w:val="28"/>
              </w:rPr>
              <w:t xml:space="preserve"> «Золотой петушок». 1909. Всесоюзный музей Пушкина, СПб. </w:t>
            </w:r>
          </w:p>
        </w:tc>
      </w:tr>
      <w:tr w:rsidR="00020F41" w:rsidRPr="00020F41" w14:paraId="3B730C35" w14:textId="77777777" w:rsidTr="003B6C2A">
        <w:trPr>
          <w:trHeight w:val="1303"/>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7FC361AB"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lastRenderedPageBreak/>
              <w:t xml:space="preserve">24. Занятие </w:t>
            </w:r>
          </w:p>
          <w:p w14:paraId="0586D6E2"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«Музей под открытым небом»</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20EE5606"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Основной визуальный ряд:</w:t>
            </w:r>
          </w:p>
          <w:p w14:paraId="7266E750"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97.  Фотографии соборов и храмов города (воскресенский собор, храм Рождества Христова, кафедральный собор Афанасия и Феодосия Череповецких)</w:t>
            </w:r>
          </w:p>
          <w:p w14:paraId="70C4DEAC" w14:textId="77777777" w:rsidR="00020F41" w:rsidRPr="004A009B" w:rsidRDefault="00020F41" w:rsidP="00577113">
            <w:pPr>
              <w:pStyle w:val="af4"/>
              <w:jc w:val="both"/>
              <w:rPr>
                <w:rFonts w:ascii="Times New Roman" w:hAnsi="Times New Roman" w:cs="Times New Roman"/>
                <w:sz w:val="28"/>
                <w:szCs w:val="28"/>
              </w:rPr>
            </w:pPr>
            <w:r w:rsidRPr="004A009B">
              <w:rPr>
                <w:rFonts w:ascii="Times New Roman" w:hAnsi="Times New Roman" w:cs="Times New Roman"/>
                <w:sz w:val="28"/>
                <w:szCs w:val="28"/>
              </w:rPr>
              <w:t xml:space="preserve">98. Фотографии центра </w:t>
            </w:r>
            <w:proofErr w:type="gramStart"/>
            <w:r w:rsidRPr="004A009B">
              <w:rPr>
                <w:rFonts w:ascii="Times New Roman" w:hAnsi="Times New Roman" w:cs="Times New Roman"/>
                <w:sz w:val="28"/>
                <w:szCs w:val="28"/>
              </w:rPr>
              <w:t>города(</w:t>
            </w:r>
            <w:proofErr w:type="gramEnd"/>
            <w:r w:rsidRPr="004A009B">
              <w:rPr>
                <w:rFonts w:ascii="Times New Roman" w:hAnsi="Times New Roman" w:cs="Times New Roman"/>
                <w:sz w:val="28"/>
                <w:szCs w:val="28"/>
              </w:rPr>
              <w:t>камерный театр, художественный музей и т.д) ,узоров решеток и оград, фонарей; современные постройки города (см. перечень рекомендуемой литературы).</w:t>
            </w:r>
          </w:p>
          <w:p w14:paraId="4B9F5B01" w14:textId="77777777" w:rsidR="00020F41" w:rsidRPr="004A009B" w:rsidRDefault="00020F41" w:rsidP="00577113">
            <w:pPr>
              <w:pStyle w:val="af4"/>
              <w:jc w:val="both"/>
              <w:rPr>
                <w:rFonts w:ascii="Times New Roman" w:eastAsia="Calibri" w:hAnsi="Times New Roman" w:cs="Times New Roman"/>
                <w:sz w:val="28"/>
                <w:szCs w:val="28"/>
              </w:rPr>
            </w:pPr>
          </w:p>
        </w:tc>
      </w:tr>
      <w:tr w:rsidR="00020F41" w:rsidRPr="00020F41" w14:paraId="1F68C3E4" w14:textId="77777777" w:rsidTr="003B6C2A">
        <w:trPr>
          <w:trHeight w:val="1303"/>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47A814BC"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25. Занятие</w:t>
            </w:r>
          </w:p>
          <w:p w14:paraId="16305514"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«Открываем наш Музей искусств»</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573C9F81"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u w:val="thick" w:color="000000"/>
              </w:rPr>
              <w:t>Основной визуальный ряд:</w:t>
            </w:r>
          </w:p>
          <w:p w14:paraId="4BBFFD64"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pacing w:val="4"/>
                <w:sz w:val="28"/>
                <w:szCs w:val="28"/>
              </w:rPr>
              <w:t>99. Ра</w:t>
            </w:r>
            <w:r w:rsidRPr="004A009B">
              <w:rPr>
                <w:rFonts w:ascii="Times New Roman" w:eastAsia="Calibri" w:hAnsi="Times New Roman" w:cs="Times New Roman"/>
                <w:spacing w:val="3"/>
                <w:sz w:val="28"/>
                <w:szCs w:val="28"/>
              </w:rPr>
              <w:t>нее рассмотренные, запомнившиеся детям и вызвавшие у них эмоциональный отклик произведения живописи, графики, скульптуры, архитектуры и народных промыслов (по 2–3 произведения по названным видам изобразительного искусства).</w:t>
            </w:r>
          </w:p>
        </w:tc>
      </w:tr>
      <w:tr w:rsidR="00020F41" w:rsidRPr="00020F41" w14:paraId="2CCB4C37" w14:textId="77777777" w:rsidTr="003B6C2A">
        <w:trPr>
          <w:trHeight w:val="1303"/>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12FBE26" w14:textId="77777777" w:rsidR="00020F41" w:rsidRPr="004A009B" w:rsidRDefault="00020F41" w:rsidP="00577113">
            <w:pPr>
              <w:pStyle w:val="af4"/>
              <w:jc w:val="both"/>
              <w:rPr>
                <w:rFonts w:ascii="Times New Roman" w:eastAsia="Calibri" w:hAnsi="Times New Roman" w:cs="Times New Roman"/>
                <w:sz w:val="28"/>
                <w:szCs w:val="28"/>
              </w:rPr>
            </w:pPr>
            <w:r w:rsidRPr="004A009B">
              <w:rPr>
                <w:rFonts w:ascii="Times New Roman" w:eastAsia="Calibri" w:hAnsi="Times New Roman" w:cs="Times New Roman"/>
                <w:sz w:val="28"/>
                <w:szCs w:val="28"/>
              </w:rPr>
              <w:t>26. Театральная экскурсия музей усадьба Гальских</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6F9E73BF" w14:textId="77777777" w:rsidR="00020F41" w:rsidRPr="004A009B" w:rsidRDefault="00020F41" w:rsidP="00577113">
            <w:pPr>
              <w:pStyle w:val="af4"/>
              <w:jc w:val="both"/>
              <w:rPr>
                <w:rFonts w:ascii="Times New Roman" w:eastAsia="Calibri" w:hAnsi="Times New Roman" w:cs="Times New Roman"/>
                <w:sz w:val="28"/>
                <w:szCs w:val="28"/>
                <w:u w:val="thick" w:color="000000"/>
              </w:rPr>
            </w:pPr>
            <w:r w:rsidRPr="004A009B">
              <w:rPr>
                <w:rFonts w:ascii="Times New Roman" w:eastAsia="Calibri" w:hAnsi="Times New Roman" w:cs="Times New Roman"/>
                <w:sz w:val="28"/>
                <w:szCs w:val="28"/>
              </w:rPr>
              <w:t>Рекомендована экскурсия в усадьбу Гальских</w:t>
            </w:r>
          </w:p>
        </w:tc>
      </w:tr>
    </w:tbl>
    <w:p w14:paraId="0E37AE21" w14:textId="77777777" w:rsidR="00020F41" w:rsidRPr="00020F41" w:rsidRDefault="00020F41" w:rsidP="00577113">
      <w:pPr>
        <w:spacing w:after="0" w:line="276" w:lineRule="auto"/>
        <w:ind w:firstLine="709"/>
        <w:jc w:val="both"/>
        <w:rPr>
          <w:rFonts w:ascii="Times New Roman" w:eastAsia="Times New Roman" w:hAnsi="Times New Roman" w:cs="Times New Roman"/>
          <w:b/>
          <w:kern w:val="0"/>
          <w:sz w:val="28"/>
          <w:szCs w:val="28"/>
          <w:lang w:eastAsia="ru-RU"/>
        </w:rPr>
      </w:pPr>
    </w:p>
    <w:p w14:paraId="39063214" w14:textId="77777777" w:rsidR="006A6665" w:rsidRDefault="006A6665" w:rsidP="00931E70">
      <w:pPr>
        <w:spacing w:after="0" w:line="276" w:lineRule="auto"/>
        <w:jc w:val="both"/>
        <w:rPr>
          <w:rFonts w:ascii="Times New Roman" w:eastAsia="Times New Roman" w:hAnsi="Times New Roman" w:cs="Times New Roman"/>
          <w:kern w:val="0"/>
          <w:sz w:val="28"/>
          <w:szCs w:val="28"/>
          <w:lang w:eastAsia="ru-RU"/>
        </w:rPr>
      </w:pPr>
    </w:p>
    <w:p w14:paraId="701ADCA0" w14:textId="77777777" w:rsidR="006A6665" w:rsidRDefault="006A6665" w:rsidP="00577113">
      <w:pPr>
        <w:spacing w:after="0" w:line="276" w:lineRule="auto"/>
        <w:ind w:firstLine="709"/>
        <w:jc w:val="both"/>
        <w:rPr>
          <w:rFonts w:ascii="Times New Roman" w:eastAsia="Times New Roman" w:hAnsi="Times New Roman" w:cs="Times New Roman"/>
          <w:kern w:val="0"/>
          <w:sz w:val="28"/>
          <w:szCs w:val="28"/>
          <w:lang w:eastAsia="ru-RU"/>
        </w:rPr>
      </w:pPr>
    </w:p>
    <w:p w14:paraId="091FDACB" w14:textId="7908731C" w:rsidR="00020F41" w:rsidRPr="00020F41" w:rsidRDefault="00020F41" w:rsidP="00D373B9">
      <w:pPr>
        <w:spacing w:after="0" w:line="276" w:lineRule="auto"/>
        <w:ind w:firstLine="709"/>
        <w:jc w:val="right"/>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xml:space="preserve">Таблица </w:t>
      </w:r>
      <w:r w:rsidR="009C5084">
        <w:rPr>
          <w:rFonts w:ascii="Times New Roman" w:eastAsia="Times New Roman" w:hAnsi="Times New Roman" w:cs="Times New Roman"/>
          <w:kern w:val="0"/>
          <w:sz w:val="28"/>
          <w:szCs w:val="28"/>
          <w:lang w:eastAsia="ru-RU"/>
        </w:rPr>
        <w:t>7</w:t>
      </w:r>
    </w:p>
    <w:p w14:paraId="26195711" w14:textId="77777777" w:rsidR="00020F41" w:rsidRPr="006A6665" w:rsidRDefault="00020F41" w:rsidP="00577113">
      <w:pPr>
        <w:spacing w:after="0" w:line="276" w:lineRule="auto"/>
        <w:ind w:firstLine="709"/>
        <w:jc w:val="both"/>
        <w:rPr>
          <w:rFonts w:ascii="Times New Roman" w:eastAsia="Times New Roman" w:hAnsi="Times New Roman" w:cs="Times New Roman"/>
          <w:b/>
          <w:bCs/>
          <w:kern w:val="0"/>
          <w:sz w:val="28"/>
          <w:szCs w:val="28"/>
          <w:lang w:eastAsia="ru-RU"/>
        </w:rPr>
      </w:pPr>
      <w:r w:rsidRPr="006A6665">
        <w:rPr>
          <w:rFonts w:ascii="Times New Roman" w:eastAsia="Times New Roman" w:hAnsi="Times New Roman" w:cs="Times New Roman"/>
          <w:b/>
          <w:bCs/>
          <w:kern w:val="0"/>
          <w:sz w:val="28"/>
          <w:szCs w:val="28"/>
          <w:lang w:eastAsia="ru-RU"/>
        </w:rPr>
        <w:t>Перспективный план по профилактике детского дорожно-транспортного травматизма</w:t>
      </w:r>
    </w:p>
    <w:p w14:paraId="352DFF4B" w14:textId="77777777" w:rsidR="00020F41" w:rsidRPr="00020F41" w:rsidRDefault="00020F41" w:rsidP="00577113">
      <w:pPr>
        <w:spacing w:after="0" w:line="276" w:lineRule="auto"/>
        <w:ind w:firstLine="709"/>
        <w:jc w:val="both"/>
        <w:rPr>
          <w:rFonts w:ascii="Times New Roman" w:eastAsia="Times New Roman" w:hAnsi="Times New Roman" w:cs="Times New Roman"/>
          <w:kern w:val="0"/>
          <w:sz w:val="28"/>
          <w:szCs w:val="28"/>
          <w:lang w:eastAsia="ru-RU"/>
        </w:rPr>
      </w:pPr>
    </w:p>
    <w:tbl>
      <w:tblPr>
        <w:tblW w:w="9479" w:type="dxa"/>
        <w:tblInd w:w="104" w:type="dxa"/>
        <w:tblCellMar>
          <w:left w:w="10" w:type="dxa"/>
          <w:right w:w="10" w:type="dxa"/>
        </w:tblCellMar>
        <w:tblLook w:val="0000" w:firstRow="0" w:lastRow="0" w:firstColumn="0" w:lastColumn="0" w:noHBand="0" w:noVBand="0"/>
      </w:tblPr>
      <w:tblGrid>
        <w:gridCol w:w="422"/>
        <w:gridCol w:w="95"/>
        <w:gridCol w:w="1440"/>
        <w:gridCol w:w="3474"/>
        <w:gridCol w:w="165"/>
        <w:gridCol w:w="3869"/>
        <w:gridCol w:w="14"/>
      </w:tblGrid>
      <w:tr w:rsidR="00020F41" w:rsidRPr="00020F41" w14:paraId="54A187F9" w14:textId="77777777" w:rsidTr="003B6C2A">
        <w:trPr>
          <w:trHeight w:val="982"/>
        </w:trPr>
        <w:tc>
          <w:tcPr>
            <w:tcW w:w="517"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40A7AB1A"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p w14:paraId="7B5BC987"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Segoe UI Symbol" w:hAnsi="Times New Roman" w:cs="Times New Roman"/>
                <w:kern w:val="0"/>
                <w:sz w:val="28"/>
                <w:szCs w:val="28"/>
                <w:lang w:eastAsia="ru-RU"/>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0B4F2C05"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3639"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7758658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Непосредственно – организованная деятельность</w:t>
            </w:r>
          </w:p>
        </w:tc>
        <w:tc>
          <w:tcPr>
            <w:tcW w:w="3883"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153CB2B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Совместная деятельность</w:t>
            </w:r>
          </w:p>
        </w:tc>
      </w:tr>
      <w:tr w:rsidR="00020F41" w:rsidRPr="00020F41" w14:paraId="1870F341" w14:textId="77777777" w:rsidTr="003B6C2A">
        <w:trPr>
          <w:trHeight w:val="923"/>
        </w:trPr>
        <w:tc>
          <w:tcPr>
            <w:tcW w:w="517"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53EA45B4"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5D80F9F5"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Сентябрь</w:t>
            </w:r>
          </w:p>
          <w:p w14:paraId="3802179A"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3639"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4350427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u w:val="single"/>
                <w:lang w:eastAsia="ru-RU"/>
              </w:rPr>
              <w:t>«Правила дорожные детям знать положено».</w:t>
            </w:r>
          </w:p>
          <w:p w14:paraId="7913A38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xml:space="preserve">Цель: знакомство детей с правилами дорожного движения; учить понимать важность выполнения правил дорожного движения всеми участниками дорожного движения; воспитание у </w:t>
            </w:r>
            <w:r w:rsidRPr="00020F41">
              <w:rPr>
                <w:rFonts w:ascii="Times New Roman" w:eastAsia="Times New Roman" w:hAnsi="Times New Roman" w:cs="Times New Roman"/>
                <w:kern w:val="0"/>
                <w:sz w:val="28"/>
                <w:szCs w:val="28"/>
                <w:lang w:eastAsia="ru-RU"/>
              </w:rPr>
              <w:lastRenderedPageBreak/>
              <w:t>детей активного интереса к изучению ПДД.</w:t>
            </w:r>
          </w:p>
        </w:tc>
        <w:tc>
          <w:tcPr>
            <w:tcW w:w="3883"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vAlign w:val="bottom"/>
          </w:tcPr>
          <w:p w14:paraId="017658E1"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lastRenderedPageBreak/>
              <w:t>- Чтение стихотворения В. Лебедева-Кумача «Про умных зверюшек».</w:t>
            </w:r>
          </w:p>
          <w:p w14:paraId="343C5E92"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Рассматривание иллюстраций «Улица нашего города».</w:t>
            </w:r>
          </w:p>
          <w:p w14:paraId="0B04CEA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Рисование «Наша улица».</w:t>
            </w:r>
          </w:p>
          <w:p w14:paraId="5279745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Общение на тему «Правила безопасного поведения на дороге».</w:t>
            </w:r>
          </w:p>
        </w:tc>
      </w:tr>
      <w:tr w:rsidR="00020F41" w:rsidRPr="00020F41" w14:paraId="00447535" w14:textId="77777777" w:rsidTr="003B6C2A">
        <w:trPr>
          <w:trHeight w:val="923"/>
        </w:trPr>
        <w:tc>
          <w:tcPr>
            <w:tcW w:w="517"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4030C4E7"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2</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29FEA5EA"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Октябрь</w:t>
            </w:r>
          </w:p>
        </w:tc>
        <w:tc>
          <w:tcPr>
            <w:tcW w:w="3639"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292FCD3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u w:val="single"/>
                <w:lang w:eastAsia="ru-RU"/>
              </w:rPr>
              <w:t>«Мы идём по тротуару».</w:t>
            </w:r>
            <w:r w:rsidRPr="00020F41">
              <w:rPr>
                <w:rFonts w:ascii="Times New Roman" w:eastAsia="Times New Roman" w:hAnsi="Times New Roman" w:cs="Times New Roman"/>
                <w:kern w:val="0"/>
                <w:sz w:val="28"/>
                <w:szCs w:val="28"/>
                <w:lang w:eastAsia="ru-RU"/>
              </w:rPr>
              <w:t xml:space="preserve"> (целевая прогулка).</w:t>
            </w:r>
          </w:p>
          <w:p w14:paraId="29E15EB9"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Цель: формирование у детей знаний об улице, тротуаре, проезжей части; формирование элементарных навыков поведения на улице; развивать восприятие, устойчивое внимание.</w:t>
            </w:r>
          </w:p>
        </w:tc>
        <w:tc>
          <w:tcPr>
            <w:tcW w:w="3883"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vAlign w:val="bottom"/>
          </w:tcPr>
          <w:p w14:paraId="45FBB693"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Чтение рассказа М. Приходкина «По улицам города».</w:t>
            </w:r>
          </w:p>
          <w:p w14:paraId="6497F74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Сюжетно – ролевая игра «Мы пешеходы».</w:t>
            </w:r>
          </w:p>
          <w:p w14:paraId="34F70CE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Конструирование «Любимый город».</w:t>
            </w:r>
          </w:p>
          <w:p w14:paraId="04B6E22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Подвижная игра «Цветные автомобили».</w:t>
            </w:r>
          </w:p>
          <w:p w14:paraId="770E7251"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Рассматривание иллюстраций - улица, тротуар, проезжая часть.</w:t>
            </w:r>
          </w:p>
        </w:tc>
      </w:tr>
      <w:tr w:rsidR="00020F41" w:rsidRPr="00020F41" w14:paraId="3E091A53" w14:textId="77777777" w:rsidTr="003B6C2A">
        <w:trPr>
          <w:trHeight w:val="908"/>
        </w:trPr>
        <w:tc>
          <w:tcPr>
            <w:tcW w:w="517"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5D511565"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3</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0AAEA4C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Ноябрь</w:t>
            </w:r>
          </w:p>
        </w:tc>
        <w:tc>
          <w:tcPr>
            <w:tcW w:w="3639"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68F51DE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u w:val="single"/>
                <w:lang w:eastAsia="ru-RU"/>
              </w:rPr>
              <w:t>«Наш друг – светофор»</w:t>
            </w:r>
          </w:p>
          <w:p w14:paraId="1E89AB39"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Цель: формирование у детей знаний о работе светофора, его назначении, о значении его сигналов; закрепление у детей умений различать цвета (красный, жёлтый, зелёный); развивать внимание.</w:t>
            </w:r>
          </w:p>
        </w:tc>
        <w:tc>
          <w:tcPr>
            <w:tcW w:w="3883"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vAlign w:val="bottom"/>
          </w:tcPr>
          <w:p w14:paraId="227A5DEF"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Конструирование «Светофор».</w:t>
            </w:r>
          </w:p>
          <w:p w14:paraId="4B726474"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Просмотр презентации «Важные правила».</w:t>
            </w:r>
          </w:p>
          <w:p w14:paraId="7E848CA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Чтение стихотворения С. Михалкова «Скверная история». Чтение рассказа В. Клименко «Кто важнее всех на улице».</w:t>
            </w:r>
          </w:p>
          <w:p w14:paraId="3E15E78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Общение на тему «Я и мои родители – грамотные пешеходы и водители».</w:t>
            </w:r>
          </w:p>
          <w:p w14:paraId="6960B4E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Д/и «Веселый светофор»; п/и «Светофор».</w:t>
            </w:r>
          </w:p>
        </w:tc>
      </w:tr>
      <w:tr w:rsidR="00020F41" w:rsidRPr="00020F41" w14:paraId="53F740B7" w14:textId="77777777" w:rsidTr="003B6C2A">
        <w:trPr>
          <w:gridAfter w:val="1"/>
          <w:wAfter w:w="14" w:type="dxa"/>
          <w:trHeight w:val="944"/>
        </w:trPr>
        <w:tc>
          <w:tcPr>
            <w:tcW w:w="422"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7E43A72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4</w:t>
            </w:r>
          </w:p>
        </w:tc>
        <w:tc>
          <w:tcPr>
            <w:tcW w:w="1535"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0470B4E7"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Декабрь</w:t>
            </w:r>
          </w:p>
          <w:p w14:paraId="72D8AFB2"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3474"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7DD93F30"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u w:val="single"/>
                <w:lang w:eastAsia="ru-RU"/>
              </w:rPr>
              <w:t>«Дорожные знаки».</w:t>
            </w:r>
          </w:p>
          <w:p w14:paraId="125A1AA3"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Цель: формирование у детей знаний о дорожных знаках, их значении; развивать память, внимание, умение ориентироваться в пространстве.</w:t>
            </w:r>
          </w:p>
        </w:tc>
        <w:tc>
          <w:tcPr>
            <w:tcW w:w="4034"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25BC9EF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Коммуникативная ситуация «Загадочные знаки»</w:t>
            </w:r>
          </w:p>
          <w:p w14:paraId="502BCCC3"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Чтение Ю.Юдохина «Здравствуй, друг, дорожный знак».</w:t>
            </w:r>
          </w:p>
          <w:p w14:paraId="3B5B3CEA"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-Рисование «Придумай свой дорожный знак»</w:t>
            </w:r>
          </w:p>
          <w:p w14:paraId="363CC250"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Памятка для родителей «Безопасность на улицах города».</w:t>
            </w:r>
          </w:p>
        </w:tc>
      </w:tr>
      <w:tr w:rsidR="00020F41" w:rsidRPr="00020F41" w14:paraId="7710F992" w14:textId="77777777" w:rsidTr="003B6C2A">
        <w:trPr>
          <w:gridAfter w:val="1"/>
          <w:wAfter w:w="14" w:type="dxa"/>
          <w:trHeight w:val="959"/>
        </w:trPr>
        <w:tc>
          <w:tcPr>
            <w:tcW w:w="422"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4F7A9B8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lastRenderedPageBreak/>
              <w:t>5</w:t>
            </w:r>
          </w:p>
        </w:tc>
        <w:tc>
          <w:tcPr>
            <w:tcW w:w="1535"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2DAD44D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Январь</w:t>
            </w:r>
          </w:p>
        </w:tc>
        <w:tc>
          <w:tcPr>
            <w:tcW w:w="3474"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6B379C50"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u w:val="single"/>
                <w:lang w:eastAsia="ru-RU"/>
              </w:rPr>
              <w:t>«Внимание! Скользкая дорога».</w:t>
            </w:r>
          </w:p>
          <w:p w14:paraId="4F74949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Цель: формирование у детей знаний об особенностях поведения на улице в зимний период.</w:t>
            </w:r>
          </w:p>
        </w:tc>
        <w:tc>
          <w:tcPr>
            <w:tcW w:w="4034"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46750B25"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Беседа «Опасности зимней дороги».</w:t>
            </w:r>
          </w:p>
          <w:p w14:paraId="13395D51"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xml:space="preserve">- Опыт: катание автомобиля (игрушка) по сухому полу, мокрому столу, </w:t>
            </w:r>
            <w:proofErr w:type="gramStart"/>
            <w:r w:rsidRPr="00020F41">
              <w:rPr>
                <w:rFonts w:ascii="Times New Roman" w:eastAsia="Times New Roman" w:hAnsi="Times New Roman" w:cs="Times New Roman"/>
                <w:kern w:val="0"/>
                <w:sz w:val="28"/>
                <w:szCs w:val="28"/>
                <w:lang w:eastAsia="ru-RU"/>
              </w:rPr>
              <w:t>асфальту</w:t>
            </w:r>
            <w:proofErr w:type="gramEnd"/>
            <w:r w:rsidRPr="00020F41">
              <w:rPr>
                <w:rFonts w:ascii="Times New Roman" w:eastAsia="Times New Roman" w:hAnsi="Times New Roman" w:cs="Times New Roman"/>
                <w:kern w:val="0"/>
                <w:sz w:val="28"/>
                <w:szCs w:val="28"/>
                <w:lang w:eastAsia="ru-RU"/>
              </w:rPr>
              <w:t xml:space="preserve"> покрытому льдом.</w:t>
            </w:r>
          </w:p>
          <w:p w14:paraId="1ABD9BD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Чтение С. Михалков «Гололед».</w:t>
            </w:r>
          </w:p>
        </w:tc>
      </w:tr>
      <w:tr w:rsidR="00020F41" w:rsidRPr="00020F41" w14:paraId="0A192DE5" w14:textId="77777777" w:rsidTr="003B6C2A">
        <w:trPr>
          <w:gridAfter w:val="1"/>
          <w:wAfter w:w="14" w:type="dxa"/>
          <w:trHeight w:val="944"/>
        </w:trPr>
        <w:tc>
          <w:tcPr>
            <w:tcW w:w="422"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61434E2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6</w:t>
            </w:r>
          </w:p>
        </w:tc>
        <w:tc>
          <w:tcPr>
            <w:tcW w:w="1535"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6E19E83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Февраль</w:t>
            </w:r>
          </w:p>
        </w:tc>
        <w:tc>
          <w:tcPr>
            <w:tcW w:w="3474"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72EF3D3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u w:val="single"/>
                <w:lang w:eastAsia="ru-RU"/>
              </w:rPr>
              <w:t>«Зачем нам знать правила дорожного движения»</w:t>
            </w:r>
          </w:p>
          <w:p w14:paraId="5F0CEEF4"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Цель: уточнение знаний о дорожных знаках, формирование представлений о видах транспорта; формирование культуры поведения в общественном транспорте.</w:t>
            </w:r>
          </w:p>
        </w:tc>
        <w:tc>
          <w:tcPr>
            <w:tcW w:w="4034"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0E37DD7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Подвижная дидактическая игра «Пройди не ошибись».</w:t>
            </w:r>
          </w:p>
          <w:p w14:paraId="1038A58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Сюжетно дидактическая игра «В автобусе».</w:t>
            </w:r>
          </w:p>
          <w:p w14:paraId="683310D2"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Конструирование «Мы едем, едем, едем».</w:t>
            </w:r>
          </w:p>
        </w:tc>
      </w:tr>
    </w:tbl>
    <w:p w14:paraId="0302695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p w14:paraId="0E90A69F"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bl>
      <w:tblPr>
        <w:tblW w:w="9479" w:type="dxa"/>
        <w:tblInd w:w="104" w:type="dxa"/>
        <w:tblCellMar>
          <w:left w:w="10" w:type="dxa"/>
          <w:right w:w="10" w:type="dxa"/>
        </w:tblCellMar>
        <w:tblLook w:val="0000" w:firstRow="0" w:lastRow="0" w:firstColumn="0" w:lastColumn="0" w:noHBand="0" w:noVBand="0"/>
      </w:tblPr>
      <w:tblGrid>
        <w:gridCol w:w="439"/>
        <w:gridCol w:w="1556"/>
        <w:gridCol w:w="3225"/>
        <w:gridCol w:w="4259"/>
      </w:tblGrid>
      <w:tr w:rsidR="00020F41" w:rsidRPr="00020F41" w14:paraId="01098E92" w14:textId="77777777" w:rsidTr="006A6665">
        <w:trPr>
          <w:trHeight w:val="3102"/>
        </w:trPr>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5E54DE14"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7</w:t>
            </w:r>
          </w:p>
        </w:tc>
        <w:tc>
          <w:tcPr>
            <w:tcW w:w="1556"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78D89E92"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Март</w:t>
            </w:r>
          </w:p>
          <w:p w14:paraId="29484A2A"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3225"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5552024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u w:val="single"/>
                <w:lang w:eastAsia="ru-RU"/>
              </w:rPr>
              <w:t>«Если ты – пассажир»</w:t>
            </w:r>
          </w:p>
          <w:p w14:paraId="462F240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Цель: Уточнение знаний детей о правилах поведения в транспорте; воспитание у детей активного интереса к изучению ПДД</w:t>
            </w:r>
          </w:p>
          <w:p w14:paraId="19861B81"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p w14:paraId="48D9DA1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425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vAlign w:val="bottom"/>
          </w:tcPr>
          <w:p w14:paraId="6891517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Рассказ по картине «Улица».</w:t>
            </w:r>
          </w:p>
          <w:p w14:paraId="29F02923"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Сюжетно дидактическая игра «Нам на улице не страшно»</w:t>
            </w:r>
          </w:p>
          <w:p w14:paraId="7D66FFC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Аппликация «Машина для друзей».</w:t>
            </w:r>
          </w:p>
          <w:p w14:paraId="73703E60"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Коммуникативная ситуация на тему «Правила безопасного поведения в автомобиле».</w:t>
            </w:r>
          </w:p>
          <w:p w14:paraId="3415E01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p w14:paraId="4642858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w:t>
            </w:r>
          </w:p>
        </w:tc>
      </w:tr>
      <w:tr w:rsidR="00020F41" w:rsidRPr="00020F41" w14:paraId="43ABBE1A" w14:textId="77777777" w:rsidTr="003B6C2A">
        <w:trPr>
          <w:trHeight w:val="930"/>
        </w:trPr>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66AF3A8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8</w:t>
            </w:r>
          </w:p>
        </w:tc>
        <w:tc>
          <w:tcPr>
            <w:tcW w:w="1556"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6B65FFF3"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Апрель</w:t>
            </w:r>
          </w:p>
        </w:tc>
        <w:tc>
          <w:tcPr>
            <w:tcW w:w="3225"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4318F295"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u w:val="single"/>
                <w:lang w:eastAsia="ru-RU"/>
              </w:rPr>
              <w:t>«Там, где можно играть».</w:t>
            </w:r>
          </w:p>
          <w:p w14:paraId="2F1F07C9"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Цель: формирование представлений у детей о том,</w:t>
            </w:r>
            <w:r w:rsidRPr="00020F41">
              <w:rPr>
                <w:rFonts w:ascii="Times New Roman" w:eastAsia="Times New Roman" w:hAnsi="Times New Roman" w:cs="Times New Roman"/>
                <w:color w:val="000000"/>
                <w:kern w:val="0"/>
                <w:sz w:val="28"/>
                <w:szCs w:val="28"/>
                <w:lang w:eastAsia="ru-RU"/>
              </w:rPr>
              <w:t> </w:t>
            </w:r>
            <w:r w:rsidRPr="00020F41">
              <w:rPr>
                <w:rFonts w:ascii="Times New Roman" w:eastAsia="Times New Roman" w:hAnsi="Times New Roman" w:cs="Times New Roman"/>
                <w:kern w:val="0"/>
                <w:sz w:val="28"/>
                <w:szCs w:val="28"/>
                <w:lang w:eastAsia="ru-RU"/>
              </w:rPr>
              <w:t>где следует играть на улице, чтобы обезопасить свою жизнь, об опасности игр на проезжей части.</w:t>
            </w:r>
          </w:p>
          <w:p w14:paraId="547A72B3"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425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2586C7A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Коммуникативная ситуация «Внимание опасность!»</w:t>
            </w:r>
          </w:p>
          <w:p w14:paraId="3EA5F077"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Д\и «Как Машенька гулять пошла».</w:t>
            </w:r>
          </w:p>
          <w:p w14:paraId="7F06D1C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-Рисование «Мы играем, мы в безопасности»</w:t>
            </w:r>
          </w:p>
        </w:tc>
      </w:tr>
      <w:tr w:rsidR="00020F41" w:rsidRPr="00020F41" w14:paraId="4ABF3B14" w14:textId="77777777" w:rsidTr="003B6C2A">
        <w:trPr>
          <w:trHeight w:val="915"/>
        </w:trPr>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2EA8C570"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lastRenderedPageBreak/>
              <w:t>9</w:t>
            </w:r>
          </w:p>
        </w:tc>
        <w:tc>
          <w:tcPr>
            <w:tcW w:w="1556"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1BAB12EF"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Май</w:t>
            </w:r>
          </w:p>
        </w:tc>
        <w:tc>
          <w:tcPr>
            <w:tcW w:w="3225"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14:paraId="0D022BFA"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u w:val="single"/>
                <w:lang w:eastAsia="ru-RU"/>
              </w:rPr>
              <w:t>«Дорожная грамота».</w:t>
            </w:r>
          </w:p>
          <w:p w14:paraId="275DBE6F"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Цель: закрепление знаний о правилах дорожного движения, формирование культуры поведения в транспорте.</w:t>
            </w:r>
          </w:p>
        </w:tc>
        <w:tc>
          <w:tcPr>
            <w:tcW w:w="425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vAlign w:val="bottom"/>
          </w:tcPr>
          <w:p w14:paraId="525F6D0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Викторина «Дорожная грамота».</w:t>
            </w:r>
          </w:p>
          <w:p w14:paraId="31E6BB67"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КС «Самый лучший пешеход».</w:t>
            </w:r>
          </w:p>
          <w:p w14:paraId="7BB01CA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-Рисование «Наш друг - Светофорик»</w:t>
            </w:r>
          </w:p>
          <w:p w14:paraId="2E493D3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Памятка для родителей «Пример родителей – лучше не придумаешь!»</w:t>
            </w:r>
          </w:p>
        </w:tc>
      </w:tr>
    </w:tbl>
    <w:p w14:paraId="11931DBF" w14:textId="77777777" w:rsidR="00E106C6" w:rsidRDefault="00E106C6" w:rsidP="00577113">
      <w:pPr>
        <w:spacing w:after="0" w:line="276" w:lineRule="auto"/>
        <w:jc w:val="both"/>
        <w:rPr>
          <w:rFonts w:ascii="Times New Roman" w:eastAsia="Times New Roman" w:hAnsi="Times New Roman" w:cs="Times New Roman"/>
          <w:kern w:val="0"/>
          <w:sz w:val="28"/>
          <w:szCs w:val="28"/>
          <w:lang w:eastAsia="ru-RU"/>
        </w:rPr>
      </w:pPr>
    </w:p>
    <w:p w14:paraId="28D0777C" w14:textId="0EEB0E14" w:rsidR="00020F41" w:rsidRPr="00931E70" w:rsidRDefault="00020F41" w:rsidP="00110938">
      <w:pPr>
        <w:spacing w:after="0" w:line="276" w:lineRule="auto"/>
        <w:jc w:val="right"/>
        <w:rPr>
          <w:rFonts w:ascii="Times New Roman" w:eastAsia="Times New Roman" w:hAnsi="Times New Roman" w:cs="Times New Roman"/>
          <w:b/>
          <w:bCs/>
          <w:kern w:val="0"/>
          <w:sz w:val="28"/>
          <w:szCs w:val="28"/>
          <w:lang w:eastAsia="ru-RU"/>
        </w:rPr>
      </w:pPr>
      <w:r w:rsidRPr="00931E70">
        <w:rPr>
          <w:rFonts w:ascii="Times New Roman" w:eastAsia="Times New Roman" w:hAnsi="Times New Roman" w:cs="Times New Roman"/>
          <w:b/>
          <w:bCs/>
          <w:kern w:val="0"/>
          <w:sz w:val="28"/>
          <w:szCs w:val="28"/>
          <w:lang w:eastAsia="ru-RU"/>
        </w:rPr>
        <w:t xml:space="preserve">Таблица </w:t>
      </w:r>
      <w:r w:rsidR="009C5084" w:rsidRPr="00931E70">
        <w:rPr>
          <w:rFonts w:ascii="Times New Roman" w:eastAsia="Times New Roman" w:hAnsi="Times New Roman" w:cs="Times New Roman"/>
          <w:b/>
          <w:bCs/>
          <w:kern w:val="0"/>
          <w:sz w:val="28"/>
          <w:szCs w:val="28"/>
          <w:lang w:eastAsia="ru-RU"/>
        </w:rPr>
        <w:t>8</w:t>
      </w:r>
    </w:p>
    <w:p w14:paraId="402C100B" w14:textId="77777777" w:rsidR="00931E70" w:rsidRPr="00931E70" w:rsidRDefault="00931E70" w:rsidP="00931E70">
      <w:pPr>
        <w:spacing w:after="0" w:line="240" w:lineRule="auto"/>
        <w:jc w:val="center"/>
        <w:rPr>
          <w:rFonts w:ascii="Times New Roman" w:eastAsia="Times New Roman" w:hAnsi="Times New Roman" w:cs="Times New Roman"/>
          <w:b/>
          <w:kern w:val="0"/>
          <w:lang w:eastAsia="ru-RU"/>
        </w:rPr>
      </w:pPr>
      <w:r w:rsidRPr="00931E70">
        <w:rPr>
          <w:rFonts w:ascii="Times New Roman" w:eastAsia="Times New Roman" w:hAnsi="Times New Roman" w:cs="Times New Roman"/>
          <w:b/>
          <w:kern w:val="0"/>
          <w:lang w:eastAsia="ru-RU"/>
        </w:rPr>
        <w:t xml:space="preserve">ТЕМАТИЧЕСКОЕ </w:t>
      </w:r>
      <w:proofErr w:type="gramStart"/>
      <w:r w:rsidRPr="00931E70">
        <w:rPr>
          <w:rFonts w:ascii="Times New Roman" w:eastAsia="Times New Roman" w:hAnsi="Times New Roman" w:cs="Times New Roman"/>
          <w:b/>
          <w:kern w:val="0"/>
          <w:lang w:eastAsia="ru-RU"/>
        </w:rPr>
        <w:t>ПЛАНИРОВАНИЕ  ПО</w:t>
      </w:r>
      <w:proofErr w:type="gramEnd"/>
      <w:r w:rsidRPr="00931E70">
        <w:rPr>
          <w:rFonts w:ascii="Times New Roman" w:eastAsia="Times New Roman" w:hAnsi="Times New Roman" w:cs="Times New Roman"/>
          <w:b/>
          <w:kern w:val="0"/>
          <w:lang w:eastAsia="ru-RU"/>
        </w:rPr>
        <w:t xml:space="preserve"> ПРОГРАММЕ «СОЦИОКУЛЬТУРНЫЕ ИСТОКИ» ДЛЯ ДОШКОЛЬНОГО ОБРАЗОВАНИЯ</w:t>
      </w:r>
    </w:p>
    <w:p w14:paraId="757041D2" w14:textId="77777777" w:rsidR="00931E70" w:rsidRPr="00931E70" w:rsidRDefault="00931E70" w:rsidP="00931E70">
      <w:pPr>
        <w:spacing w:after="0" w:line="240" w:lineRule="auto"/>
        <w:jc w:val="center"/>
        <w:rPr>
          <w:rFonts w:ascii="Times New Roman" w:eastAsia="Times New Roman" w:hAnsi="Times New Roman" w:cs="Times New Roman"/>
          <w:b/>
          <w:kern w:val="0"/>
          <w:lang w:eastAsia="ru-RU"/>
        </w:rPr>
      </w:pPr>
      <w:r w:rsidRPr="00931E70">
        <w:rPr>
          <w:rFonts w:ascii="Times New Roman" w:eastAsia="Times New Roman" w:hAnsi="Times New Roman" w:cs="Times New Roman"/>
          <w:b/>
          <w:kern w:val="0"/>
          <w:lang w:eastAsia="ru-RU"/>
        </w:rPr>
        <w:t xml:space="preserve">Разработка Абрамовой О.С., </w:t>
      </w:r>
      <w:proofErr w:type="spellStart"/>
      <w:r w:rsidRPr="00931E70">
        <w:rPr>
          <w:rFonts w:ascii="Times New Roman" w:eastAsia="Times New Roman" w:hAnsi="Times New Roman" w:cs="Times New Roman"/>
          <w:b/>
          <w:kern w:val="0"/>
          <w:lang w:eastAsia="ru-RU"/>
        </w:rPr>
        <w:t>Кудряшевой</w:t>
      </w:r>
      <w:proofErr w:type="spellEnd"/>
      <w:r w:rsidRPr="00931E70">
        <w:rPr>
          <w:rFonts w:ascii="Times New Roman" w:eastAsia="Times New Roman" w:hAnsi="Times New Roman" w:cs="Times New Roman"/>
          <w:b/>
          <w:kern w:val="0"/>
          <w:lang w:eastAsia="ru-RU"/>
        </w:rPr>
        <w:t xml:space="preserve"> Н.С., </w:t>
      </w:r>
      <w:proofErr w:type="spellStart"/>
      <w:r w:rsidRPr="00931E70">
        <w:rPr>
          <w:rFonts w:ascii="Times New Roman" w:eastAsia="Times New Roman" w:hAnsi="Times New Roman" w:cs="Times New Roman"/>
          <w:b/>
          <w:kern w:val="0"/>
          <w:lang w:eastAsia="ru-RU"/>
        </w:rPr>
        <w:t>Перьковой</w:t>
      </w:r>
      <w:proofErr w:type="spellEnd"/>
      <w:r w:rsidRPr="00931E70">
        <w:rPr>
          <w:rFonts w:ascii="Times New Roman" w:eastAsia="Times New Roman" w:hAnsi="Times New Roman" w:cs="Times New Roman"/>
          <w:b/>
          <w:kern w:val="0"/>
          <w:lang w:eastAsia="ru-RU"/>
        </w:rPr>
        <w:t xml:space="preserve"> С.В.</w:t>
      </w:r>
    </w:p>
    <w:p w14:paraId="3DB08E2B" w14:textId="77777777" w:rsidR="00931E70" w:rsidRPr="00931E70" w:rsidRDefault="00931E70" w:rsidP="00931E70">
      <w:pPr>
        <w:spacing w:after="0" w:line="240" w:lineRule="auto"/>
        <w:rPr>
          <w:rFonts w:ascii="Times New Roman" w:eastAsia="Times New Roman" w:hAnsi="Times New Roman" w:cs="Times New Roman"/>
          <w:b/>
          <w:kern w:val="0"/>
          <w:sz w:val="24"/>
          <w:szCs w:val="24"/>
          <w:lang w:eastAsia="ru-RU"/>
        </w:rPr>
      </w:pPr>
    </w:p>
    <w:tbl>
      <w:tblPr>
        <w:tblStyle w:val="62"/>
        <w:tblW w:w="0" w:type="auto"/>
        <w:tblLook w:val="04A0" w:firstRow="1" w:lastRow="0" w:firstColumn="1" w:lastColumn="0" w:noHBand="0" w:noVBand="1"/>
      </w:tblPr>
      <w:tblGrid>
        <w:gridCol w:w="1048"/>
        <w:gridCol w:w="919"/>
        <w:gridCol w:w="890"/>
        <w:gridCol w:w="998"/>
        <w:gridCol w:w="1230"/>
        <w:gridCol w:w="890"/>
        <w:gridCol w:w="908"/>
        <w:gridCol w:w="890"/>
        <w:gridCol w:w="908"/>
        <w:gridCol w:w="890"/>
      </w:tblGrid>
      <w:tr w:rsidR="00931E70" w:rsidRPr="00931E70" w14:paraId="29D33685" w14:textId="77777777" w:rsidTr="00A95835">
        <w:tc>
          <w:tcPr>
            <w:tcW w:w="1526" w:type="dxa"/>
          </w:tcPr>
          <w:p w14:paraId="394AE0B6" w14:textId="77777777" w:rsidR="00931E70" w:rsidRPr="00F120FE" w:rsidRDefault="00931E70" w:rsidP="00931E70">
            <w:pPr>
              <w:jc w:val="center"/>
              <w:rPr>
                <w:rFonts w:ascii="Times New Roman" w:hAnsi="Times New Roman"/>
                <w:b/>
                <w:bCs/>
                <w:iCs/>
                <w:sz w:val="24"/>
                <w:szCs w:val="24"/>
                <w:lang w:eastAsia="ru-RU"/>
              </w:rPr>
            </w:pPr>
            <w:r w:rsidRPr="00F120FE">
              <w:rPr>
                <w:rFonts w:ascii="Times New Roman" w:hAnsi="Times New Roman"/>
                <w:b/>
                <w:bCs/>
                <w:iCs/>
                <w:sz w:val="24"/>
                <w:szCs w:val="24"/>
                <w:lang w:eastAsia="ru-RU"/>
              </w:rPr>
              <w:t>Основные духовно – нравственные категории</w:t>
            </w:r>
          </w:p>
        </w:tc>
        <w:tc>
          <w:tcPr>
            <w:tcW w:w="2396" w:type="dxa"/>
            <w:gridSpan w:val="3"/>
          </w:tcPr>
          <w:p w14:paraId="089B7ED6" w14:textId="77777777" w:rsidR="00931E70" w:rsidRPr="00F120FE" w:rsidRDefault="00931E70" w:rsidP="00931E70">
            <w:pPr>
              <w:jc w:val="center"/>
              <w:rPr>
                <w:rFonts w:ascii="Times New Roman" w:hAnsi="Times New Roman"/>
                <w:b/>
                <w:bCs/>
                <w:iCs/>
                <w:sz w:val="24"/>
                <w:szCs w:val="24"/>
                <w:lang w:eastAsia="ru-RU"/>
              </w:rPr>
            </w:pPr>
          </w:p>
          <w:p w14:paraId="505D8D9D" w14:textId="77777777" w:rsidR="00931E70" w:rsidRPr="00F120FE" w:rsidRDefault="00931E70" w:rsidP="00931E70">
            <w:pPr>
              <w:jc w:val="center"/>
              <w:rPr>
                <w:rFonts w:ascii="Times New Roman" w:hAnsi="Times New Roman"/>
                <w:b/>
                <w:bCs/>
                <w:iCs/>
                <w:sz w:val="24"/>
                <w:szCs w:val="24"/>
                <w:lang w:eastAsia="ru-RU"/>
              </w:rPr>
            </w:pPr>
          </w:p>
          <w:p w14:paraId="300EB0E1" w14:textId="77777777" w:rsidR="00931E70" w:rsidRPr="00F120FE" w:rsidRDefault="00931E70" w:rsidP="00931E70">
            <w:pPr>
              <w:jc w:val="center"/>
              <w:rPr>
                <w:rFonts w:ascii="Times New Roman" w:hAnsi="Times New Roman"/>
                <w:b/>
                <w:bCs/>
                <w:iCs/>
                <w:sz w:val="24"/>
                <w:szCs w:val="24"/>
                <w:lang w:eastAsia="ru-RU"/>
              </w:rPr>
            </w:pPr>
          </w:p>
          <w:p w14:paraId="3EA47058" w14:textId="77777777" w:rsidR="00931E70" w:rsidRPr="00F120FE" w:rsidRDefault="00931E70" w:rsidP="00931E70">
            <w:pPr>
              <w:jc w:val="center"/>
              <w:rPr>
                <w:rFonts w:ascii="Times New Roman" w:hAnsi="Times New Roman"/>
                <w:b/>
                <w:bCs/>
                <w:iCs/>
                <w:sz w:val="24"/>
                <w:szCs w:val="24"/>
                <w:lang w:eastAsia="ru-RU"/>
              </w:rPr>
            </w:pPr>
            <w:r w:rsidRPr="00F120FE">
              <w:rPr>
                <w:rFonts w:ascii="Times New Roman" w:hAnsi="Times New Roman"/>
                <w:b/>
                <w:bCs/>
                <w:iCs/>
                <w:sz w:val="24"/>
                <w:szCs w:val="24"/>
                <w:lang w:eastAsia="ru-RU"/>
              </w:rPr>
              <w:t>Вера</w:t>
            </w:r>
          </w:p>
        </w:tc>
        <w:tc>
          <w:tcPr>
            <w:tcW w:w="2095" w:type="dxa"/>
            <w:gridSpan w:val="2"/>
          </w:tcPr>
          <w:p w14:paraId="4576BA2F" w14:textId="77777777" w:rsidR="00931E70" w:rsidRPr="00F120FE" w:rsidRDefault="00931E70" w:rsidP="00931E70">
            <w:pPr>
              <w:jc w:val="center"/>
              <w:rPr>
                <w:rFonts w:ascii="Times New Roman" w:hAnsi="Times New Roman"/>
                <w:b/>
                <w:bCs/>
                <w:iCs/>
                <w:sz w:val="24"/>
                <w:szCs w:val="24"/>
                <w:lang w:eastAsia="ru-RU"/>
              </w:rPr>
            </w:pPr>
          </w:p>
          <w:p w14:paraId="76D16B39" w14:textId="77777777" w:rsidR="00931E70" w:rsidRPr="00F120FE" w:rsidRDefault="00931E70" w:rsidP="00931E70">
            <w:pPr>
              <w:jc w:val="center"/>
              <w:rPr>
                <w:rFonts w:ascii="Times New Roman" w:hAnsi="Times New Roman"/>
                <w:b/>
                <w:bCs/>
                <w:iCs/>
                <w:sz w:val="24"/>
                <w:szCs w:val="24"/>
                <w:lang w:eastAsia="ru-RU"/>
              </w:rPr>
            </w:pPr>
          </w:p>
          <w:p w14:paraId="5B0B54DA" w14:textId="77777777" w:rsidR="00931E70" w:rsidRPr="00F120FE" w:rsidRDefault="00931E70" w:rsidP="00931E70">
            <w:pPr>
              <w:jc w:val="center"/>
              <w:rPr>
                <w:rFonts w:ascii="Times New Roman" w:hAnsi="Times New Roman"/>
                <w:b/>
                <w:bCs/>
                <w:iCs/>
                <w:sz w:val="24"/>
                <w:szCs w:val="24"/>
                <w:lang w:eastAsia="ru-RU"/>
              </w:rPr>
            </w:pPr>
          </w:p>
          <w:p w14:paraId="5CC325CE" w14:textId="77777777" w:rsidR="00931E70" w:rsidRPr="00F120FE" w:rsidRDefault="00931E70" w:rsidP="00931E70">
            <w:pPr>
              <w:jc w:val="center"/>
              <w:rPr>
                <w:rFonts w:ascii="Times New Roman" w:hAnsi="Times New Roman"/>
                <w:b/>
                <w:bCs/>
                <w:iCs/>
                <w:sz w:val="24"/>
                <w:szCs w:val="24"/>
                <w:lang w:eastAsia="ru-RU"/>
              </w:rPr>
            </w:pPr>
            <w:r w:rsidRPr="00F120FE">
              <w:rPr>
                <w:rFonts w:ascii="Times New Roman" w:hAnsi="Times New Roman"/>
                <w:b/>
                <w:bCs/>
                <w:iCs/>
                <w:sz w:val="24"/>
                <w:szCs w:val="24"/>
                <w:lang w:eastAsia="ru-RU"/>
              </w:rPr>
              <w:t>Надежда</w:t>
            </w:r>
          </w:p>
        </w:tc>
        <w:tc>
          <w:tcPr>
            <w:tcW w:w="1777" w:type="dxa"/>
            <w:gridSpan w:val="2"/>
          </w:tcPr>
          <w:p w14:paraId="458E3E48" w14:textId="77777777" w:rsidR="00931E70" w:rsidRPr="00F120FE" w:rsidRDefault="00931E70" w:rsidP="00931E70">
            <w:pPr>
              <w:jc w:val="center"/>
              <w:rPr>
                <w:rFonts w:ascii="Times New Roman" w:hAnsi="Times New Roman"/>
                <w:b/>
                <w:bCs/>
                <w:iCs/>
                <w:sz w:val="24"/>
                <w:szCs w:val="24"/>
                <w:lang w:eastAsia="ru-RU"/>
              </w:rPr>
            </w:pPr>
          </w:p>
          <w:p w14:paraId="7CF81FF4" w14:textId="77777777" w:rsidR="00931E70" w:rsidRPr="00F120FE" w:rsidRDefault="00931E70" w:rsidP="00931E70">
            <w:pPr>
              <w:jc w:val="center"/>
              <w:rPr>
                <w:rFonts w:ascii="Times New Roman" w:hAnsi="Times New Roman"/>
                <w:b/>
                <w:bCs/>
                <w:iCs/>
                <w:sz w:val="24"/>
                <w:szCs w:val="24"/>
                <w:lang w:eastAsia="ru-RU"/>
              </w:rPr>
            </w:pPr>
          </w:p>
          <w:p w14:paraId="55EEBEA3" w14:textId="77777777" w:rsidR="00931E70" w:rsidRPr="00F120FE" w:rsidRDefault="00931E70" w:rsidP="00931E70">
            <w:pPr>
              <w:jc w:val="center"/>
              <w:rPr>
                <w:rFonts w:ascii="Times New Roman" w:hAnsi="Times New Roman"/>
                <w:b/>
                <w:bCs/>
                <w:iCs/>
                <w:sz w:val="24"/>
                <w:szCs w:val="24"/>
                <w:lang w:eastAsia="ru-RU"/>
              </w:rPr>
            </w:pPr>
          </w:p>
          <w:p w14:paraId="43145BBD" w14:textId="77777777" w:rsidR="00931E70" w:rsidRPr="00F120FE" w:rsidRDefault="00931E70" w:rsidP="00931E70">
            <w:pPr>
              <w:jc w:val="center"/>
              <w:rPr>
                <w:rFonts w:ascii="Times New Roman" w:hAnsi="Times New Roman"/>
                <w:b/>
                <w:bCs/>
                <w:iCs/>
                <w:sz w:val="24"/>
                <w:szCs w:val="24"/>
                <w:lang w:eastAsia="ru-RU"/>
              </w:rPr>
            </w:pPr>
            <w:r w:rsidRPr="00F120FE">
              <w:rPr>
                <w:rFonts w:ascii="Times New Roman" w:hAnsi="Times New Roman"/>
                <w:b/>
                <w:bCs/>
                <w:iCs/>
                <w:sz w:val="24"/>
                <w:szCs w:val="24"/>
                <w:lang w:eastAsia="ru-RU"/>
              </w:rPr>
              <w:t>Любовь</w:t>
            </w:r>
          </w:p>
        </w:tc>
        <w:tc>
          <w:tcPr>
            <w:tcW w:w="1777" w:type="dxa"/>
            <w:gridSpan w:val="2"/>
          </w:tcPr>
          <w:p w14:paraId="7F104A68" w14:textId="77777777" w:rsidR="00931E70" w:rsidRPr="00F120FE" w:rsidRDefault="00931E70" w:rsidP="00931E70">
            <w:pPr>
              <w:jc w:val="center"/>
              <w:rPr>
                <w:rFonts w:ascii="Times New Roman" w:hAnsi="Times New Roman"/>
                <w:b/>
                <w:bCs/>
                <w:iCs/>
                <w:sz w:val="24"/>
                <w:szCs w:val="24"/>
                <w:lang w:eastAsia="ru-RU"/>
              </w:rPr>
            </w:pPr>
          </w:p>
          <w:p w14:paraId="2F037570" w14:textId="77777777" w:rsidR="00931E70" w:rsidRPr="00F120FE" w:rsidRDefault="00931E70" w:rsidP="00931E70">
            <w:pPr>
              <w:jc w:val="center"/>
              <w:rPr>
                <w:rFonts w:ascii="Times New Roman" w:hAnsi="Times New Roman"/>
                <w:b/>
                <w:bCs/>
                <w:iCs/>
                <w:sz w:val="24"/>
                <w:szCs w:val="24"/>
                <w:lang w:eastAsia="ru-RU"/>
              </w:rPr>
            </w:pPr>
          </w:p>
          <w:p w14:paraId="32BD14B1" w14:textId="77777777" w:rsidR="00931E70" w:rsidRPr="00F120FE" w:rsidRDefault="00931E70" w:rsidP="00931E70">
            <w:pPr>
              <w:jc w:val="center"/>
              <w:rPr>
                <w:rFonts w:ascii="Times New Roman" w:hAnsi="Times New Roman"/>
                <w:b/>
                <w:bCs/>
                <w:iCs/>
                <w:sz w:val="24"/>
                <w:szCs w:val="24"/>
                <w:lang w:eastAsia="ru-RU"/>
              </w:rPr>
            </w:pPr>
          </w:p>
          <w:p w14:paraId="1ACF9D53" w14:textId="77777777" w:rsidR="00931E70" w:rsidRPr="00F120FE" w:rsidRDefault="00931E70" w:rsidP="00931E70">
            <w:pPr>
              <w:jc w:val="center"/>
              <w:rPr>
                <w:rFonts w:ascii="Times New Roman" w:hAnsi="Times New Roman"/>
                <w:b/>
                <w:bCs/>
                <w:iCs/>
                <w:sz w:val="24"/>
                <w:szCs w:val="24"/>
                <w:lang w:eastAsia="ru-RU"/>
              </w:rPr>
            </w:pPr>
            <w:r w:rsidRPr="00F120FE">
              <w:rPr>
                <w:rFonts w:ascii="Times New Roman" w:hAnsi="Times New Roman"/>
                <w:b/>
                <w:bCs/>
                <w:iCs/>
                <w:sz w:val="24"/>
                <w:szCs w:val="24"/>
                <w:lang w:eastAsia="ru-RU"/>
              </w:rPr>
              <w:t>Мудрость</w:t>
            </w:r>
          </w:p>
        </w:tc>
      </w:tr>
      <w:tr w:rsidR="00931E70" w:rsidRPr="00931E70" w14:paraId="00CF5EA1" w14:textId="77777777" w:rsidTr="00A95835">
        <w:tc>
          <w:tcPr>
            <w:tcW w:w="1526" w:type="dxa"/>
          </w:tcPr>
          <w:p w14:paraId="26DF5D17" w14:textId="77777777" w:rsidR="00931E70" w:rsidRPr="00F120FE" w:rsidRDefault="00931E70" w:rsidP="00931E70">
            <w:pPr>
              <w:jc w:val="center"/>
              <w:rPr>
                <w:rFonts w:ascii="Times New Roman" w:hAnsi="Times New Roman"/>
                <w:b/>
                <w:bCs/>
                <w:iCs/>
                <w:sz w:val="24"/>
                <w:szCs w:val="24"/>
                <w:lang w:eastAsia="ru-RU"/>
              </w:rPr>
            </w:pPr>
            <w:r w:rsidRPr="00F120FE">
              <w:rPr>
                <w:rFonts w:ascii="Times New Roman" w:hAnsi="Times New Roman"/>
                <w:b/>
                <w:bCs/>
                <w:iCs/>
                <w:sz w:val="24"/>
                <w:szCs w:val="24"/>
                <w:lang w:eastAsia="ru-RU"/>
              </w:rPr>
              <w:t>Книги для развития</w:t>
            </w:r>
          </w:p>
          <w:p w14:paraId="62030DDA" w14:textId="77777777" w:rsidR="00931E70" w:rsidRPr="00F120FE" w:rsidRDefault="00931E70" w:rsidP="00931E70">
            <w:pPr>
              <w:jc w:val="center"/>
              <w:rPr>
                <w:rFonts w:ascii="Times New Roman" w:hAnsi="Times New Roman"/>
                <w:b/>
                <w:bCs/>
                <w:iCs/>
                <w:sz w:val="24"/>
                <w:szCs w:val="24"/>
                <w:lang w:eastAsia="ru-RU"/>
              </w:rPr>
            </w:pPr>
            <w:r w:rsidRPr="00F120FE">
              <w:rPr>
                <w:rFonts w:ascii="Times New Roman" w:hAnsi="Times New Roman"/>
                <w:b/>
                <w:bCs/>
                <w:iCs/>
                <w:sz w:val="24"/>
                <w:szCs w:val="24"/>
                <w:lang w:eastAsia="ru-RU"/>
              </w:rPr>
              <w:t>(центральное литературное произведение)</w:t>
            </w:r>
          </w:p>
          <w:p w14:paraId="2A373D83" w14:textId="77777777" w:rsidR="00931E70" w:rsidRPr="00F120FE" w:rsidRDefault="00931E70" w:rsidP="00931E70">
            <w:pPr>
              <w:jc w:val="center"/>
              <w:rPr>
                <w:rFonts w:ascii="Times New Roman" w:hAnsi="Times New Roman"/>
                <w:b/>
                <w:bCs/>
                <w:iCs/>
                <w:sz w:val="24"/>
                <w:szCs w:val="24"/>
                <w:lang w:eastAsia="ru-RU"/>
              </w:rPr>
            </w:pPr>
            <w:r w:rsidRPr="00F120FE">
              <w:rPr>
                <w:rFonts w:ascii="Times New Roman" w:hAnsi="Times New Roman"/>
                <w:b/>
                <w:bCs/>
                <w:iCs/>
                <w:sz w:val="24"/>
                <w:szCs w:val="24"/>
                <w:lang w:eastAsia="ru-RU"/>
              </w:rPr>
              <w:t>* книги для развития речи</w:t>
            </w:r>
          </w:p>
          <w:p w14:paraId="243F91D9" w14:textId="77777777" w:rsidR="00931E70" w:rsidRPr="00F120FE" w:rsidRDefault="00931E70" w:rsidP="00931E70">
            <w:pPr>
              <w:jc w:val="right"/>
              <w:rPr>
                <w:rFonts w:ascii="Times New Roman" w:hAnsi="Times New Roman"/>
                <w:b/>
                <w:bCs/>
                <w:iCs/>
                <w:sz w:val="24"/>
                <w:szCs w:val="24"/>
                <w:lang w:eastAsia="ru-RU"/>
              </w:rPr>
            </w:pPr>
          </w:p>
        </w:tc>
        <w:tc>
          <w:tcPr>
            <w:tcW w:w="1415" w:type="dxa"/>
            <w:gridSpan w:val="2"/>
          </w:tcPr>
          <w:p w14:paraId="35CB01B5"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 xml:space="preserve">*«Верность родной земле» </w:t>
            </w:r>
          </w:p>
          <w:p w14:paraId="480D485B"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Былины: «Илья Муромец», «Добрыня Никитич», «Алеша Попович», «Бой с несметной ратью под Киевом», «Илья Муромец, Добрыня Никитич и Алеша Попович»</w:t>
            </w:r>
          </w:p>
        </w:tc>
        <w:tc>
          <w:tcPr>
            <w:tcW w:w="981" w:type="dxa"/>
          </w:tcPr>
          <w:p w14:paraId="409DAF76"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*«Радость послушания»</w:t>
            </w:r>
          </w:p>
          <w:p w14:paraId="7C612AFD" w14:textId="77777777" w:rsidR="00931E70" w:rsidRPr="00931E70" w:rsidRDefault="00931E70" w:rsidP="00931E70">
            <w:pPr>
              <w:jc w:val="both"/>
              <w:rPr>
                <w:rFonts w:ascii="Times New Roman" w:hAnsi="Times New Roman"/>
                <w:sz w:val="24"/>
                <w:szCs w:val="24"/>
                <w:lang w:eastAsia="ru-RU"/>
              </w:rPr>
            </w:pPr>
            <w:proofErr w:type="spellStart"/>
            <w:r w:rsidRPr="00931E70">
              <w:rPr>
                <w:rFonts w:ascii="Times New Roman" w:hAnsi="Times New Roman"/>
                <w:sz w:val="24"/>
                <w:szCs w:val="24"/>
                <w:lang w:eastAsia="ru-RU"/>
              </w:rPr>
              <w:t>Р.н.с</w:t>
            </w:r>
            <w:proofErr w:type="spellEnd"/>
            <w:r w:rsidRPr="00931E70">
              <w:rPr>
                <w:rFonts w:ascii="Times New Roman" w:hAnsi="Times New Roman"/>
                <w:sz w:val="24"/>
                <w:szCs w:val="24"/>
                <w:lang w:eastAsia="ru-RU"/>
              </w:rPr>
              <w:t xml:space="preserve">. «Гуси-лебеди», «Аленький цветочек» по </w:t>
            </w:r>
            <w:proofErr w:type="spellStart"/>
            <w:r w:rsidRPr="00931E70">
              <w:rPr>
                <w:rFonts w:ascii="Times New Roman" w:hAnsi="Times New Roman"/>
                <w:sz w:val="24"/>
                <w:szCs w:val="24"/>
                <w:lang w:eastAsia="ru-RU"/>
              </w:rPr>
              <w:t>А.Аксакову</w:t>
            </w:r>
            <w:proofErr w:type="spellEnd"/>
            <w:r w:rsidRPr="00931E70">
              <w:rPr>
                <w:rFonts w:ascii="Times New Roman" w:hAnsi="Times New Roman"/>
                <w:sz w:val="24"/>
                <w:szCs w:val="24"/>
                <w:lang w:eastAsia="ru-RU"/>
              </w:rPr>
              <w:t xml:space="preserve">  </w:t>
            </w:r>
          </w:p>
          <w:p w14:paraId="36BB260B" w14:textId="77777777" w:rsidR="00931E70" w:rsidRPr="00931E70" w:rsidRDefault="00931E70" w:rsidP="00931E70">
            <w:pPr>
              <w:jc w:val="both"/>
              <w:rPr>
                <w:rFonts w:ascii="Times New Roman" w:hAnsi="Times New Roman"/>
                <w:sz w:val="24"/>
                <w:szCs w:val="24"/>
                <w:lang w:eastAsia="ru-RU"/>
              </w:rPr>
            </w:pPr>
          </w:p>
        </w:tc>
        <w:tc>
          <w:tcPr>
            <w:tcW w:w="2095" w:type="dxa"/>
            <w:gridSpan w:val="2"/>
          </w:tcPr>
          <w:p w14:paraId="44AF50D5"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i/>
                <w:sz w:val="24"/>
                <w:szCs w:val="24"/>
                <w:lang w:eastAsia="ru-RU"/>
              </w:rPr>
              <w:t>*«Светлая Надежда»</w:t>
            </w:r>
            <w:r w:rsidRPr="00931E70">
              <w:rPr>
                <w:rFonts w:ascii="Times New Roman" w:hAnsi="Times New Roman"/>
                <w:sz w:val="24"/>
                <w:szCs w:val="24"/>
                <w:lang w:eastAsia="ru-RU"/>
              </w:rPr>
              <w:t xml:space="preserve"> </w:t>
            </w:r>
          </w:p>
          <w:p w14:paraId="14BCD73E"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И. </w:t>
            </w:r>
            <w:proofErr w:type="spellStart"/>
            <w:r w:rsidRPr="00931E70">
              <w:rPr>
                <w:rFonts w:ascii="Times New Roman" w:hAnsi="Times New Roman"/>
                <w:sz w:val="24"/>
                <w:szCs w:val="24"/>
                <w:lang w:eastAsia="ru-RU"/>
              </w:rPr>
              <w:t>С.Шмелев</w:t>
            </w:r>
            <w:proofErr w:type="spellEnd"/>
            <w:r w:rsidRPr="00931E70">
              <w:rPr>
                <w:rFonts w:ascii="Times New Roman" w:hAnsi="Times New Roman"/>
                <w:sz w:val="24"/>
                <w:szCs w:val="24"/>
                <w:lang w:eastAsia="ru-RU"/>
              </w:rPr>
              <w:t xml:space="preserve"> «Лето Господне» (фрагмент), Е. Ивановская «Предание о первой Рождественской елке», Ф. М. Достоевский «Божий дар», Л. Нечаев «Саночки», К. Д. Ушинский «Четыре желания»</w:t>
            </w:r>
          </w:p>
        </w:tc>
        <w:tc>
          <w:tcPr>
            <w:tcW w:w="1777" w:type="dxa"/>
            <w:gridSpan w:val="2"/>
          </w:tcPr>
          <w:p w14:paraId="2B9A3386"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*«Добрые друзья»</w:t>
            </w:r>
          </w:p>
          <w:p w14:paraId="55B778E4"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 </w:t>
            </w:r>
            <w:proofErr w:type="spellStart"/>
            <w:r w:rsidRPr="00931E70">
              <w:rPr>
                <w:rFonts w:ascii="Times New Roman" w:hAnsi="Times New Roman"/>
                <w:sz w:val="24"/>
                <w:szCs w:val="24"/>
                <w:lang w:eastAsia="ru-RU"/>
              </w:rPr>
              <w:t>Р.н.с</w:t>
            </w:r>
            <w:proofErr w:type="spellEnd"/>
            <w:r w:rsidRPr="00931E70">
              <w:rPr>
                <w:rFonts w:ascii="Times New Roman" w:hAnsi="Times New Roman"/>
                <w:sz w:val="24"/>
                <w:szCs w:val="24"/>
                <w:lang w:eastAsia="ru-RU"/>
              </w:rPr>
              <w:t xml:space="preserve">. «Сивка – Бурка», «Зимовье зверей», </w:t>
            </w:r>
          </w:p>
          <w:p w14:paraId="7AA59B2A"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П.П. Ершов, «Конек - Горбунок»</w:t>
            </w:r>
          </w:p>
        </w:tc>
        <w:tc>
          <w:tcPr>
            <w:tcW w:w="1777" w:type="dxa"/>
            <w:gridSpan w:val="2"/>
          </w:tcPr>
          <w:p w14:paraId="3E3EA061"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sz w:val="24"/>
                <w:szCs w:val="24"/>
                <w:lang w:eastAsia="ru-RU"/>
              </w:rPr>
              <w:t>*</w:t>
            </w:r>
            <w:r w:rsidRPr="00931E70">
              <w:rPr>
                <w:rFonts w:ascii="Times New Roman" w:hAnsi="Times New Roman"/>
                <w:i/>
                <w:sz w:val="24"/>
                <w:szCs w:val="24"/>
                <w:lang w:eastAsia="ru-RU"/>
              </w:rPr>
              <w:t>«Мудрое слово»</w:t>
            </w:r>
          </w:p>
          <w:p w14:paraId="039B887A"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Р. </w:t>
            </w:r>
            <w:proofErr w:type="spellStart"/>
            <w:r w:rsidRPr="00931E70">
              <w:rPr>
                <w:rFonts w:ascii="Times New Roman" w:hAnsi="Times New Roman"/>
                <w:sz w:val="24"/>
                <w:szCs w:val="24"/>
                <w:lang w:eastAsia="ru-RU"/>
              </w:rPr>
              <w:t>н.с</w:t>
            </w:r>
            <w:proofErr w:type="spellEnd"/>
            <w:r w:rsidRPr="00931E70">
              <w:rPr>
                <w:rFonts w:ascii="Times New Roman" w:hAnsi="Times New Roman"/>
                <w:sz w:val="24"/>
                <w:szCs w:val="24"/>
                <w:lang w:eastAsia="ru-RU"/>
              </w:rPr>
              <w:t>. «Никита Кожемяка», «Белая уточка», «Пастушья дудочка», «Названный отец»</w:t>
            </w:r>
          </w:p>
        </w:tc>
      </w:tr>
      <w:tr w:rsidR="00931E70" w:rsidRPr="00931E70" w14:paraId="01817326" w14:textId="77777777" w:rsidTr="00A95835">
        <w:tc>
          <w:tcPr>
            <w:tcW w:w="1526" w:type="dxa"/>
          </w:tcPr>
          <w:p w14:paraId="2E6E03B5" w14:textId="77777777" w:rsidR="00931E70" w:rsidRPr="00F120FE" w:rsidRDefault="00931E70" w:rsidP="00931E70">
            <w:pPr>
              <w:jc w:val="center"/>
              <w:rPr>
                <w:rFonts w:ascii="Times New Roman" w:hAnsi="Times New Roman"/>
                <w:b/>
                <w:bCs/>
                <w:iCs/>
                <w:sz w:val="24"/>
                <w:szCs w:val="24"/>
                <w:lang w:eastAsia="ru-RU"/>
              </w:rPr>
            </w:pPr>
            <w:r w:rsidRPr="00F120FE">
              <w:rPr>
                <w:rFonts w:ascii="Times New Roman" w:hAnsi="Times New Roman"/>
                <w:b/>
                <w:bCs/>
                <w:iCs/>
                <w:sz w:val="24"/>
                <w:szCs w:val="24"/>
                <w:lang w:eastAsia="ru-RU"/>
              </w:rPr>
              <w:t>Тема занятия</w:t>
            </w:r>
          </w:p>
          <w:p w14:paraId="4D90F997" w14:textId="77777777" w:rsidR="00931E70" w:rsidRPr="00F120FE" w:rsidRDefault="00931E70" w:rsidP="00931E70">
            <w:pPr>
              <w:rPr>
                <w:rFonts w:ascii="Times New Roman" w:hAnsi="Times New Roman"/>
                <w:b/>
                <w:bCs/>
                <w:iCs/>
                <w:sz w:val="24"/>
                <w:szCs w:val="24"/>
                <w:lang w:eastAsia="ru-RU"/>
              </w:rPr>
            </w:pPr>
            <w:r w:rsidRPr="00F120FE">
              <w:rPr>
                <w:rFonts w:ascii="Times New Roman" w:hAnsi="Times New Roman"/>
                <w:b/>
                <w:bCs/>
                <w:iCs/>
                <w:sz w:val="24"/>
                <w:szCs w:val="24"/>
                <w:lang w:eastAsia="ru-RU"/>
              </w:rPr>
              <w:t xml:space="preserve">* </w:t>
            </w:r>
            <w:proofErr w:type="gramStart"/>
            <w:r w:rsidRPr="00F120FE">
              <w:rPr>
                <w:rFonts w:ascii="Times New Roman" w:hAnsi="Times New Roman"/>
                <w:b/>
                <w:bCs/>
                <w:iCs/>
                <w:sz w:val="24"/>
                <w:szCs w:val="24"/>
                <w:lang w:eastAsia="ru-RU"/>
              </w:rPr>
              <w:t>занятия  проводится</w:t>
            </w:r>
            <w:proofErr w:type="gramEnd"/>
            <w:r w:rsidRPr="00F120FE">
              <w:rPr>
                <w:rFonts w:ascii="Times New Roman" w:hAnsi="Times New Roman"/>
                <w:b/>
                <w:bCs/>
                <w:iCs/>
                <w:sz w:val="24"/>
                <w:szCs w:val="24"/>
                <w:lang w:eastAsia="ru-RU"/>
              </w:rPr>
              <w:t xml:space="preserve"> </w:t>
            </w:r>
            <w:r w:rsidRPr="00F120FE">
              <w:rPr>
                <w:rFonts w:ascii="Times New Roman" w:hAnsi="Times New Roman"/>
                <w:b/>
                <w:bCs/>
                <w:iCs/>
                <w:sz w:val="24"/>
                <w:szCs w:val="24"/>
                <w:lang w:eastAsia="ru-RU"/>
              </w:rPr>
              <w:lastRenderedPageBreak/>
              <w:t xml:space="preserve">совместно с родителями  </w:t>
            </w:r>
          </w:p>
          <w:p w14:paraId="4DC3FC18" w14:textId="77777777" w:rsidR="00931E70" w:rsidRPr="00F120FE" w:rsidRDefault="00931E70" w:rsidP="00931E70">
            <w:pPr>
              <w:rPr>
                <w:rFonts w:ascii="Times New Roman" w:hAnsi="Times New Roman"/>
                <w:b/>
                <w:bCs/>
                <w:iCs/>
                <w:sz w:val="24"/>
                <w:szCs w:val="24"/>
                <w:lang w:eastAsia="ru-RU"/>
              </w:rPr>
            </w:pPr>
            <w:r w:rsidRPr="00F120FE">
              <w:rPr>
                <w:rFonts w:ascii="Times New Roman" w:hAnsi="Times New Roman"/>
                <w:b/>
                <w:bCs/>
                <w:iCs/>
                <w:sz w:val="24"/>
                <w:szCs w:val="24"/>
                <w:lang w:eastAsia="ru-RU"/>
              </w:rPr>
              <w:t xml:space="preserve"> </w:t>
            </w:r>
          </w:p>
          <w:p w14:paraId="72AB0BF8" w14:textId="77777777" w:rsidR="00931E70" w:rsidRPr="00F120FE" w:rsidRDefault="00931E70" w:rsidP="00931E70">
            <w:pPr>
              <w:jc w:val="right"/>
              <w:rPr>
                <w:rFonts w:ascii="Times New Roman" w:hAnsi="Times New Roman"/>
                <w:b/>
                <w:bCs/>
                <w:iCs/>
                <w:sz w:val="24"/>
                <w:szCs w:val="24"/>
                <w:lang w:eastAsia="ru-RU"/>
              </w:rPr>
            </w:pPr>
            <w:r w:rsidRPr="00F120FE">
              <w:rPr>
                <w:rFonts w:ascii="Times New Roman" w:hAnsi="Times New Roman"/>
                <w:b/>
                <w:bCs/>
                <w:iCs/>
                <w:sz w:val="24"/>
                <w:szCs w:val="24"/>
                <w:lang w:eastAsia="ru-RU"/>
              </w:rPr>
              <w:t>Активные формы развития и воспитания</w:t>
            </w:r>
          </w:p>
        </w:tc>
        <w:tc>
          <w:tcPr>
            <w:tcW w:w="434" w:type="dxa"/>
          </w:tcPr>
          <w:p w14:paraId="26F70E79"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lastRenderedPageBreak/>
              <w:t>«Верность родной земле» *</w:t>
            </w:r>
          </w:p>
          <w:p w14:paraId="6EF308A7" w14:textId="77777777" w:rsidR="00931E70" w:rsidRPr="00931E70" w:rsidRDefault="00931E70" w:rsidP="00931E70">
            <w:pPr>
              <w:jc w:val="both"/>
              <w:rPr>
                <w:rFonts w:ascii="Times New Roman" w:hAnsi="Times New Roman"/>
                <w:sz w:val="24"/>
                <w:szCs w:val="24"/>
                <w:lang w:eastAsia="ru-RU"/>
              </w:rPr>
            </w:pPr>
          </w:p>
          <w:p w14:paraId="7C9FE08E" w14:textId="77777777" w:rsidR="00931E70" w:rsidRPr="00931E70" w:rsidRDefault="00931E70" w:rsidP="00931E70">
            <w:pPr>
              <w:jc w:val="both"/>
              <w:rPr>
                <w:rFonts w:ascii="Times New Roman" w:hAnsi="Times New Roman"/>
                <w:sz w:val="24"/>
                <w:szCs w:val="24"/>
                <w:lang w:eastAsia="ru-RU"/>
              </w:rPr>
            </w:pPr>
          </w:p>
          <w:p w14:paraId="1C76AB63"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lastRenderedPageBreak/>
              <w:t>Ресурсный круг</w:t>
            </w:r>
            <w:r w:rsidRPr="00931E70">
              <w:rPr>
                <w:rFonts w:ascii="Times New Roman" w:hAnsi="Times New Roman"/>
                <w:i/>
                <w:sz w:val="24"/>
                <w:szCs w:val="24"/>
                <w:lang w:eastAsia="ru-RU"/>
              </w:rPr>
              <w:t xml:space="preserve"> «За что люди благодарны защитникам Земли Русской?»</w:t>
            </w:r>
          </w:p>
        </w:tc>
        <w:tc>
          <w:tcPr>
            <w:tcW w:w="981" w:type="dxa"/>
          </w:tcPr>
          <w:p w14:paraId="0F99BBED" w14:textId="77777777" w:rsidR="00931E70" w:rsidRPr="00931E70" w:rsidRDefault="00931E70" w:rsidP="00931E70">
            <w:pPr>
              <w:jc w:val="both"/>
              <w:rPr>
                <w:rFonts w:ascii="Times New Roman" w:hAnsi="Times New Roman"/>
                <w:sz w:val="21"/>
                <w:szCs w:val="21"/>
                <w:lang w:eastAsia="ru-RU"/>
              </w:rPr>
            </w:pPr>
            <w:r w:rsidRPr="00931E70">
              <w:rPr>
                <w:rFonts w:ascii="Times New Roman" w:hAnsi="Times New Roman"/>
                <w:sz w:val="21"/>
                <w:szCs w:val="21"/>
                <w:lang w:eastAsia="ru-RU"/>
              </w:rPr>
              <w:lastRenderedPageBreak/>
              <w:t xml:space="preserve">«Верность родной земле» </w:t>
            </w:r>
          </w:p>
          <w:p w14:paraId="17CB271A" w14:textId="77777777" w:rsidR="00931E70" w:rsidRPr="00931E70" w:rsidRDefault="00931E70" w:rsidP="00931E70">
            <w:pPr>
              <w:jc w:val="both"/>
              <w:rPr>
                <w:rFonts w:ascii="Times New Roman" w:hAnsi="Times New Roman"/>
                <w:sz w:val="21"/>
                <w:szCs w:val="21"/>
                <w:lang w:eastAsia="ru-RU"/>
              </w:rPr>
            </w:pPr>
          </w:p>
          <w:p w14:paraId="67A7C62B"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1"/>
                <w:szCs w:val="21"/>
                <w:lang w:eastAsia="ru-RU"/>
              </w:rPr>
              <w:t xml:space="preserve">Работа в паре </w:t>
            </w:r>
            <w:r w:rsidRPr="00931E70">
              <w:rPr>
                <w:rFonts w:ascii="Times New Roman" w:hAnsi="Times New Roman"/>
                <w:i/>
                <w:lang w:eastAsia="ru-RU"/>
              </w:rPr>
              <w:t xml:space="preserve">«Защитник </w:t>
            </w:r>
            <w:r w:rsidRPr="00931E70">
              <w:rPr>
                <w:rFonts w:ascii="Times New Roman" w:hAnsi="Times New Roman"/>
                <w:i/>
                <w:lang w:eastAsia="ru-RU"/>
              </w:rPr>
              <w:lastRenderedPageBreak/>
              <w:t>Отечества»</w:t>
            </w:r>
          </w:p>
        </w:tc>
        <w:tc>
          <w:tcPr>
            <w:tcW w:w="981" w:type="dxa"/>
          </w:tcPr>
          <w:p w14:paraId="2A6A4287"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lastRenderedPageBreak/>
              <w:t>«Радость послушания» *</w:t>
            </w:r>
          </w:p>
          <w:p w14:paraId="498705E4" w14:textId="77777777" w:rsidR="00931E70" w:rsidRPr="00931E70" w:rsidRDefault="00931E70" w:rsidP="00931E70">
            <w:pPr>
              <w:jc w:val="both"/>
              <w:rPr>
                <w:rFonts w:ascii="Times New Roman" w:hAnsi="Times New Roman"/>
                <w:sz w:val="24"/>
                <w:szCs w:val="24"/>
                <w:lang w:eastAsia="ru-RU"/>
              </w:rPr>
            </w:pPr>
          </w:p>
          <w:p w14:paraId="5BF9D54B"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Работа в </w:t>
            </w:r>
            <w:proofErr w:type="spellStart"/>
            <w:r w:rsidRPr="00931E70">
              <w:rPr>
                <w:rFonts w:ascii="Times New Roman" w:hAnsi="Times New Roman"/>
                <w:sz w:val="24"/>
                <w:szCs w:val="24"/>
                <w:lang w:eastAsia="ru-RU"/>
              </w:rPr>
              <w:t>микрог</w:t>
            </w:r>
            <w:r w:rsidRPr="00931E70">
              <w:rPr>
                <w:rFonts w:ascii="Times New Roman" w:hAnsi="Times New Roman"/>
                <w:sz w:val="24"/>
                <w:szCs w:val="24"/>
                <w:lang w:eastAsia="ru-RU"/>
              </w:rPr>
              <w:lastRenderedPageBreak/>
              <w:t>руппах</w:t>
            </w:r>
            <w:proofErr w:type="spellEnd"/>
            <w:r w:rsidRPr="00931E70">
              <w:rPr>
                <w:rFonts w:ascii="Times New Roman" w:hAnsi="Times New Roman"/>
                <w:sz w:val="24"/>
                <w:szCs w:val="24"/>
                <w:lang w:eastAsia="ru-RU"/>
              </w:rPr>
              <w:t xml:space="preserve"> </w:t>
            </w:r>
            <w:r w:rsidRPr="00931E70">
              <w:rPr>
                <w:rFonts w:ascii="Times New Roman" w:hAnsi="Times New Roman"/>
                <w:i/>
                <w:sz w:val="24"/>
                <w:szCs w:val="24"/>
                <w:lang w:eastAsia="ru-RU"/>
              </w:rPr>
              <w:t>«Радость послушания»</w:t>
            </w:r>
          </w:p>
        </w:tc>
        <w:tc>
          <w:tcPr>
            <w:tcW w:w="1224" w:type="dxa"/>
          </w:tcPr>
          <w:p w14:paraId="1A787371"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lastRenderedPageBreak/>
              <w:t xml:space="preserve">«Светлая надежда» </w:t>
            </w:r>
          </w:p>
          <w:p w14:paraId="19F17DAF" w14:textId="77777777" w:rsidR="00931E70" w:rsidRPr="00931E70" w:rsidRDefault="00931E70" w:rsidP="00931E70">
            <w:pPr>
              <w:jc w:val="both"/>
              <w:rPr>
                <w:rFonts w:ascii="Times New Roman" w:hAnsi="Times New Roman"/>
                <w:sz w:val="24"/>
                <w:szCs w:val="24"/>
                <w:lang w:eastAsia="ru-RU"/>
              </w:rPr>
            </w:pPr>
          </w:p>
          <w:p w14:paraId="606F6EED" w14:textId="77777777" w:rsidR="00931E70" w:rsidRPr="00931E70" w:rsidRDefault="00931E70" w:rsidP="00931E70">
            <w:pPr>
              <w:jc w:val="both"/>
              <w:rPr>
                <w:rFonts w:ascii="Times New Roman" w:hAnsi="Times New Roman"/>
                <w:sz w:val="24"/>
                <w:szCs w:val="24"/>
                <w:lang w:eastAsia="ru-RU"/>
              </w:rPr>
            </w:pPr>
          </w:p>
          <w:p w14:paraId="2DFF5776"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Ресурсный круг </w:t>
            </w:r>
            <w:r w:rsidRPr="00931E70">
              <w:rPr>
                <w:rFonts w:ascii="Times New Roman" w:hAnsi="Times New Roman"/>
                <w:i/>
                <w:sz w:val="24"/>
                <w:szCs w:val="24"/>
                <w:lang w:eastAsia="ru-RU"/>
              </w:rPr>
              <w:t xml:space="preserve">«Рождественское </w:t>
            </w:r>
            <w:r w:rsidRPr="00931E70">
              <w:rPr>
                <w:rFonts w:ascii="Times New Roman" w:hAnsi="Times New Roman"/>
                <w:i/>
                <w:sz w:val="24"/>
                <w:szCs w:val="24"/>
                <w:lang w:eastAsia="ru-RU"/>
              </w:rPr>
              <w:lastRenderedPageBreak/>
              <w:t>чудо»</w:t>
            </w:r>
          </w:p>
        </w:tc>
        <w:tc>
          <w:tcPr>
            <w:tcW w:w="871" w:type="dxa"/>
          </w:tcPr>
          <w:p w14:paraId="37CB09C8"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lastRenderedPageBreak/>
              <w:t>«Доброе согласие»</w:t>
            </w:r>
          </w:p>
          <w:p w14:paraId="0343152D" w14:textId="77777777" w:rsidR="00931E70" w:rsidRPr="00931E70" w:rsidRDefault="00931E70" w:rsidP="00931E70">
            <w:pPr>
              <w:jc w:val="both"/>
              <w:rPr>
                <w:rFonts w:ascii="Times New Roman" w:hAnsi="Times New Roman"/>
                <w:sz w:val="24"/>
                <w:szCs w:val="24"/>
                <w:lang w:eastAsia="ru-RU"/>
              </w:rPr>
            </w:pPr>
          </w:p>
          <w:p w14:paraId="3F9018D1" w14:textId="77777777" w:rsidR="00931E70" w:rsidRPr="00931E70" w:rsidRDefault="00931E70" w:rsidP="00931E70">
            <w:pPr>
              <w:jc w:val="both"/>
              <w:rPr>
                <w:rFonts w:ascii="Times New Roman" w:hAnsi="Times New Roman"/>
                <w:sz w:val="24"/>
                <w:szCs w:val="24"/>
                <w:lang w:eastAsia="ru-RU"/>
              </w:rPr>
            </w:pPr>
          </w:p>
          <w:p w14:paraId="1614EFFC"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Работа в </w:t>
            </w:r>
            <w:r w:rsidRPr="00931E70">
              <w:rPr>
                <w:rFonts w:ascii="Times New Roman" w:hAnsi="Times New Roman"/>
                <w:sz w:val="24"/>
                <w:szCs w:val="24"/>
                <w:lang w:eastAsia="ru-RU"/>
              </w:rPr>
              <w:lastRenderedPageBreak/>
              <w:t xml:space="preserve">паре </w:t>
            </w:r>
            <w:r w:rsidRPr="00931E70">
              <w:rPr>
                <w:rFonts w:ascii="Times New Roman" w:hAnsi="Times New Roman"/>
                <w:i/>
                <w:sz w:val="24"/>
                <w:szCs w:val="24"/>
                <w:lang w:eastAsia="ru-RU"/>
              </w:rPr>
              <w:t>«Построим дом»</w:t>
            </w:r>
          </w:p>
        </w:tc>
        <w:tc>
          <w:tcPr>
            <w:tcW w:w="906" w:type="dxa"/>
          </w:tcPr>
          <w:p w14:paraId="3C4749CC"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lastRenderedPageBreak/>
              <w:t>«Добрые друзья»</w:t>
            </w:r>
          </w:p>
          <w:p w14:paraId="15E6FA3E" w14:textId="77777777" w:rsidR="00931E70" w:rsidRPr="00931E70" w:rsidRDefault="00931E70" w:rsidP="00931E70">
            <w:pPr>
              <w:jc w:val="both"/>
              <w:rPr>
                <w:rFonts w:ascii="Times New Roman" w:hAnsi="Times New Roman"/>
                <w:sz w:val="24"/>
                <w:szCs w:val="24"/>
                <w:lang w:eastAsia="ru-RU"/>
              </w:rPr>
            </w:pPr>
          </w:p>
          <w:p w14:paraId="591ADBE9" w14:textId="77777777" w:rsidR="00931E70" w:rsidRPr="00931E70" w:rsidRDefault="00931E70" w:rsidP="00931E70">
            <w:pPr>
              <w:jc w:val="both"/>
              <w:rPr>
                <w:rFonts w:ascii="Times New Roman" w:hAnsi="Times New Roman"/>
                <w:sz w:val="24"/>
                <w:szCs w:val="24"/>
                <w:lang w:eastAsia="ru-RU"/>
              </w:rPr>
            </w:pPr>
          </w:p>
          <w:p w14:paraId="76736D1B"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Работа в </w:t>
            </w:r>
            <w:r w:rsidRPr="00931E70">
              <w:rPr>
                <w:rFonts w:ascii="Times New Roman" w:hAnsi="Times New Roman"/>
                <w:sz w:val="24"/>
                <w:szCs w:val="24"/>
                <w:lang w:eastAsia="ru-RU"/>
              </w:rPr>
              <w:lastRenderedPageBreak/>
              <w:t>паре «</w:t>
            </w:r>
            <w:r w:rsidRPr="00931E70">
              <w:rPr>
                <w:rFonts w:ascii="Times New Roman" w:hAnsi="Times New Roman"/>
                <w:i/>
                <w:sz w:val="24"/>
                <w:szCs w:val="24"/>
                <w:lang w:eastAsia="ru-RU"/>
              </w:rPr>
              <w:t>Кого можно назвать настоящим другом?»</w:t>
            </w:r>
            <w:r w:rsidRPr="00931E70">
              <w:rPr>
                <w:rFonts w:ascii="Times New Roman" w:hAnsi="Times New Roman"/>
                <w:sz w:val="24"/>
                <w:szCs w:val="24"/>
                <w:lang w:eastAsia="ru-RU"/>
              </w:rPr>
              <w:t xml:space="preserve"> </w:t>
            </w:r>
          </w:p>
        </w:tc>
        <w:tc>
          <w:tcPr>
            <w:tcW w:w="871" w:type="dxa"/>
          </w:tcPr>
          <w:p w14:paraId="452DA17D"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lastRenderedPageBreak/>
              <w:t>«Добрые дела»</w:t>
            </w:r>
          </w:p>
          <w:p w14:paraId="02991BD8" w14:textId="77777777" w:rsidR="00931E70" w:rsidRPr="00931E70" w:rsidRDefault="00931E70" w:rsidP="00931E70">
            <w:pPr>
              <w:jc w:val="both"/>
              <w:rPr>
                <w:rFonts w:ascii="Times New Roman" w:hAnsi="Times New Roman"/>
                <w:sz w:val="24"/>
                <w:szCs w:val="24"/>
                <w:lang w:eastAsia="ru-RU"/>
              </w:rPr>
            </w:pPr>
          </w:p>
          <w:p w14:paraId="46CDE25E" w14:textId="77777777" w:rsidR="00931E70" w:rsidRPr="00931E70" w:rsidRDefault="00931E70" w:rsidP="00931E70">
            <w:pPr>
              <w:jc w:val="both"/>
              <w:rPr>
                <w:rFonts w:ascii="Times New Roman" w:hAnsi="Times New Roman"/>
                <w:sz w:val="24"/>
                <w:szCs w:val="24"/>
                <w:lang w:eastAsia="ru-RU"/>
              </w:rPr>
            </w:pPr>
          </w:p>
          <w:p w14:paraId="63721321"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Работа в паре </w:t>
            </w:r>
            <w:r w:rsidRPr="00931E70">
              <w:rPr>
                <w:rFonts w:ascii="Times New Roman" w:hAnsi="Times New Roman"/>
                <w:i/>
                <w:sz w:val="24"/>
                <w:szCs w:val="24"/>
                <w:lang w:eastAsia="ru-RU"/>
              </w:rPr>
              <w:lastRenderedPageBreak/>
              <w:t>«Добрые дела»</w:t>
            </w:r>
          </w:p>
        </w:tc>
        <w:tc>
          <w:tcPr>
            <w:tcW w:w="906" w:type="dxa"/>
          </w:tcPr>
          <w:p w14:paraId="2A54C7CF"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lastRenderedPageBreak/>
              <w:t>«Мудрое слово»</w:t>
            </w:r>
          </w:p>
          <w:p w14:paraId="11821C7B" w14:textId="77777777" w:rsidR="00931E70" w:rsidRPr="00931E70" w:rsidRDefault="00931E70" w:rsidP="00931E70">
            <w:pPr>
              <w:jc w:val="both"/>
              <w:rPr>
                <w:rFonts w:ascii="Times New Roman" w:hAnsi="Times New Roman"/>
                <w:sz w:val="24"/>
                <w:szCs w:val="24"/>
                <w:lang w:eastAsia="ru-RU"/>
              </w:rPr>
            </w:pPr>
          </w:p>
          <w:p w14:paraId="478B4AB6" w14:textId="77777777" w:rsidR="00931E70" w:rsidRPr="00931E70" w:rsidRDefault="00931E70" w:rsidP="00931E70">
            <w:pPr>
              <w:jc w:val="both"/>
              <w:rPr>
                <w:rFonts w:ascii="Times New Roman" w:hAnsi="Times New Roman"/>
                <w:sz w:val="24"/>
                <w:szCs w:val="24"/>
                <w:lang w:eastAsia="ru-RU"/>
              </w:rPr>
            </w:pPr>
          </w:p>
          <w:p w14:paraId="45BE1284"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Ресурсный </w:t>
            </w:r>
            <w:r w:rsidRPr="00931E70">
              <w:rPr>
                <w:rFonts w:ascii="Times New Roman" w:hAnsi="Times New Roman"/>
                <w:sz w:val="24"/>
                <w:szCs w:val="24"/>
                <w:lang w:eastAsia="ru-RU"/>
              </w:rPr>
              <w:lastRenderedPageBreak/>
              <w:t xml:space="preserve">круг </w:t>
            </w:r>
            <w:r w:rsidRPr="00931E70">
              <w:rPr>
                <w:rFonts w:ascii="Times New Roman" w:hAnsi="Times New Roman"/>
                <w:i/>
                <w:sz w:val="24"/>
                <w:szCs w:val="24"/>
                <w:lang w:eastAsia="ru-RU"/>
              </w:rPr>
              <w:t>«Кого можно назвать мудрым?»</w:t>
            </w:r>
            <w:r w:rsidRPr="00931E70">
              <w:rPr>
                <w:rFonts w:ascii="Times New Roman" w:hAnsi="Times New Roman"/>
                <w:sz w:val="24"/>
                <w:szCs w:val="24"/>
                <w:lang w:eastAsia="ru-RU"/>
              </w:rPr>
              <w:t xml:space="preserve"> </w:t>
            </w:r>
          </w:p>
        </w:tc>
        <w:tc>
          <w:tcPr>
            <w:tcW w:w="871" w:type="dxa"/>
          </w:tcPr>
          <w:p w14:paraId="27D92919"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lastRenderedPageBreak/>
              <w:t xml:space="preserve">«Мудрые </w:t>
            </w:r>
            <w:proofErr w:type="gramStart"/>
            <w:r w:rsidRPr="00931E70">
              <w:rPr>
                <w:rFonts w:ascii="Times New Roman" w:hAnsi="Times New Roman"/>
                <w:sz w:val="24"/>
                <w:szCs w:val="24"/>
                <w:lang w:eastAsia="ru-RU"/>
              </w:rPr>
              <w:t>люди»*</w:t>
            </w:r>
            <w:proofErr w:type="gramEnd"/>
            <w:r w:rsidRPr="00931E70">
              <w:rPr>
                <w:rFonts w:ascii="Times New Roman" w:hAnsi="Times New Roman"/>
                <w:sz w:val="24"/>
                <w:szCs w:val="24"/>
                <w:lang w:eastAsia="ru-RU"/>
              </w:rPr>
              <w:t xml:space="preserve"> </w:t>
            </w:r>
          </w:p>
          <w:p w14:paraId="510A6113" w14:textId="77777777" w:rsidR="00931E70" w:rsidRPr="00931E70" w:rsidRDefault="00931E70" w:rsidP="00931E70">
            <w:pPr>
              <w:jc w:val="both"/>
              <w:rPr>
                <w:rFonts w:ascii="Times New Roman" w:hAnsi="Times New Roman"/>
                <w:sz w:val="24"/>
                <w:szCs w:val="24"/>
                <w:lang w:eastAsia="ru-RU"/>
              </w:rPr>
            </w:pPr>
          </w:p>
          <w:p w14:paraId="163AEA33" w14:textId="77777777" w:rsidR="00931E70" w:rsidRPr="00931E70" w:rsidRDefault="00931E70" w:rsidP="00931E70">
            <w:pPr>
              <w:jc w:val="both"/>
              <w:rPr>
                <w:rFonts w:ascii="Times New Roman" w:hAnsi="Times New Roman"/>
                <w:sz w:val="24"/>
                <w:szCs w:val="24"/>
                <w:lang w:eastAsia="ru-RU"/>
              </w:rPr>
            </w:pPr>
          </w:p>
          <w:p w14:paraId="6D376743"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Ресурсный </w:t>
            </w:r>
            <w:r w:rsidRPr="00931E70">
              <w:rPr>
                <w:rFonts w:ascii="Times New Roman" w:hAnsi="Times New Roman"/>
                <w:sz w:val="24"/>
                <w:szCs w:val="24"/>
                <w:lang w:eastAsia="ru-RU"/>
              </w:rPr>
              <w:lastRenderedPageBreak/>
              <w:t xml:space="preserve">круг </w:t>
            </w:r>
            <w:r w:rsidRPr="00931E70">
              <w:rPr>
                <w:rFonts w:ascii="Times New Roman" w:hAnsi="Times New Roman"/>
                <w:i/>
                <w:sz w:val="24"/>
                <w:szCs w:val="24"/>
                <w:lang w:eastAsia="ru-RU"/>
              </w:rPr>
              <w:t>«Мудрость рядом с нами»</w:t>
            </w:r>
          </w:p>
        </w:tc>
      </w:tr>
      <w:tr w:rsidR="00931E70" w:rsidRPr="00931E70" w14:paraId="4ADF8B4C" w14:textId="77777777" w:rsidTr="00A95835">
        <w:tc>
          <w:tcPr>
            <w:tcW w:w="1526" w:type="dxa"/>
          </w:tcPr>
          <w:p w14:paraId="5E2B2B61" w14:textId="77777777" w:rsidR="00931E70" w:rsidRPr="00F120FE" w:rsidRDefault="00931E70" w:rsidP="00931E70">
            <w:pPr>
              <w:jc w:val="right"/>
              <w:rPr>
                <w:rFonts w:ascii="Times New Roman" w:hAnsi="Times New Roman"/>
                <w:b/>
                <w:bCs/>
                <w:iCs/>
                <w:sz w:val="24"/>
                <w:szCs w:val="24"/>
                <w:lang w:eastAsia="ru-RU"/>
              </w:rPr>
            </w:pPr>
            <w:r w:rsidRPr="00F120FE">
              <w:rPr>
                <w:rFonts w:ascii="Times New Roman" w:hAnsi="Times New Roman"/>
                <w:b/>
                <w:bCs/>
                <w:iCs/>
                <w:sz w:val="24"/>
                <w:szCs w:val="24"/>
                <w:lang w:eastAsia="ru-RU"/>
              </w:rPr>
              <w:t>Страница Альбома</w:t>
            </w:r>
          </w:p>
        </w:tc>
        <w:tc>
          <w:tcPr>
            <w:tcW w:w="1415" w:type="dxa"/>
            <w:gridSpan w:val="2"/>
          </w:tcPr>
          <w:p w14:paraId="392C1962"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i/>
                <w:sz w:val="24"/>
                <w:szCs w:val="24"/>
                <w:lang w:eastAsia="ru-RU"/>
              </w:rPr>
              <w:t>«Славный могучий богатырь»</w:t>
            </w:r>
          </w:p>
        </w:tc>
        <w:tc>
          <w:tcPr>
            <w:tcW w:w="981" w:type="dxa"/>
          </w:tcPr>
          <w:p w14:paraId="6BD68E2E"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 xml:space="preserve">«Радость послушания» </w:t>
            </w:r>
          </w:p>
          <w:p w14:paraId="211962CA" w14:textId="77777777" w:rsidR="00931E70" w:rsidRPr="00931E70" w:rsidRDefault="00931E70" w:rsidP="00931E70">
            <w:pPr>
              <w:jc w:val="both"/>
              <w:rPr>
                <w:rFonts w:ascii="Times New Roman" w:hAnsi="Times New Roman"/>
                <w:i/>
                <w:sz w:val="24"/>
                <w:szCs w:val="24"/>
                <w:lang w:eastAsia="ru-RU"/>
              </w:rPr>
            </w:pPr>
          </w:p>
        </w:tc>
        <w:tc>
          <w:tcPr>
            <w:tcW w:w="1224" w:type="dxa"/>
          </w:tcPr>
          <w:p w14:paraId="65EF9E65"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«Рождественское чудо»</w:t>
            </w:r>
          </w:p>
        </w:tc>
        <w:tc>
          <w:tcPr>
            <w:tcW w:w="871" w:type="dxa"/>
          </w:tcPr>
          <w:p w14:paraId="349C7FAE"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 xml:space="preserve">«Доброе согласие» </w:t>
            </w:r>
          </w:p>
        </w:tc>
        <w:tc>
          <w:tcPr>
            <w:tcW w:w="906" w:type="dxa"/>
          </w:tcPr>
          <w:p w14:paraId="72DAFAC4"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 xml:space="preserve">Выполнение творческого задания (стр. 11) </w:t>
            </w:r>
          </w:p>
        </w:tc>
        <w:tc>
          <w:tcPr>
            <w:tcW w:w="871" w:type="dxa"/>
          </w:tcPr>
          <w:p w14:paraId="55D3391F"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«Добрые дела»</w:t>
            </w:r>
          </w:p>
        </w:tc>
        <w:tc>
          <w:tcPr>
            <w:tcW w:w="906" w:type="dxa"/>
          </w:tcPr>
          <w:p w14:paraId="23434749"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 xml:space="preserve">Выполнение творческого задания (стр. 9) </w:t>
            </w:r>
          </w:p>
        </w:tc>
        <w:tc>
          <w:tcPr>
            <w:tcW w:w="871" w:type="dxa"/>
          </w:tcPr>
          <w:p w14:paraId="67127A02"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 xml:space="preserve">«Мудрые люди» </w:t>
            </w:r>
          </w:p>
        </w:tc>
      </w:tr>
      <w:tr w:rsidR="00931E70" w:rsidRPr="00931E70" w14:paraId="570C12A0" w14:textId="77777777" w:rsidTr="00A95835">
        <w:tc>
          <w:tcPr>
            <w:tcW w:w="1526" w:type="dxa"/>
          </w:tcPr>
          <w:p w14:paraId="7CEFC403" w14:textId="77777777" w:rsidR="00931E70" w:rsidRPr="00F120FE" w:rsidRDefault="00931E70" w:rsidP="00931E70">
            <w:pPr>
              <w:jc w:val="right"/>
              <w:rPr>
                <w:rFonts w:ascii="Times New Roman" w:hAnsi="Times New Roman"/>
                <w:b/>
                <w:bCs/>
                <w:iCs/>
                <w:sz w:val="24"/>
                <w:szCs w:val="24"/>
                <w:lang w:eastAsia="ru-RU"/>
              </w:rPr>
            </w:pPr>
            <w:r w:rsidRPr="00F120FE">
              <w:rPr>
                <w:rFonts w:ascii="Times New Roman" w:hAnsi="Times New Roman"/>
                <w:b/>
                <w:bCs/>
                <w:iCs/>
                <w:sz w:val="24"/>
                <w:szCs w:val="24"/>
                <w:lang w:eastAsia="ru-RU"/>
              </w:rPr>
              <w:t>Участие родителей в подготовке и проведении совместных занятий</w:t>
            </w:r>
          </w:p>
        </w:tc>
        <w:tc>
          <w:tcPr>
            <w:tcW w:w="434" w:type="dxa"/>
          </w:tcPr>
          <w:p w14:paraId="153FAC64"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Семейное чтение 1 главы книги </w:t>
            </w:r>
            <w:r w:rsidRPr="00931E70">
              <w:rPr>
                <w:rFonts w:ascii="Times New Roman" w:hAnsi="Times New Roman"/>
                <w:i/>
                <w:sz w:val="24"/>
                <w:szCs w:val="24"/>
                <w:lang w:eastAsia="ru-RU"/>
              </w:rPr>
              <w:t>«Верность родной земле»</w:t>
            </w:r>
            <w:r w:rsidRPr="00931E70">
              <w:rPr>
                <w:rFonts w:ascii="Times New Roman" w:hAnsi="Times New Roman"/>
                <w:sz w:val="24"/>
                <w:szCs w:val="24"/>
                <w:lang w:eastAsia="ru-RU"/>
              </w:rPr>
              <w:t xml:space="preserve"> и оформление страницы Альбома</w:t>
            </w:r>
          </w:p>
        </w:tc>
        <w:tc>
          <w:tcPr>
            <w:tcW w:w="981" w:type="dxa"/>
          </w:tcPr>
          <w:p w14:paraId="46C53133"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Семейное чтение глав </w:t>
            </w:r>
            <w:proofErr w:type="gramStart"/>
            <w:r w:rsidRPr="00931E70">
              <w:rPr>
                <w:rFonts w:ascii="Times New Roman" w:hAnsi="Times New Roman"/>
                <w:sz w:val="24"/>
                <w:szCs w:val="24"/>
                <w:lang w:eastAsia="ru-RU"/>
              </w:rPr>
              <w:t xml:space="preserve">из  </w:t>
            </w:r>
            <w:r w:rsidRPr="00931E70">
              <w:rPr>
                <w:rFonts w:ascii="Times New Roman" w:hAnsi="Times New Roman"/>
                <w:i/>
                <w:sz w:val="24"/>
                <w:szCs w:val="24"/>
                <w:lang w:eastAsia="ru-RU"/>
              </w:rPr>
              <w:t>книги</w:t>
            </w:r>
            <w:proofErr w:type="gramEnd"/>
            <w:r w:rsidRPr="00931E70">
              <w:rPr>
                <w:rFonts w:ascii="Times New Roman" w:hAnsi="Times New Roman"/>
                <w:i/>
                <w:sz w:val="24"/>
                <w:szCs w:val="24"/>
                <w:lang w:eastAsia="ru-RU"/>
              </w:rPr>
              <w:t xml:space="preserve"> « Верность родной земле» </w:t>
            </w:r>
            <w:r w:rsidRPr="00931E70">
              <w:rPr>
                <w:rFonts w:ascii="Times New Roman" w:hAnsi="Times New Roman"/>
                <w:sz w:val="24"/>
                <w:szCs w:val="24"/>
                <w:lang w:eastAsia="ru-RU"/>
              </w:rPr>
              <w:t>и оформление страницы Альбома</w:t>
            </w:r>
          </w:p>
        </w:tc>
        <w:tc>
          <w:tcPr>
            <w:tcW w:w="981" w:type="dxa"/>
          </w:tcPr>
          <w:p w14:paraId="15FD4633"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Семейное чтение книги </w:t>
            </w:r>
            <w:r w:rsidRPr="00931E70">
              <w:rPr>
                <w:rFonts w:ascii="Times New Roman" w:hAnsi="Times New Roman"/>
                <w:i/>
                <w:sz w:val="24"/>
                <w:szCs w:val="24"/>
                <w:lang w:eastAsia="ru-RU"/>
              </w:rPr>
              <w:t>«Радость послушания»</w:t>
            </w:r>
            <w:r w:rsidRPr="00931E70">
              <w:rPr>
                <w:rFonts w:ascii="Times New Roman" w:hAnsi="Times New Roman"/>
                <w:sz w:val="24"/>
                <w:szCs w:val="24"/>
                <w:lang w:eastAsia="ru-RU"/>
              </w:rPr>
              <w:t xml:space="preserve"> и оформление страницы Альбома</w:t>
            </w:r>
          </w:p>
        </w:tc>
        <w:tc>
          <w:tcPr>
            <w:tcW w:w="1224" w:type="dxa"/>
          </w:tcPr>
          <w:p w14:paraId="307ACFBF"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Семейное чтение 1 главы книги </w:t>
            </w:r>
            <w:r w:rsidRPr="00931E70">
              <w:rPr>
                <w:rFonts w:ascii="Times New Roman" w:hAnsi="Times New Roman"/>
                <w:i/>
                <w:sz w:val="24"/>
                <w:szCs w:val="24"/>
                <w:lang w:eastAsia="ru-RU"/>
              </w:rPr>
              <w:t>«Светлая Надежда»</w:t>
            </w:r>
            <w:r w:rsidRPr="00931E70">
              <w:rPr>
                <w:rFonts w:ascii="Times New Roman" w:hAnsi="Times New Roman"/>
                <w:sz w:val="24"/>
                <w:szCs w:val="24"/>
                <w:lang w:eastAsia="ru-RU"/>
              </w:rPr>
              <w:t xml:space="preserve"> и оформление страницы Альбома</w:t>
            </w:r>
          </w:p>
        </w:tc>
        <w:tc>
          <w:tcPr>
            <w:tcW w:w="871" w:type="dxa"/>
          </w:tcPr>
          <w:p w14:paraId="72809538"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Семейное чтение 2 главы книги </w:t>
            </w:r>
            <w:r w:rsidRPr="00931E70">
              <w:rPr>
                <w:rFonts w:ascii="Times New Roman" w:hAnsi="Times New Roman"/>
                <w:i/>
                <w:sz w:val="24"/>
                <w:szCs w:val="24"/>
                <w:lang w:eastAsia="ru-RU"/>
              </w:rPr>
              <w:t>«Доброе согласие»</w:t>
            </w:r>
            <w:r w:rsidRPr="00931E70">
              <w:rPr>
                <w:rFonts w:ascii="Times New Roman" w:hAnsi="Times New Roman"/>
                <w:sz w:val="24"/>
                <w:szCs w:val="24"/>
                <w:lang w:eastAsia="ru-RU"/>
              </w:rPr>
              <w:t xml:space="preserve"> и оформление страницы Альбома</w:t>
            </w:r>
          </w:p>
        </w:tc>
        <w:tc>
          <w:tcPr>
            <w:tcW w:w="906" w:type="dxa"/>
          </w:tcPr>
          <w:p w14:paraId="49E98672"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Семейное чтение 1 главы книги </w:t>
            </w:r>
            <w:r w:rsidRPr="00931E70">
              <w:rPr>
                <w:rFonts w:ascii="Times New Roman" w:hAnsi="Times New Roman"/>
                <w:i/>
                <w:sz w:val="24"/>
                <w:szCs w:val="24"/>
                <w:lang w:eastAsia="ru-RU"/>
              </w:rPr>
              <w:t>«Добрые друзья»</w:t>
            </w:r>
            <w:r w:rsidRPr="00931E70">
              <w:rPr>
                <w:rFonts w:ascii="Times New Roman" w:hAnsi="Times New Roman"/>
                <w:sz w:val="24"/>
                <w:szCs w:val="24"/>
                <w:lang w:eastAsia="ru-RU"/>
              </w:rPr>
              <w:t xml:space="preserve"> и оформление страницы Альбома</w:t>
            </w:r>
          </w:p>
        </w:tc>
        <w:tc>
          <w:tcPr>
            <w:tcW w:w="871" w:type="dxa"/>
          </w:tcPr>
          <w:p w14:paraId="1ED79C0E"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Семейное чтение 2 главы книги </w:t>
            </w:r>
            <w:r w:rsidRPr="00931E70">
              <w:rPr>
                <w:rFonts w:ascii="Times New Roman" w:hAnsi="Times New Roman"/>
                <w:i/>
                <w:sz w:val="24"/>
                <w:szCs w:val="24"/>
                <w:lang w:eastAsia="ru-RU"/>
              </w:rPr>
              <w:t>«Добрые дела»</w:t>
            </w:r>
            <w:r w:rsidRPr="00931E70">
              <w:rPr>
                <w:rFonts w:ascii="Times New Roman" w:hAnsi="Times New Roman"/>
                <w:sz w:val="24"/>
                <w:szCs w:val="24"/>
                <w:lang w:eastAsia="ru-RU"/>
              </w:rPr>
              <w:t xml:space="preserve"> и оформление страницы Альбома</w:t>
            </w:r>
          </w:p>
        </w:tc>
        <w:tc>
          <w:tcPr>
            <w:tcW w:w="906" w:type="dxa"/>
          </w:tcPr>
          <w:p w14:paraId="508A9A5B"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Семейное чтение 1 главы книги </w:t>
            </w:r>
            <w:r w:rsidRPr="00931E70">
              <w:rPr>
                <w:rFonts w:ascii="Times New Roman" w:hAnsi="Times New Roman"/>
                <w:i/>
                <w:sz w:val="24"/>
                <w:szCs w:val="24"/>
                <w:lang w:eastAsia="ru-RU"/>
              </w:rPr>
              <w:t>«Мудрое слово»</w:t>
            </w:r>
            <w:r w:rsidRPr="00931E70">
              <w:rPr>
                <w:rFonts w:ascii="Times New Roman" w:hAnsi="Times New Roman"/>
                <w:sz w:val="24"/>
                <w:szCs w:val="24"/>
                <w:lang w:eastAsia="ru-RU"/>
              </w:rPr>
              <w:t xml:space="preserve"> и оформление страницы Альбома</w:t>
            </w:r>
          </w:p>
        </w:tc>
        <w:tc>
          <w:tcPr>
            <w:tcW w:w="871" w:type="dxa"/>
          </w:tcPr>
          <w:p w14:paraId="705063A8" w14:textId="77777777" w:rsidR="00931E70" w:rsidRPr="00931E70" w:rsidRDefault="00931E70" w:rsidP="00931E70">
            <w:pPr>
              <w:jc w:val="both"/>
              <w:rPr>
                <w:rFonts w:ascii="Times New Roman" w:hAnsi="Times New Roman"/>
                <w:sz w:val="24"/>
                <w:szCs w:val="24"/>
                <w:lang w:eastAsia="ru-RU"/>
              </w:rPr>
            </w:pPr>
            <w:r w:rsidRPr="00931E70">
              <w:rPr>
                <w:rFonts w:ascii="Times New Roman" w:hAnsi="Times New Roman"/>
                <w:sz w:val="24"/>
                <w:szCs w:val="24"/>
                <w:lang w:eastAsia="ru-RU"/>
              </w:rPr>
              <w:t xml:space="preserve">Семейное чтение 1 главы книги </w:t>
            </w:r>
            <w:r w:rsidRPr="00931E70">
              <w:rPr>
                <w:rFonts w:ascii="Times New Roman" w:hAnsi="Times New Roman"/>
                <w:i/>
                <w:sz w:val="24"/>
                <w:szCs w:val="24"/>
                <w:lang w:eastAsia="ru-RU"/>
              </w:rPr>
              <w:t>«Мудрые люди»</w:t>
            </w:r>
            <w:r w:rsidRPr="00931E70">
              <w:rPr>
                <w:rFonts w:ascii="Times New Roman" w:hAnsi="Times New Roman"/>
                <w:sz w:val="24"/>
                <w:szCs w:val="24"/>
                <w:lang w:eastAsia="ru-RU"/>
              </w:rPr>
              <w:t xml:space="preserve"> и оформление страницы Альбома</w:t>
            </w:r>
          </w:p>
        </w:tc>
      </w:tr>
      <w:tr w:rsidR="00931E70" w:rsidRPr="00931E70" w14:paraId="65073B70" w14:textId="77777777" w:rsidTr="00A95835">
        <w:tc>
          <w:tcPr>
            <w:tcW w:w="1526" w:type="dxa"/>
          </w:tcPr>
          <w:p w14:paraId="053361DD" w14:textId="77777777" w:rsidR="00931E70" w:rsidRPr="00F120FE" w:rsidRDefault="00931E70" w:rsidP="00931E70">
            <w:pPr>
              <w:rPr>
                <w:rFonts w:ascii="Times New Roman" w:hAnsi="Times New Roman"/>
                <w:b/>
                <w:bCs/>
                <w:iCs/>
                <w:sz w:val="24"/>
                <w:szCs w:val="24"/>
                <w:lang w:eastAsia="ru-RU"/>
              </w:rPr>
            </w:pPr>
            <w:proofErr w:type="gramStart"/>
            <w:r w:rsidRPr="00F120FE">
              <w:rPr>
                <w:rFonts w:ascii="Times New Roman" w:hAnsi="Times New Roman"/>
                <w:b/>
                <w:bCs/>
                <w:iCs/>
                <w:sz w:val="24"/>
                <w:szCs w:val="24"/>
                <w:lang w:eastAsia="ru-RU"/>
              </w:rPr>
              <w:t>Программа  «</w:t>
            </w:r>
            <w:proofErr w:type="gramEnd"/>
            <w:r w:rsidRPr="00F120FE">
              <w:rPr>
                <w:rFonts w:ascii="Times New Roman" w:hAnsi="Times New Roman"/>
                <w:b/>
                <w:bCs/>
                <w:iCs/>
                <w:sz w:val="24"/>
                <w:szCs w:val="24"/>
                <w:lang w:eastAsia="ru-RU"/>
              </w:rPr>
              <w:t>Моя семья» (темы занятий с родителями)</w:t>
            </w:r>
          </w:p>
          <w:p w14:paraId="1F3E17AE" w14:textId="77777777" w:rsidR="00931E70" w:rsidRPr="00F120FE" w:rsidRDefault="00931E70" w:rsidP="00931E70">
            <w:pPr>
              <w:jc w:val="right"/>
              <w:rPr>
                <w:rFonts w:ascii="Times New Roman" w:hAnsi="Times New Roman"/>
                <w:b/>
                <w:bCs/>
                <w:iCs/>
                <w:sz w:val="24"/>
                <w:szCs w:val="24"/>
                <w:lang w:eastAsia="ru-RU"/>
              </w:rPr>
            </w:pPr>
          </w:p>
        </w:tc>
        <w:tc>
          <w:tcPr>
            <w:tcW w:w="434" w:type="dxa"/>
          </w:tcPr>
          <w:p w14:paraId="2C1F3120"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«Верность родной земле»</w:t>
            </w:r>
          </w:p>
        </w:tc>
        <w:tc>
          <w:tcPr>
            <w:tcW w:w="981" w:type="dxa"/>
          </w:tcPr>
          <w:p w14:paraId="43AC53F8" w14:textId="77777777" w:rsidR="00931E70" w:rsidRPr="00931E70" w:rsidRDefault="00931E70" w:rsidP="00931E70">
            <w:pPr>
              <w:jc w:val="both"/>
              <w:rPr>
                <w:rFonts w:ascii="Times New Roman" w:hAnsi="Times New Roman"/>
                <w:i/>
                <w:sz w:val="24"/>
                <w:szCs w:val="24"/>
                <w:lang w:eastAsia="ru-RU"/>
              </w:rPr>
            </w:pPr>
          </w:p>
        </w:tc>
        <w:tc>
          <w:tcPr>
            <w:tcW w:w="981" w:type="dxa"/>
          </w:tcPr>
          <w:p w14:paraId="451E258A"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«Радость послушания»</w:t>
            </w:r>
          </w:p>
        </w:tc>
        <w:tc>
          <w:tcPr>
            <w:tcW w:w="1224" w:type="dxa"/>
          </w:tcPr>
          <w:p w14:paraId="3092EDCF"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«Светлая Надежда»</w:t>
            </w:r>
          </w:p>
        </w:tc>
        <w:tc>
          <w:tcPr>
            <w:tcW w:w="871" w:type="dxa"/>
          </w:tcPr>
          <w:p w14:paraId="0FB9ED67" w14:textId="77777777" w:rsidR="00931E70" w:rsidRPr="00931E70" w:rsidRDefault="00931E70" w:rsidP="00931E70">
            <w:pPr>
              <w:jc w:val="both"/>
              <w:rPr>
                <w:rFonts w:ascii="Times New Roman" w:hAnsi="Times New Roman"/>
                <w:i/>
                <w:sz w:val="24"/>
                <w:szCs w:val="24"/>
                <w:lang w:eastAsia="ru-RU"/>
              </w:rPr>
            </w:pPr>
          </w:p>
        </w:tc>
        <w:tc>
          <w:tcPr>
            <w:tcW w:w="906" w:type="dxa"/>
          </w:tcPr>
          <w:p w14:paraId="6AD53BAB"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«Добрые друзья»</w:t>
            </w:r>
          </w:p>
        </w:tc>
        <w:tc>
          <w:tcPr>
            <w:tcW w:w="871" w:type="dxa"/>
          </w:tcPr>
          <w:p w14:paraId="115EF241" w14:textId="77777777" w:rsidR="00931E70" w:rsidRPr="00931E70" w:rsidRDefault="00931E70" w:rsidP="00931E70">
            <w:pPr>
              <w:jc w:val="both"/>
              <w:rPr>
                <w:rFonts w:ascii="Times New Roman" w:hAnsi="Times New Roman"/>
                <w:i/>
                <w:sz w:val="24"/>
                <w:szCs w:val="24"/>
                <w:lang w:eastAsia="ru-RU"/>
              </w:rPr>
            </w:pPr>
          </w:p>
        </w:tc>
        <w:tc>
          <w:tcPr>
            <w:tcW w:w="906" w:type="dxa"/>
          </w:tcPr>
          <w:p w14:paraId="02806715" w14:textId="77777777" w:rsidR="00931E70" w:rsidRPr="00931E70" w:rsidRDefault="00931E70" w:rsidP="00931E70">
            <w:pPr>
              <w:jc w:val="both"/>
              <w:rPr>
                <w:rFonts w:ascii="Times New Roman" w:hAnsi="Times New Roman"/>
                <w:i/>
                <w:sz w:val="24"/>
                <w:szCs w:val="24"/>
                <w:lang w:eastAsia="ru-RU"/>
              </w:rPr>
            </w:pPr>
            <w:r w:rsidRPr="00931E70">
              <w:rPr>
                <w:rFonts w:ascii="Times New Roman" w:hAnsi="Times New Roman"/>
                <w:i/>
                <w:sz w:val="24"/>
                <w:szCs w:val="24"/>
                <w:lang w:eastAsia="ru-RU"/>
              </w:rPr>
              <w:t>«Мудрое слово в семье»</w:t>
            </w:r>
          </w:p>
        </w:tc>
        <w:tc>
          <w:tcPr>
            <w:tcW w:w="871" w:type="dxa"/>
          </w:tcPr>
          <w:p w14:paraId="12FF3E57" w14:textId="77777777" w:rsidR="00931E70" w:rsidRPr="00931E70" w:rsidRDefault="00931E70" w:rsidP="00931E70">
            <w:pPr>
              <w:jc w:val="center"/>
              <w:rPr>
                <w:rFonts w:ascii="Times New Roman" w:hAnsi="Times New Roman"/>
                <w:sz w:val="24"/>
                <w:szCs w:val="24"/>
                <w:lang w:eastAsia="ru-RU"/>
              </w:rPr>
            </w:pPr>
          </w:p>
        </w:tc>
      </w:tr>
    </w:tbl>
    <w:p w14:paraId="71995103" w14:textId="77777777" w:rsidR="00404D30" w:rsidRDefault="00404D30" w:rsidP="00577113">
      <w:pPr>
        <w:pStyle w:val="af4"/>
        <w:jc w:val="both"/>
        <w:rPr>
          <w:rFonts w:ascii="Times New Roman" w:hAnsi="Times New Roman" w:cs="Times New Roman"/>
          <w:sz w:val="28"/>
          <w:szCs w:val="28"/>
        </w:rPr>
      </w:pPr>
    </w:p>
    <w:p w14:paraId="40290456" w14:textId="77777777" w:rsidR="00404D30" w:rsidRDefault="00404D30" w:rsidP="00577113">
      <w:pPr>
        <w:pStyle w:val="af4"/>
        <w:jc w:val="both"/>
        <w:rPr>
          <w:rFonts w:ascii="Times New Roman" w:hAnsi="Times New Roman" w:cs="Times New Roman"/>
          <w:sz w:val="28"/>
          <w:szCs w:val="28"/>
        </w:rPr>
      </w:pPr>
    </w:p>
    <w:p w14:paraId="28B01664" w14:textId="21C5E683" w:rsidR="00020F41" w:rsidRPr="006A6665" w:rsidRDefault="00020F41" w:rsidP="00577113">
      <w:pPr>
        <w:pStyle w:val="af4"/>
        <w:jc w:val="both"/>
        <w:rPr>
          <w:rFonts w:ascii="Times New Roman" w:hAnsi="Times New Roman" w:cs="Times New Roman"/>
          <w:b/>
          <w:bCs/>
          <w:sz w:val="28"/>
          <w:szCs w:val="28"/>
        </w:rPr>
      </w:pPr>
      <w:r w:rsidRPr="00220991">
        <w:rPr>
          <w:rFonts w:ascii="Times New Roman" w:hAnsi="Times New Roman" w:cs="Times New Roman"/>
          <w:b/>
          <w:bCs/>
          <w:sz w:val="28"/>
          <w:szCs w:val="28"/>
        </w:rPr>
        <w:lastRenderedPageBreak/>
        <w:t>2.4.</w:t>
      </w:r>
      <w:r w:rsidRPr="006A6665">
        <w:rPr>
          <w:rFonts w:ascii="Times New Roman" w:hAnsi="Times New Roman" w:cs="Times New Roman"/>
          <w:sz w:val="28"/>
          <w:szCs w:val="28"/>
        </w:rPr>
        <w:t xml:space="preserve"> </w:t>
      </w:r>
      <w:r w:rsidRPr="006A6665">
        <w:rPr>
          <w:rFonts w:ascii="Times New Roman" w:hAnsi="Times New Roman" w:cs="Times New Roman"/>
          <w:b/>
          <w:bCs/>
          <w:sz w:val="28"/>
          <w:szCs w:val="28"/>
        </w:rPr>
        <w:t>Особенности взаимодействия с семьями воспитанников</w:t>
      </w:r>
    </w:p>
    <w:p w14:paraId="0657CF13" w14:textId="77777777" w:rsidR="00020F41" w:rsidRPr="006A6665" w:rsidRDefault="00020F41" w:rsidP="00577113">
      <w:pPr>
        <w:pStyle w:val="af4"/>
        <w:jc w:val="both"/>
        <w:rPr>
          <w:rFonts w:ascii="Times New Roman" w:hAnsi="Times New Roman" w:cs="Times New Roman"/>
          <w:b/>
          <w:bCs/>
          <w:sz w:val="28"/>
          <w:szCs w:val="28"/>
        </w:rPr>
      </w:pPr>
      <w:r w:rsidRPr="006A6665">
        <w:rPr>
          <w:rFonts w:ascii="Times New Roman" w:hAnsi="Times New Roman" w:cs="Times New Roman"/>
          <w:b/>
          <w:bCs/>
          <w:sz w:val="28"/>
          <w:szCs w:val="28"/>
        </w:rPr>
        <w:t>Взаимодействие с родителями и социальными партнёрами</w:t>
      </w:r>
    </w:p>
    <w:p w14:paraId="71AFD016" w14:textId="77777777" w:rsidR="00020F41" w:rsidRPr="006A6665" w:rsidRDefault="00020F41" w:rsidP="00577113">
      <w:pPr>
        <w:pStyle w:val="af4"/>
        <w:jc w:val="both"/>
        <w:rPr>
          <w:rFonts w:ascii="Times New Roman" w:hAnsi="Times New Roman" w:cs="Times New Roman"/>
          <w:bCs/>
          <w:sz w:val="28"/>
          <w:szCs w:val="28"/>
        </w:rPr>
      </w:pPr>
    </w:p>
    <w:p w14:paraId="00CEC113" w14:textId="77777777" w:rsidR="00020F41" w:rsidRPr="006A6665" w:rsidRDefault="00020F41" w:rsidP="00577113">
      <w:pPr>
        <w:pStyle w:val="af4"/>
        <w:jc w:val="both"/>
        <w:rPr>
          <w:rFonts w:ascii="Times New Roman" w:hAnsi="Times New Roman" w:cs="Times New Roman"/>
          <w:bCs/>
          <w:sz w:val="28"/>
          <w:szCs w:val="28"/>
        </w:rPr>
      </w:pPr>
      <w:r w:rsidRPr="006A6665">
        <w:rPr>
          <w:rFonts w:ascii="Times New Roman" w:hAnsi="Times New Roman" w:cs="Times New Roman"/>
          <w:bCs/>
          <w:sz w:val="28"/>
          <w:szCs w:val="28"/>
        </w:rPr>
        <w:t>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образо</w:t>
      </w:r>
      <w:r w:rsidR="002D4B26" w:rsidRPr="006A6665">
        <w:rPr>
          <w:rFonts w:ascii="Times New Roman" w:hAnsi="Times New Roman" w:cs="Times New Roman"/>
          <w:bCs/>
          <w:sz w:val="28"/>
          <w:szCs w:val="28"/>
        </w:rPr>
        <w:t>вательной программы (см. табл.9, 10</w:t>
      </w:r>
      <w:r w:rsidRPr="006A6665">
        <w:rPr>
          <w:rFonts w:ascii="Times New Roman" w:hAnsi="Times New Roman" w:cs="Times New Roman"/>
          <w:bCs/>
          <w:sz w:val="28"/>
          <w:szCs w:val="28"/>
        </w:rPr>
        <w:t>).</w:t>
      </w:r>
    </w:p>
    <w:p w14:paraId="16D1AABB" w14:textId="77777777" w:rsidR="00020F41" w:rsidRPr="00020F41" w:rsidRDefault="00020F41" w:rsidP="00577113">
      <w:pPr>
        <w:spacing w:after="0" w:line="276" w:lineRule="auto"/>
        <w:jc w:val="both"/>
        <w:rPr>
          <w:rFonts w:ascii="Times New Roman" w:eastAsia="Times New Roman" w:hAnsi="Times New Roman" w:cs="Times New Roman"/>
          <w:bCs/>
          <w:kern w:val="0"/>
          <w:sz w:val="28"/>
          <w:szCs w:val="28"/>
          <w:lang w:eastAsia="ru-RU"/>
        </w:rPr>
      </w:pPr>
    </w:p>
    <w:p w14:paraId="048F7D96" w14:textId="74BA2360" w:rsidR="00020F41" w:rsidRPr="00C36EB9" w:rsidRDefault="00020F41" w:rsidP="00577113">
      <w:pPr>
        <w:spacing w:after="0" w:line="276" w:lineRule="auto"/>
        <w:jc w:val="both"/>
        <w:rPr>
          <w:rFonts w:ascii="Times New Roman" w:eastAsia="Times New Roman" w:hAnsi="Times New Roman" w:cs="Times New Roman"/>
          <w:b/>
          <w:kern w:val="0"/>
          <w:sz w:val="28"/>
          <w:szCs w:val="28"/>
          <w:lang w:eastAsia="ru-RU"/>
        </w:rPr>
      </w:pPr>
      <w:r w:rsidRPr="00020F41">
        <w:rPr>
          <w:rFonts w:ascii="Times New Roman" w:eastAsia="Times New Roman" w:hAnsi="Times New Roman" w:cs="Times New Roman"/>
          <w:bCs/>
          <w:kern w:val="0"/>
          <w:sz w:val="28"/>
          <w:szCs w:val="28"/>
          <w:lang w:eastAsia="ru-RU"/>
        </w:rPr>
        <w:t xml:space="preserve">                                                                                                                  </w:t>
      </w:r>
      <w:r w:rsidRPr="00C36EB9">
        <w:rPr>
          <w:rFonts w:ascii="Times New Roman" w:eastAsia="Times New Roman" w:hAnsi="Times New Roman" w:cs="Times New Roman"/>
          <w:b/>
          <w:kern w:val="0"/>
          <w:sz w:val="28"/>
          <w:szCs w:val="28"/>
          <w:lang w:eastAsia="ru-RU"/>
        </w:rPr>
        <w:t xml:space="preserve">Таблица </w:t>
      </w:r>
      <w:r w:rsidR="009C5084" w:rsidRPr="00C36EB9">
        <w:rPr>
          <w:rFonts w:ascii="Times New Roman" w:eastAsia="Times New Roman" w:hAnsi="Times New Roman" w:cs="Times New Roman"/>
          <w:b/>
          <w:kern w:val="0"/>
          <w:sz w:val="28"/>
          <w:szCs w:val="28"/>
          <w:lang w:eastAsia="ru-RU"/>
        </w:rPr>
        <w:t>9</w:t>
      </w:r>
    </w:p>
    <w:p w14:paraId="0FD1A492" w14:textId="789945BC" w:rsidR="00020F41" w:rsidRPr="00C36EB9" w:rsidRDefault="00020F41" w:rsidP="00C36EB9">
      <w:pPr>
        <w:spacing w:after="0" w:line="276" w:lineRule="auto"/>
        <w:jc w:val="center"/>
        <w:rPr>
          <w:rFonts w:ascii="Times New Roman" w:eastAsia="Times New Roman" w:hAnsi="Times New Roman" w:cs="Times New Roman"/>
          <w:b/>
          <w:kern w:val="0"/>
          <w:sz w:val="28"/>
          <w:szCs w:val="28"/>
          <w:lang w:eastAsia="ru-RU"/>
        </w:rPr>
      </w:pPr>
      <w:bookmarkStart w:id="6" w:name="_Hlk112180867"/>
      <w:r w:rsidRPr="00C36EB9">
        <w:rPr>
          <w:rFonts w:ascii="Times New Roman" w:eastAsia="Times New Roman" w:hAnsi="Times New Roman" w:cs="Times New Roman"/>
          <w:b/>
          <w:kern w:val="0"/>
          <w:sz w:val="28"/>
          <w:szCs w:val="28"/>
          <w:lang w:eastAsia="ru-RU"/>
        </w:rPr>
        <w:t>Сведения о семьях воспитанников</w:t>
      </w:r>
      <w:r w:rsidRPr="00C36EB9">
        <w:rPr>
          <w:rFonts w:ascii="Times New Roman" w:eastAsia="Times New Roman" w:hAnsi="Times New Roman" w:cs="Times New Roman"/>
          <w:b/>
          <w:color w:val="FF0000"/>
          <w:kern w:val="0"/>
          <w:sz w:val="28"/>
          <w:szCs w:val="28"/>
          <w:lang w:eastAsia="ru-RU"/>
        </w:rPr>
        <w:t xml:space="preserve"> </w:t>
      </w:r>
      <w:r w:rsidRPr="00C36EB9">
        <w:rPr>
          <w:rFonts w:ascii="Times New Roman" w:eastAsia="Times New Roman" w:hAnsi="Times New Roman" w:cs="Times New Roman"/>
          <w:b/>
          <w:kern w:val="0"/>
          <w:sz w:val="28"/>
          <w:szCs w:val="28"/>
          <w:lang w:eastAsia="ru-RU"/>
        </w:rPr>
        <w:t>2</w:t>
      </w:r>
      <w:r w:rsidR="00C36EB9">
        <w:rPr>
          <w:rFonts w:ascii="Times New Roman" w:eastAsia="Times New Roman" w:hAnsi="Times New Roman" w:cs="Times New Roman"/>
          <w:b/>
          <w:kern w:val="0"/>
          <w:sz w:val="28"/>
          <w:szCs w:val="28"/>
          <w:lang w:eastAsia="ru-RU"/>
        </w:rPr>
        <w:t>5</w:t>
      </w:r>
      <w:r w:rsidRPr="00C36EB9">
        <w:rPr>
          <w:rFonts w:ascii="Times New Roman" w:eastAsia="Times New Roman" w:hAnsi="Times New Roman" w:cs="Times New Roman"/>
          <w:b/>
          <w:kern w:val="0"/>
          <w:sz w:val="28"/>
          <w:szCs w:val="28"/>
          <w:lang w:eastAsia="ru-RU"/>
        </w:rPr>
        <w:t xml:space="preserve"> семей</w:t>
      </w:r>
    </w:p>
    <w:tbl>
      <w:tblPr>
        <w:tblStyle w:val="24"/>
        <w:tblpPr w:leftFromText="180" w:rightFromText="180" w:vertAnchor="text" w:horzAnchor="margin" w:tblpY="181"/>
        <w:tblW w:w="9464" w:type="dxa"/>
        <w:tblLook w:val="04A0" w:firstRow="1" w:lastRow="0" w:firstColumn="1" w:lastColumn="0" w:noHBand="0" w:noVBand="1"/>
      </w:tblPr>
      <w:tblGrid>
        <w:gridCol w:w="534"/>
        <w:gridCol w:w="5415"/>
        <w:gridCol w:w="3515"/>
      </w:tblGrid>
      <w:tr w:rsidR="00020F41" w:rsidRPr="00020F41" w14:paraId="2C3B5872" w14:textId="77777777" w:rsidTr="003B6C2A">
        <w:tc>
          <w:tcPr>
            <w:tcW w:w="534" w:type="dxa"/>
          </w:tcPr>
          <w:p w14:paraId="78A3324A"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w:t>
            </w:r>
          </w:p>
        </w:tc>
        <w:tc>
          <w:tcPr>
            <w:tcW w:w="5415" w:type="dxa"/>
          </w:tcPr>
          <w:p w14:paraId="27CD40C0"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Критерии</w:t>
            </w:r>
          </w:p>
        </w:tc>
        <w:tc>
          <w:tcPr>
            <w:tcW w:w="3515" w:type="dxa"/>
          </w:tcPr>
          <w:p w14:paraId="0839CB5D"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Количество семей</w:t>
            </w:r>
          </w:p>
        </w:tc>
      </w:tr>
      <w:tr w:rsidR="00020F41" w:rsidRPr="00020F41" w14:paraId="6EF006CC" w14:textId="77777777" w:rsidTr="003B6C2A">
        <w:tc>
          <w:tcPr>
            <w:tcW w:w="534" w:type="dxa"/>
          </w:tcPr>
          <w:p w14:paraId="7BBCE6F3"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1</w:t>
            </w:r>
          </w:p>
        </w:tc>
        <w:tc>
          <w:tcPr>
            <w:tcW w:w="5415" w:type="dxa"/>
          </w:tcPr>
          <w:p w14:paraId="18F4FACE"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Уровень образования</w:t>
            </w:r>
          </w:p>
        </w:tc>
        <w:tc>
          <w:tcPr>
            <w:tcW w:w="3515" w:type="dxa"/>
          </w:tcPr>
          <w:p w14:paraId="09467480"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282070C0" w14:textId="77777777" w:rsidTr="003B6C2A">
        <w:tc>
          <w:tcPr>
            <w:tcW w:w="534" w:type="dxa"/>
          </w:tcPr>
          <w:p w14:paraId="0941B813"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393F5D09"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Высшее</w:t>
            </w:r>
          </w:p>
        </w:tc>
        <w:tc>
          <w:tcPr>
            <w:tcW w:w="3515" w:type="dxa"/>
          </w:tcPr>
          <w:p w14:paraId="4EE0FB95" w14:textId="4FA45744"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1908F674" w14:textId="77777777" w:rsidTr="003B6C2A">
        <w:tc>
          <w:tcPr>
            <w:tcW w:w="534" w:type="dxa"/>
          </w:tcPr>
          <w:p w14:paraId="7F92459F"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2985D6BB"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Среднее профессиональное</w:t>
            </w:r>
          </w:p>
        </w:tc>
        <w:tc>
          <w:tcPr>
            <w:tcW w:w="3515" w:type="dxa"/>
          </w:tcPr>
          <w:p w14:paraId="0E8B820D" w14:textId="6EB4A0E5"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3B41B9ED" w14:textId="77777777" w:rsidTr="003B6C2A">
        <w:tc>
          <w:tcPr>
            <w:tcW w:w="534" w:type="dxa"/>
          </w:tcPr>
          <w:p w14:paraId="07E38FCB"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40101572"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 xml:space="preserve">Среднее </w:t>
            </w:r>
          </w:p>
        </w:tc>
        <w:tc>
          <w:tcPr>
            <w:tcW w:w="3515" w:type="dxa"/>
          </w:tcPr>
          <w:p w14:paraId="441380D1"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0C4C6675" w14:textId="77777777" w:rsidTr="003B6C2A">
        <w:tc>
          <w:tcPr>
            <w:tcW w:w="534" w:type="dxa"/>
          </w:tcPr>
          <w:p w14:paraId="6386976E"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2</w:t>
            </w:r>
          </w:p>
        </w:tc>
        <w:tc>
          <w:tcPr>
            <w:tcW w:w="5415" w:type="dxa"/>
          </w:tcPr>
          <w:p w14:paraId="3D6C4B1A"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Профессиональная категория</w:t>
            </w:r>
          </w:p>
        </w:tc>
        <w:tc>
          <w:tcPr>
            <w:tcW w:w="3515" w:type="dxa"/>
          </w:tcPr>
          <w:p w14:paraId="7E89ECBF"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0AFED27C" w14:textId="77777777" w:rsidTr="003B6C2A">
        <w:tc>
          <w:tcPr>
            <w:tcW w:w="534" w:type="dxa"/>
          </w:tcPr>
          <w:p w14:paraId="6A034EC6"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1BF1EB95"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Рабочие</w:t>
            </w:r>
          </w:p>
        </w:tc>
        <w:tc>
          <w:tcPr>
            <w:tcW w:w="3515" w:type="dxa"/>
          </w:tcPr>
          <w:p w14:paraId="2AE76AF4"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047AAED2" w14:textId="77777777" w:rsidTr="003B6C2A">
        <w:tc>
          <w:tcPr>
            <w:tcW w:w="534" w:type="dxa"/>
          </w:tcPr>
          <w:p w14:paraId="6CDD893B"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09E68064"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Служащие (учителя, врачи и др.)</w:t>
            </w:r>
          </w:p>
        </w:tc>
        <w:tc>
          <w:tcPr>
            <w:tcW w:w="3515" w:type="dxa"/>
          </w:tcPr>
          <w:p w14:paraId="6AD83BCA" w14:textId="228D5F30"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1D27AFF8" w14:textId="77777777" w:rsidTr="003B6C2A">
        <w:tc>
          <w:tcPr>
            <w:tcW w:w="534" w:type="dxa"/>
          </w:tcPr>
          <w:p w14:paraId="71915A45"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7040FACE"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Работники коммерческих структурных подразделений, предприниматели</w:t>
            </w:r>
          </w:p>
        </w:tc>
        <w:tc>
          <w:tcPr>
            <w:tcW w:w="3515" w:type="dxa"/>
          </w:tcPr>
          <w:p w14:paraId="07E2A6DA" w14:textId="248980CB"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13567F5C" w14:textId="77777777" w:rsidTr="003B6C2A">
        <w:tc>
          <w:tcPr>
            <w:tcW w:w="534" w:type="dxa"/>
          </w:tcPr>
          <w:p w14:paraId="16968E78"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28E44F1D"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Безработные</w:t>
            </w:r>
          </w:p>
        </w:tc>
        <w:tc>
          <w:tcPr>
            <w:tcW w:w="3515" w:type="dxa"/>
          </w:tcPr>
          <w:p w14:paraId="59BBC3E1"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4975DB92" w14:textId="77777777" w:rsidTr="003B6C2A">
        <w:tc>
          <w:tcPr>
            <w:tcW w:w="534" w:type="dxa"/>
          </w:tcPr>
          <w:p w14:paraId="7860A01F"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2DEBABD7"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Домохозяйки</w:t>
            </w:r>
          </w:p>
        </w:tc>
        <w:tc>
          <w:tcPr>
            <w:tcW w:w="3515" w:type="dxa"/>
          </w:tcPr>
          <w:p w14:paraId="452C2435" w14:textId="4A1EA2BE"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7DCA8EF2" w14:textId="77777777" w:rsidTr="003B6C2A">
        <w:tc>
          <w:tcPr>
            <w:tcW w:w="534" w:type="dxa"/>
          </w:tcPr>
          <w:p w14:paraId="49755378"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350FFDDB"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Студенты</w:t>
            </w:r>
          </w:p>
        </w:tc>
        <w:tc>
          <w:tcPr>
            <w:tcW w:w="3515" w:type="dxa"/>
          </w:tcPr>
          <w:p w14:paraId="418A9D8A"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01F88BEA" w14:textId="77777777" w:rsidTr="003B6C2A">
        <w:tc>
          <w:tcPr>
            <w:tcW w:w="534" w:type="dxa"/>
          </w:tcPr>
          <w:p w14:paraId="5EDAD59E"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0C420A69"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Пенсионер</w:t>
            </w:r>
          </w:p>
        </w:tc>
        <w:tc>
          <w:tcPr>
            <w:tcW w:w="3515" w:type="dxa"/>
          </w:tcPr>
          <w:p w14:paraId="5C9602DC"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6F0E04EE" w14:textId="77777777" w:rsidTr="003B6C2A">
        <w:tc>
          <w:tcPr>
            <w:tcW w:w="534" w:type="dxa"/>
          </w:tcPr>
          <w:p w14:paraId="371C4941"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 xml:space="preserve">3 </w:t>
            </w:r>
          </w:p>
        </w:tc>
        <w:tc>
          <w:tcPr>
            <w:tcW w:w="5415" w:type="dxa"/>
          </w:tcPr>
          <w:p w14:paraId="533313C3"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 xml:space="preserve">Доход </w:t>
            </w:r>
          </w:p>
        </w:tc>
        <w:tc>
          <w:tcPr>
            <w:tcW w:w="3515" w:type="dxa"/>
          </w:tcPr>
          <w:p w14:paraId="698A05D1"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06B4A3D4" w14:textId="77777777" w:rsidTr="003B6C2A">
        <w:tc>
          <w:tcPr>
            <w:tcW w:w="534" w:type="dxa"/>
          </w:tcPr>
          <w:p w14:paraId="07E00EC8"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39A3CCEC"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Выше прожиточного минимума</w:t>
            </w:r>
          </w:p>
        </w:tc>
        <w:tc>
          <w:tcPr>
            <w:tcW w:w="3515" w:type="dxa"/>
          </w:tcPr>
          <w:p w14:paraId="5BF95166" w14:textId="1456394E"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09E2B3D0" w14:textId="77777777" w:rsidTr="003B6C2A">
        <w:tc>
          <w:tcPr>
            <w:tcW w:w="534" w:type="dxa"/>
          </w:tcPr>
          <w:p w14:paraId="5AFDB376"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51DA9F97"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Ниже прожиточного минимума</w:t>
            </w:r>
          </w:p>
        </w:tc>
        <w:tc>
          <w:tcPr>
            <w:tcW w:w="3515" w:type="dxa"/>
          </w:tcPr>
          <w:p w14:paraId="4B294902" w14:textId="4AE1167D"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112641AB" w14:textId="77777777" w:rsidTr="003B6C2A">
        <w:tc>
          <w:tcPr>
            <w:tcW w:w="534" w:type="dxa"/>
          </w:tcPr>
          <w:p w14:paraId="5918DD1F"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4</w:t>
            </w:r>
          </w:p>
        </w:tc>
        <w:tc>
          <w:tcPr>
            <w:tcW w:w="5415" w:type="dxa"/>
          </w:tcPr>
          <w:p w14:paraId="29E7CEB2"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Возраст родителей</w:t>
            </w:r>
          </w:p>
        </w:tc>
        <w:tc>
          <w:tcPr>
            <w:tcW w:w="3515" w:type="dxa"/>
          </w:tcPr>
          <w:p w14:paraId="3CF153BD"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12AEC061" w14:textId="77777777" w:rsidTr="003B6C2A">
        <w:tc>
          <w:tcPr>
            <w:tcW w:w="534" w:type="dxa"/>
          </w:tcPr>
          <w:p w14:paraId="03B205F5"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5F9B2A65"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до 25</w:t>
            </w:r>
          </w:p>
        </w:tc>
        <w:tc>
          <w:tcPr>
            <w:tcW w:w="3515" w:type="dxa"/>
          </w:tcPr>
          <w:p w14:paraId="5EB64CD7"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6EBBA430" w14:textId="77777777" w:rsidTr="003B6C2A">
        <w:tc>
          <w:tcPr>
            <w:tcW w:w="534" w:type="dxa"/>
          </w:tcPr>
          <w:p w14:paraId="55170EC5"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709E8AFB"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до 30</w:t>
            </w:r>
          </w:p>
        </w:tc>
        <w:tc>
          <w:tcPr>
            <w:tcW w:w="3515" w:type="dxa"/>
          </w:tcPr>
          <w:p w14:paraId="0D46C336" w14:textId="3828993F"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2ADFAE68" w14:textId="77777777" w:rsidTr="003B6C2A">
        <w:tc>
          <w:tcPr>
            <w:tcW w:w="534" w:type="dxa"/>
          </w:tcPr>
          <w:p w14:paraId="2F96C0C5"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456E1ECE"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до 40</w:t>
            </w:r>
          </w:p>
        </w:tc>
        <w:tc>
          <w:tcPr>
            <w:tcW w:w="3515" w:type="dxa"/>
          </w:tcPr>
          <w:p w14:paraId="2CA0AB7D" w14:textId="088BC594" w:rsidR="00020F41" w:rsidRPr="00020F41" w:rsidRDefault="00020F41" w:rsidP="00577113">
            <w:pPr>
              <w:spacing w:line="276" w:lineRule="auto"/>
              <w:jc w:val="both"/>
              <w:rPr>
                <w:rFonts w:ascii="Times New Roman" w:eastAsia="Calibri" w:hAnsi="Times New Roman" w:cs="Times New Roman"/>
                <w:sz w:val="28"/>
                <w:szCs w:val="28"/>
              </w:rPr>
            </w:pPr>
          </w:p>
        </w:tc>
      </w:tr>
      <w:bookmarkEnd w:id="6"/>
      <w:tr w:rsidR="00020F41" w:rsidRPr="00020F41" w14:paraId="457A982B" w14:textId="77777777" w:rsidTr="003B6C2A">
        <w:tc>
          <w:tcPr>
            <w:tcW w:w="534" w:type="dxa"/>
          </w:tcPr>
          <w:p w14:paraId="62329702"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49D80FA7"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выше 40</w:t>
            </w:r>
          </w:p>
        </w:tc>
        <w:tc>
          <w:tcPr>
            <w:tcW w:w="3515" w:type="dxa"/>
          </w:tcPr>
          <w:p w14:paraId="00DD510A"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0AD865B8" w14:textId="77777777" w:rsidTr="003B6C2A">
        <w:tc>
          <w:tcPr>
            <w:tcW w:w="534" w:type="dxa"/>
          </w:tcPr>
          <w:p w14:paraId="0B2C718F"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5</w:t>
            </w:r>
          </w:p>
        </w:tc>
        <w:tc>
          <w:tcPr>
            <w:tcW w:w="5415" w:type="dxa"/>
          </w:tcPr>
          <w:p w14:paraId="430D21E9"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Категория семьи</w:t>
            </w:r>
          </w:p>
        </w:tc>
        <w:tc>
          <w:tcPr>
            <w:tcW w:w="3515" w:type="dxa"/>
          </w:tcPr>
          <w:p w14:paraId="69DAD2DD"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1DECC719" w14:textId="77777777" w:rsidTr="003B6C2A">
        <w:tc>
          <w:tcPr>
            <w:tcW w:w="534" w:type="dxa"/>
          </w:tcPr>
          <w:p w14:paraId="2AC2F9DE"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14F89211"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полная</w:t>
            </w:r>
          </w:p>
        </w:tc>
        <w:tc>
          <w:tcPr>
            <w:tcW w:w="3515" w:type="dxa"/>
          </w:tcPr>
          <w:p w14:paraId="1F08568B" w14:textId="75278160"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4955BC85" w14:textId="77777777" w:rsidTr="003B6C2A">
        <w:tc>
          <w:tcPr>
            <w:tcW w:w="534" w:type="dxa"/>
          </w:tcPr>
          <w:p w14:paraId="1F9ED131"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2ACC06BD"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 xml:space="preserve">неполная </w:t>
            </w:r>
          </w:p>
        </w:tc>
        <w:tc>
          <w:tcPr>
            <w:tcW w:w="3515" w:type="dxa"/>
          </w:tcPr>
          <w:p w14:paraId="702B5481"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759E3535" w14:textId="77777777" w:rsidTr="003B6C2A">
        <w:tc>
          <w:tcPr>
            <w:tcW w:w="534" w:type="dxa"/>
          </w:tcPr>
          <w:p w14:paraId="792E0444"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6</w:t>
            </w:r>
          </w:p>
        </w:tc>
        <w:tc>
          <w:tcPr>
            <w:tcW w:w="5415" w:type="dxa"/>
          </w:tcPr>
          <w:p w14:paraId="7566AF9E"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Наличие детей</w:t>
            </w:r>
          </w:p>
        </w:tc>
        <w:tc>
          <w:tcPr>
            <w:tcW w:w="3515" w:type="dxa"/>
          </w:tcPr>
          <w:p w14:paraId="7F6C379B"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5EF51043" w14:textId="77777777" w:rsidTr="003B6C2A">
        <w:tc>
          <w:tcPr>
            <w:tcW w:w="534" w:type="dxa"/>
          </w:tcPr>
          <w:p w14:paraId="516C34DA"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3F34801D"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Однодетная семья</w:t>
            </w:r>
          </w:p>
        </w:tc>
        <w:tc>
          <w:tcPr>
            <w:tcW w:w="3515" w:type="dxa"/>
          </w:tcPr>
          <w:p w14:paraId="5C23A81C" w14:textId="079B2C13"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3FEFA991" w14:textId="77777777" w:rsidTr="003B6C2A">
        <w:tc>
          <w:tcPr>
            <w:tcW w:w="534" w:type="dxa"/>
          </w:tcPr>
          <w:p w14:paraId="7A7DCF3A"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4783CBB2" w14:textId="77777777" w:rsidR="00020F41" w:rsidRPr="00020F41" w:rsidRDefault="00020F41" w:rsidP="00577113">
            <w:pPr>
              <w:spacing w:line="276" w:lineRule="auto"/>
              <w:jc w:val="both"/>
              <w:rPr>
                <w:rFonts w:ascii="Times New Roman" w:eastAsia="Calibri" w:hAnsi="Times New Roman" w:cs="Times New Roman"/>
                <w:sz w:val="28"/>
                <w:szCs w:val="28"/>
              </w:rPr>
            </w:pPr>
            <w:proofErr w:type="spellStart"/>
            <w:r w:rsidRPr="00020F41">
              <w:rPr>
                <w:rFonts w:ascii="Times New Roman" w:eastAsia="Calibri" w:hAnsi="Times New Roman" w:cs="Times New Roman"/>
                <w:sz w:val="28"/>
                <w:szCs w:val="28"/>
              </w:rPr>
              <w:t>Двудетная</w:t>
            </w:r>
            <w:proofErr w:type="spellEnd"/>
          </w:p>
        </w:tc>
        <w:tc>
          <w:tcPr>
            <w:tcW w:w="3515" w:type="dxa"/>
          </w:tcPr>
          <w:p w14:paraId="262A4D99" w14:textId="66F693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475B4353" w14:textId="77777777" w:rsidTr="003B6C2A">
        <w:tc>
          <w:tcPr>
            <w:tcW w:w="534" w:type="dxa"/>
          </w:tcPr>
          <w:p w14:paraId="68490859"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54D23504"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Многодетная семья</w:t>
            </w:r>
          </w:p>
        </w:tc>
        <w:tc>
          <w:tcPr>
            <w:tcW w:w="3515" w:type="dxa"/>
          </w:tcPr>
          <w:p w14:paraId="1F48CFDE" w14:textId="1C842FC6"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610C2002" w14:textId="77777777" w:rsidTr="003B6C2A">
        <w:tc>
          <w:tcPr>
            <w:tcW w:w="534" w:type="dxa"/>
          </w:tcPr>
          <w:p w14:paraId="1332B287"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lastRenderedPageBreak/>
              <w:t>7</w:t>
            </w:r>
          </w:p>
        </w:tc>
        <w:tc>
          <w:tcPr>
            <w:tcW w:w="5415" w:type="dxa"/>
          </w:tcPr>
          <w:p w14:paraId="1AF7A3B0"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Наличие инвалидов в семье</w:t>
            </w:r>
          </w:p>
        </w:tc>
        <w:tc>
          <w:tcPr>
            <w:tcW w:w="3515" w:type="dxa"/>
          </w:tcPr>
          <w:p w14:paraId="294F44B8" w14:textId="77777777"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5619D43F" w14:textId="77777777" w:rsidTr="003B6C2A">
        <w:tc>
          <w:tcPr>
            <w:tcW w:w="534" w:type="dxa"/>
          </w:tcPr>
          <w:p w14:paraId="2934CC69"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6992B042"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Взрослые инвалиды</w:t>
            </w:r>
          </w:p>
        </w:tc>
        <w:tc>
          <w:tcPr>
            <w:tcW w:w="3515" w:type="dxa"/>
          </w:tcPr>
          <w:p w14:paraId="3B80C532" w14:textId="162975DB"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64D1E64D" w14:textId="77777777" w:rsidTr="003B6C2A">
        <w:tc>
          <w:tcPr>
            <w:tcW w:w="534" w:type="dxa"/>
          </w:tcPr>
          <w:p w14:paraId="37F060DC" w14:textId="77777777" w:rsidR="00020F41" w:rsidRPr="00020F41" w:rsidRDefault="00020F41" w:rsidP="00577113">
            <w:pPr>
              <w:spacing w:line="276" w:lineRule="auto"/>
              <w:jc w:val="both"/>
              <w:rPr>
                <w:rFonts w:ascii="Times New Roman" w:eastAsia="Calibri" w:hAnsi="Times New Roman" w:cs="Times New Roman"/>
                <w:sz w:val="28"/>
                <w:szCs w:val="28"/>
              </w:rPr>
            </w:pPr>
          </w:p>
        </w:tc>
        <w:tc>
          <w:tcPr>
            <w:tcW w:w="5415" w:type="dxa"/>
          </w:tcPr>
          <w:p w14:paraId="1BC0A7F3"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Дети инвалиды</w:t>
            </w:r>
          </w:p>
        </w:tc>
        <w:tc>
          <w:tcPr>
            <w:tcW w:w="3515" w:type="dxa"/>
          </w:tcPr>
          <w:p w14:paraId="48F7C874" w14:textId="4F9B0B81" w:rsidR="00020F41" w:rsidRPr="00020F41" w:rsidRDefault="00020F41" w:rsidP="00577113">
            <w:pPr>
              <w:spacing w:line="276" w:lineRule="auto"/>
              <w:jc w:val="both"/>
              <w:rPr>
                <w:rFonts w:ascii="Times New Roman" w:eastAsia="Calibri" w:hAnsi="Times New Roman" w:cs="Times New Roman"/>
                <w:sz w:val="28"/>
                <w:szCs w:val="28"/>
              </w:rPr>
            </w:pPr>
          </w:p>
        </w:tc>
      </w:tr>
      <w:tr w:rsidR="00020F41" w:rsidRPr="00020F41" w14:paraId="34C3800E" w14:textId="77777777" w:rsidTr="003B6C2A">
        <w:tc>
          <w:tcPr>
            <w:tcW w:w="534" w:type="dxa"/>
          </w:tcPr>
          <w:p w14:paraId="637D01D8"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8</w:t>
            </w:r>
          </w:p>
        </w:tc>
        <w:tc>
          <w:tcPr>
            <w:tcW w:w="5415" w:type="dxa"/>
          </w:tcPr>
          <w:p w14:paraId="4DBCAE8F" w14:textId="77777777" w:rsidR="00020F41" w:rsidRPr="00020F41" w:rsidRDefault="00020F41" w:rsidP="00577113">
            <w:pPr>
              <w:spacing w:line="276" w:lineRule="auto"/>
              <w:jc w:val="both"/>
              <w:rPr>
                <w:rFonts w:ascii="Times New Roman" w:eastAsia="Calibri" w:hAnsi="Times New Roman" w:cs="Times New Roman"/>
                <w:sz w:val="28"/>
                <w:szCs w:val="28"/>
              </w:rPr>
            </w:pPr>
            <w:r w:rsidRPr="00020F41">
              <w:rPr>
                <w:rFonts w:ascii="Times New Roman" w:eastAsia="Calibri" w:hAnsi="Times New Roman" w:cs="Times New Roman"/>
                <w:sz w:val="28"/>
                <w:szCs w:val="28"/>
              </w:rPr>
              <w:t>Семья беженцы</w:t>
            </w:r>
          </w:p>
        </w:tc>
        <w:tc>
          <w:tcPr>
            <w:tcW w:w="3515" w:type="dxa"/>
          </w:tcPr>
          <w:p w14:paraId="5A817DC9" w14:textId="57194094" w:rsidR="00020F41" w:rsidRPr="00020F41" w:rsidRDefault="00020F41" w:rsidP="00577113">
            <w:pPr>
              <w:spacing w:line="276" w:lineRule="auto"/>
              <w:jc w:val="both"/>
              <w:rPr>
                <w:rFonts w:ascii="Times New Roman" w:eastAsia="Calibri" w:hAnsi="Times New Roman" w:cs="Times New Roman"/>
                <w:sz w:val="28"/>
                <w:szCs w:val="28"/>
              </w:rPr>
            </w:pPr>
          </w:p>
        </w:tc>
      </w:tr>
    </w:tbl>
    <w:p w14:paraId="4B14727A" w14:textId="77777777" w:rsidR="00020F41" w:rsidRPr="00020F41" w:rsidRDefault="00020F41" w:rsidP="00577113">
      <w:pPr>
        <w:spacing w:after="0" w:line="276" w:lineRule="auto"/>
        <w:jc w:val="both"/>
        <w:rPr>
          <w:rFonts w:ascii="Times New Roman" w:eastAsia="Times New Roman" w:hAnsi="Times New Roman" w:cs="Times New Roman"/>
          <w:b/>
          <w:kern w:val="0"/>
          <w:sz w:val="28"/>
          <w:szCs w:val="28"/>
          <w:lang w:eastAsia="ru-RU"/>
        </w:rPr>
      </w:pPr>
    </w:p>
    <w:p w14:paraId="6A78808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p w14:paraId="2BE8469D" w14:textId="2AA71D37" w:rsidR="00020F41" w:rsidRPr="00C36EB9" w:rsidRDefault="00020F41" w:rsidP="00752E41">
      <w:pPr>
        <w:spacing w:after="0" w:line="276" w:lineRule="auto"/>
        <w:jc w:val="right"/>
        <w:rPr>
          <w:rFonts w:ascii="Times New Roman" w:eastAsia="Times New Roman" w:hAnsi="Times New Roman" w:cs="Times New Roman"/>
          <w:b/>
          <w:bCs/>
          <w:kern w:val="0"/>
          <w:lang w:eastAsia="ru-RU"/>
        </w:rPr>
      </w:pPr>
      <w:r w:rsidRPr="00C36EB9">
        <w:rPr>
          <w:rFonts w:ascii="Times New Roman" w:eastAsia="Times New Roman" w:hAnsi="Times New Roman" w:cs="Times New Roman"/>
          <w:b/>
          <w:bCs/>
          <w:kern w:val="0"/>
          <w:sz w:val="28"/>
          <w:szCs w:val="28"/>
          <w:lang w:eastAsia="ru-RU"/>
        </w:rPr>
        <w:t xml:space="preserve">Таблица </w:t>
      </w:r>
      <w:r w:rsidR="009C5084" w:rsidRPr="00C36EB9">
        <w:rPr>
          <w:rFonts w:ascii="Times New Roman" w:eastAsia="Times New Roman" w:hAnsi="Times New Roman" w:cs="Times New Roman"/>
          <w:b/>
          <w:bCs/>
          <w:kern w:val="0"/>
          <w:sz w:val="28"/>
          <w:szCs w:val="28"/>
          <w:lang w:eastAsia="ru-RU"/>
        </w:rPr>
        <w:t>10</w:t>
      </w:r>
    </w:p>
    <w:p w14:paraId="08E9C104" w14:textId="77777777" w:rsidR="00020F41" w:rsidRPr="006A6665" w:rsidRDefault="00020F41" w:rsidP="00C36EB9">
      <w:pPr>
        <w:spacing w:after="0" w:line="276" w:lineRule="auto"/>
        <w:jc w:val="center"/>
        <w:rPr>
          <w:rFonts w:ascii="Times New Roman" w:eastAsia="Times New Roman" w:hAnsi="Times New Roman" w:cs="Times New Roman"/>
          <w:b/>
          <w:bCs/>
          <w:kern w:val="0"/>
          <w:sz w:val="28"/>
          <w:szCs w:val="28"/>
          <w:lang w:eastAsia="ru-RU"/>
        </w:rPr>
      </w:pPr>
      <w:r w:rsidRPr="006A6665">
        <w:rPr>
          <w:rFonts w:ascii="Times New Roman" w:eastAsia="Times New Roman" w:hAnsi="Times New Roman" w:cs="Times New Roman"/>
          <w:b/>
          <w:bCs/>
          <w:kern w:val="0"/>
          <w:sz w:val="28"/>
          <w:szCs w:val="28"/>
          <w:lang w:eastAsia="ru-RU"/>
        </w:rPr>
        <w:t>Сведения о семьях воспитанников группы</w:t>
      </w:r>
    </w:p>
    <w:p w14:paraId="0A9E70FA" w14:textId="4A587160" w:rsidR="00020F41" w:rsidRPr="006A6665" w:rsidRDefault="002D4B26" w:rsidP="00C36EB9">
      <w:pPr>
        <w:spacing w:after="0" w:line="276" w:lineRule="auto"/>
        <w:jc w:val="center"/>
        <w:rPr>
          <w:rFonts w:ascii="Times New Roman" w:eastAsia="Times New Roman" w:hAnsi="Times New Roman" w:cs="Times New Roman"/>
          <w:b/>
          <w:bCs/>
          <w:kern w:val="0"/>
          <w:sz w:val="28"/>
          <w:szCs w:val="28"/>
          <w:lang w:eastAsia="ru-RU"/>
        </w:rPr>
      </w:pPr>
      <w:r w:rsidRPr="006A6665">
        <w:rPr>
          <w:rFonts w:ascii="Times New Roman" w:eastAsia="Times New Roman" w:hAnsi="Times New Roman" w:cs="Times New Roman"/>
          <w:b/>
          <w:bCs/>
          <w:kern w:val="0"/>
          <w:sz w:val="28"/>
          <w:szCs w:val="28"/>
          <w:lang w:eastAsia="ru-RU"/>
        </w:rPr>
        <w:t>(2</w:t>
      </w:r>
      <w:r w:rsidR="00C36EB9">
        <w:rPr>
          <w:rFonts w:ascii="Times New Roman" w:eastAsia="Times New Roman" w:hAnsi="Times New Roman" w:cs="Times New Roman"/>
          <w:b/>
          <w:bCs/>
          <w:kern w:val="0"/>
          <w:sz w:val="28"/>
          <w:szCs w:val="28"/>
          <w:lang w:eastAsia="ru-RU"/>
        </w:rPr>
        <w:t>5</w:t>
      </w:r>
      <w:r w:rsidRPr="006A6665">
        <w:rPr>
          <w:rFonts w:ascii="Times New Roman" w:eastAsia="Times New Roman" w:hAnsi="Times New Roman" w:cs="Times New Roman"/>
          <w:b/>
          <w:bCs/>
          <w:kern w:val="0"/>
          <w:sz w:val="28"/>
          <w:szCs w:val="28"/>
          <w:lang w:eastAsia="ru-RU"/>
        </w:rPr>
        <w:t xml:space="preserve"> семей</w:t>
      </w:r>
      <w:r w:rsidR="00020F41" w:rsidRPr="006A6665">
        <w:rPr>
          <w:rFonts w:ascii="Times New Roman" w:eastAsia="Times New Roman" w:hAnsi="Times New Roman" w:cs="Times New Roman"/>
          <w:b/>
          <w:bCs/>
          <w:kern w:val="0"/>
          <w:sz w:val="28"/>
          <w:szCs w:val="28"/>
          <w:lang w:eastAsia="ru-RU"/>
        </w:rPr>
        <w:t>)</w:t>
      </w:r>
    </w:p>
    <w:tbl>
      <w:tblPr>
        <w:tblW w:w="9269" w:type="dxa"/>
        <w:tblInd w:w="98" w:type="dxa"/>
        <w:tblCellMar>
          <w:left w:w="10" w:type="dxa"/>
          <w:right w:w="10" w:type="dxa"/>
        </w:tblCellMar>
        <w:tblLook w:val="0000" w:firstRow="0" w:lastRow="0" w:firstColumn="0" w:lastColumn="0" w:noHBand="0" w:noVBand="0"/>
      </w:tblPr>
      <w:tblGrid>
        <w:gridCol w:w="562"/>
        <w:gridCol w:w="2127"/>
        <w:gridCol w:w="1557"/>
        <w:gridCol w:w="1558"/>
        <w:gridCol w:w="1760"/>
        <w:gridCol w:w="1705"/>
      </w:tblGrid>
      <w:tr w:rsidR="00020F41" w:rsidRPr="00020F41" w14:paraId="239159CD"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0D4F9"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Segoe UI Symbol" w:hAnsi="Times New Roman" w:cs="Times New Roman"/>
                <w:kern w:val="0"/>
                <w:sz w:val="28"/>
                <w:szCs w:val="28"/>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75077"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Ф.И. ребенка</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6B061"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Категория семьи</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9808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Наличие других детей в семье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5C995"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Кто занимается воспитанием ребенка</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35F0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xml:space="preserve">Примечание </w:t>
            </w:r>
          </w:p>
        </w:tc>
      </w:tr>
      <w:tr w:rsidR="00020F41" w:rsidRPr="00020F41" w14:paraId="0AA69071"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EC12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59B91"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DB05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2C8F4" w14:textId="7ECF44FB"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42031"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3D2B1"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6C1C8DBB"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0051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0D6A5"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738C1" w14:textId="1C1A006F" w:rsidR="00020F41" w:rsidRPr="00020F41" w:rsidRDefault="00575733" w:rsidP="00577113">
            <w:pPr>
              <w:spacing w:after="0" w:line="276"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не</w:t>
            </w:r>
            <w:r w:rsidR="00020F41"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92286" w14:textId="70963B81"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E436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D70C8"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163B654B" w14:textId="77777777" w:rsidTr="003B6C2A">
        <w:trPr>
          <w:trHeight w:val="46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64069"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1D130"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2FE7F"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A22B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33C8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68DD2"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2D9B9B77" w14:textId="77777777" w:rsidTr="003B6C2A">
        <w:trPr>
          <w:trHeight w:val="425"/>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9A3F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4</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45B01"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3FD39"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62E99"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69AF2"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2F706"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57AE2B64"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7E87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EEF75"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5327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F078D" w14:textId="4E75BA79"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1AF20"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81EB1"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7C04E4CF"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372E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6</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C882D"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0E1E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7B75B" w14:textId="157FA27B"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206B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92A9F"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498A05D1"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ACB3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7</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3CEAF"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CDC2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69012" w14:textId="5C88F916"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1DC8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606A7"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0CA8E0BC"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DF1E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8</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5EFA0"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6BC9F"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EDE06" w14:textId="0DC8A7DF"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88A35"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B012C"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43BEB256"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2476A"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9</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A9369"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5FE2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51F27" w14:textId="65DCD88C"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8D8F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90FC5"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29506CDA"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C68CF"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10</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D7F54"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A80DA"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DDBAC" w14:textId="646C5816"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14355"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0D24B"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251B0987"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CA65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6F5FC"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780D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7809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D06AF"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63BA4"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62277ED3"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938C4"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37DF0"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325A5"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81365" w14:textId="2B7C2D0B"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CC543"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85E54"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4DDB7E04"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95B57"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1E7A7"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0E3B5"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C8221" w14:textId="55D8CBCC"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8EAA1"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DF6A3"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6389F066"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E3F22"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14</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8F9D5"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52B3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861E2" w14:textId="790F31EA"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FE0D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235E2"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3C98F704"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855F7"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6C790"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2A932"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19A63"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C9CC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7962D"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5EDECF55"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936E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16</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C560C"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DD630"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EC262" w14:textId="56FAD1EC"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4065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4F2AE"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68A8B0CF"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4E3B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17</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0DCA4"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D4E6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5A28E" w14:textId="6F542492"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9F2F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A84E2"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20C3077A"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3E5D1"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18</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45CFE"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03C7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D5470" w14:textId="0A0BED14"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D1C0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983D4"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59B90CE9"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29448"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19</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F7A80"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B7384"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B61E7" w14:textId="0692CB72"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79152"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EA552"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39ADFA89"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1237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20</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B018C"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725DC"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44622" w14:textId="48938A36"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35EB2"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 xml:space="preserve">Родители </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48C0F"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49306B18"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12080"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21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8BA53"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0C43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539F1" w14:textId="5F2A237D"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CADF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AA749"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1109F7B2"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94DCF"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22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AF316"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C7A9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8E154" w14:textId="6EA0657F"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93CDE"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0D2F7"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30DDB864"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0105A"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23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0185F"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3DFE2"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0C61A" w14:textId="1A62B95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CCDF4"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5E2E1"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68D6BEAC"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7A853"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24</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14361"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2C82B"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5CAB3"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E0DE4"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7CE00"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r w:rsidR="00020F41" w:rsidRPr="00020F41" w14:paraId="1C6FB1D2" w14:textId="77777777" w:rsidTr="003B6C2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DC32D"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25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53E08"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9AAF3"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FF149"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86286" w14:textId="77777777" w:rsidR="00020F41" w:rsidRPr="00020F41" w:rsidRDefault="00020F41" w:rsidP="00577113">
            <w:pPr>
              <w:spacing w:after="0" w:line="276" w:lineRule="auto"/>
              <w:jc w:val="both"/>
              <w:rPr>
                <w:rFonts w:ascii="Times New Roman" w:eastAsia="Times New Roman" w:hAnsi="Times New Roman" w:cs="Times New Roman"/>
                <w:kern w:val="0"/>
                <w:sz w:val="28"/>
                <w:szCs w:val="28"/>
                <w:lang w:eastAsia="ru-RU"/>
              </w:rPr>
            </w:pPr>
            <w:r w:rsidRPr="00020F41">
              <w:rPr>
                <w:rFonts w:ascii="Times New Roman" w:eastAsia="Times New Roman" w:hAnsi="Times New Roman" w:cs="Times New Roman"/>
                <w:kern w:val="0"/>
                <w:sz w:val="28"/>
                <w:szCs w:val="28"/>
                <w:lang w:eastAsia="ru-RU"/>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882D3" w14:textId="77777777" w:rsidR="00020F41" w:rsidRPr="00020F41" w:rsidRDefault="00020F41" w:rsidP="00577113">
            <w:pPr>
              <w:spacing w:after="0" w:line="276" w:lineRule="auto"/>
              <w:jc w:val="both"/>
              <w:rPr>
                <w:rFonts w:ascii="Times New Roman" w:eastAsia="Calibri" w:hAnsi="Times New Roman" w:cs="Times New Roman"/>
                <w:kern w:val="0"/>
                <w:sz w:val="28"/>
                <w:szCs w:val="28"/>
                <w:lang w:eastAsia="ru-RU"/>
              </w:rPr>
            </w:pPr>
          </w:p>
        </w:tc>
      </w:tr>
    </w:tbl>
    <w:p w14:paraId="272E1E45" w14:textId="77777777" w:rsidR="00020F41" w:rsidRPr="00020F41" w:rsidRDefault="00020F41" w:rsidP="00577113">
      <w:pPr>
        <w:spacing w:before="100" w:after="100" w:line="276" w:lineRule="auto"/>
        <w:jc w:val="both"/>
        <w:rPr>
          <w:rFonts w:ascii="Times New Roman" w:eastAsia="Times New Roman" w:hAnsi="Times New Roman" w:cs="Times New Roman"/>
          <w:color w:val="FF0000"/>
          <w:kern w:val="0"/>
          <w:sz w:val="28"/>
          <w:szCs w:val="28"/>
          <w:shd w:val="clear" w:color="auto" w:fill="FFFFFF"/>
          <w:lang w:eastAsia="ru-RU"/>
        </w:rPr>
      </w:pPr>
      <w:r w:rsidRPr="00020F41">
        <w:rPr>
          <w:rFonts w:ascii="Times New Roman" w:eastAsia="Times New Roman" w:hAnsi="Times New Roman" w:cs="Times New Roman"/>
          <w:kern w:val="0"/>
          <w:sz w:val="28"/>
          <w:szCs w:val="28"/>
          <w:shd w:val="clear" w:color="auto" w:fill="FFFFFF"/>
          <w:lang w:eastAsia="ru-RU"/>
        </w:rPr>
        <w:lastRenderedPageBreak/>
        <w:t>В связи с соблюдением Федеральный закон N 152-ФЗ "О персональных данных"‎ все данные находятся у педагогов</w:t>
      </w:r>
      <w:r w:rsidRPr="00020F41">
        <w:rPr>
          <w:rFonts w:ascii="Times New Roman" w:eastAsia="Times New Roman" w:hAnsi="Times New Roman" w:cs="Times New Roman"/>
          <w:color w:val="FF0000"/>
          <w:kern w:val="0"/>
          <w:sz w:val="28"/>
          <w:szCs w:val="28"/>
          <w:shd w:val="clear" w:color="auto" w:fill="FFFFFF"/>
          <w:lang w:eastAsia="ru-RU"/>
        </w:rPr>
        <w:t>.</w:t>
      </w:r>
    </w:p>
    <w:p w14:paraId="5F75FF16" w14:textId="4C03D0EB" w:rsidR="00881730" w:rsidRPr="00881730" w:rsidRDefault="00881730" w:rsidP="00881730">
      <w:pPr>
        <w:spacing w:before="100" w:after="100" w:line="276" w:lineRule="auto"/>
        <w:jc w:val="center"/>
        <w:rPr>
          <w:rFonts w:ascii="Times New Roman" w:eastAsia="Times New Roman" w:hAnsi="Times New Roman" w:cs="Times New Roman"/>
          <w:b/>
          <w:kern w:val="0"/>
          <w:sz w:val="28"/>
          <w:szCs w:val="28"/>
          <w:shd w:val="clear" w:color="auto" w:fill="FFFFFF"/>
          <w:lang w:eastAsia="ru-RU"/>
        </w:rPr>
      </w:pPr>
      <w:r>
        <w:rPr>
          <w:rFonts w:ascii="Times New Roman" w:eastAsia="Times New Roman" w:hAnsi="Times New Roman" w:cs="Times New Roman"/>
          <w:b/>
          <w:kern w:val="0"/>
          <w:sz w:val="28"/>
          <w:szCs w:val="28"/>
          <w:shd w:val="clear" w:color="auto" w:fill="FFFFFF"/>
          <w:lang w:eastAsia="ru-RU"/>
        </w:rPr>
        <w:t xml:space="preserve">2.5 </w:t>
      </w:r>
      <w:r w:rsidRPr="00881730">
        <w:rPr>
          <w:rFonts w:ascii="Times New Roman" w:eastAsia="Times New Roman" w:hAnsi="Times New Roman" w:cs="Times New Roman"/>
          <w:b/>
          <w:kern w:val="0"/>
          <w:sz w:val="28"/>
          <w:szCs w:val="28"/>
          <w:shd w:val="clear" w:color="auto" w:fill="FFFFFF"/>
          <w:lang w:eastAsia="ru-RU"/>
        </w:rPr>
        <w:t>Основные цели взаимодействия детского сада с семьёй в соответствии с Федеральной образовательной программой (ФОП ДО).</w:t>
      </w:r>
    </w:p>
    <w:p w14:paraId="4CC7CA54" w14:textId="77777777" w:rsidR="00881730" w:rsidRPr="00881730" w:rsidRDefault="00881730" w:rsidP="00881730">
      <w:pPr>
        <w:spacing w:before="100" w:after="100" w:line="276" w:lineRule="auto"/>
        <w:jc w:val="both"/>
        <w:rPr>
          <w:rFonts w:ascii="Times New Roman" w:eastAsia="Times New Roman" w:hAnsi="Times New Roman" w:cs="Times New Roman"/>
          <w:kern w:val="0"/>
          <w:sz w:val="28"/>
          <w:szCs w:val="28"/>
          <w:shd w:val="clear" w:color="auto" w:fill="FFFFFF"/>
          <w:lang w:eastAsia="ru-RU"/>
        </w:rPr>
      </w:pPr>
      <w:r w:rsidRPr="00881730">
        <w:rPr>
          <w:rFonts w:ascii="Times New Roman" w:eastAsia="Times New Roman" w:hAnsi="Times New Roman" w:cs="Times New Roman"/>
          <w:kern w:val="0"/>
          <w:sz w:val="28"/>
          <w:szCs w:val="28"/>
          <w:shd w:val="clear" w:color="auto" w:fill="FFFFFF"/>
          <w:lang w:eastAsia="ru-RU"/>
        </w:rPr>
        <w:t xml:space="preserve">   Согласно Федеральной образовательной программе дошкольного образования главными целями взаимодействия педагогического коллектива ДОО с семьями обучающихся дошкольного возраста являются:</w:t>
      </w:r>
    </w:p>
    <w:p w14:paraId="27A9E277" w14:textId="77777777" w:rsidR="00881730" w:rsidRPr="00881730" w:rsidRDefault="00881730" w:rsidP="00881730">
      <w:pPr>
        <w:spacing w:before="100" w:after="100" w:line="276" w:lineRule="auto"/>
        <w:jc w:val="both"/>
        <w:rPr>
          <w:rFonts w:ascii="Times New Roman" w:eastAsia="Times New Roman" w:hAnsi="Times New Roman" w:cs="Times New Roman"/>
          <w:kern w:val="0"/>
          <w:sz w:val="28"/>
          <w:szCs w:val="28"/>
          <w:shd w:val="clear" w:color="auto" w:fill="FFFFFF"/>
          <w:lang w:eastAsia="ru-RU"/>
        </w:rPr>
      </w:pPr>
      <w:r w:rsidRPr="00881730">
        <w:rPr>
          <w:rFonts w:ascii="Times New Roman" w:eastAsia="Times New Roman" w:hAnsi="Times New Roman" w:cs="Times New Roman"/>
          <w:kern w:val="0"/>
          <w:sz w:val="28"/>
          <w:szCs w:val="28"/>
          <w:shd w:val="clear" w:color="auto" w:fill="FFFFFF"/>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3B61C2ED" w14:textId="77777777" w:rsidR="00881730" w:rsidRPr="00881730" w:rsidRDefault="00881730" w:rsidP="00881730">
      <w:pPr>
        <w:spacing w:before="100" w:after="100" w:line="276" w:lineRule="auto"/>
        <w:jc w:val="both"/>
        <w:rPr>
          <w:rFonts w:ascii="Times New Roman" w:eastAsia="Times New Roman" w:hAnsi="Times New Roman" w:cs="Times New Roman"/>
          <w:kern w:val="0"/>
          <w:sz w:val="28"/>
          <w:szCs w:val="28"/>
          <w:shd w:val="clear" w:color="auto" w:fill="FFFFFF"/>
          <w:lang w:eastAsia="ru-RU"/>
        </w:rPr>
      </w:pPr>
      <w:r w:rsidRPr="00881730">
        <w:rPr>
          <w:rFonts w:ascii="Times New Roman" w:eastAsia="Times New Roman" w:hAnsi="Times New Roman" w:cs="Times New Roman"/>
          <w:kern w:val="0"/>
          <w:sz w:val="28"/>
          <w:szCs w:val="28"/>
          <w:shd w:val="clear" w:color="auto" w:fill="FFFFFF"/>
          <w:lang w:eastAsia="ru-RU"/>
        </w:rPr>
        <w:t>– обеспечение единства подходов к воспитанию и обучению детей в условиях ДОО и семьи; повышение воспитательного потенциала семьи.</w:t>
      </w:r>
    </w:p>
    <w:p w14:paraId="0FA08EA6" w14:textId="77777777" w:rsidR="00881730" w:rsidRPr="00881730" w:rsidRDefault="00881730" w:rsidP="00881730">
      <w:pPr>
        <w:spacing w:after="0" w:line="240" w:lineRule="auto"/>
        <w:ind w:firstLine="709"/>
        <w:rPr>
          <w:rFonts w:ascii="Times New Roman" w:eastAsia="Calibri" w:hAnsi="Times New Roman" w:cs="Times New Roman"/>
          <w:b/>
          <w:kern w:val="0"/>
          <w:sz w:val="28"/>
          <w:szCs w:val="28"/>
        </w:rPr>
      </w:pPr>
      <w:r w:rsidRPr="00881730">
        <w:rPr>
          <w:rFonts w:ascii="Times New Roman" w:eastAsia="Calibri" w:hAnsi="Times New Roman" w:cs="Times New Roman"/>
          <w:b/>
          <w:kern w:val="0"/>
          <w:sz w:val="28"/>
          <w:szCs w:val="28"/>
        </w:rPr>
        <w:t>Задачи взаимодействия с родителями (по 5 образовательным областям):</w:t>
      </w:r>
    </w:p>
    <w:p w14:paraId="1D8D2450" w14:textId="77777777" w:rsidR="00881730" w:rsidRPr="00881730" w:rsidRDefault="00881730" w:rsidP="00881730">
      <w:pPr>
        <w:spacing w:after="0" w:line="240" w:lineRule="auto"/>
        <w:ind w:firstLine="709"/>
        <w:rPr>
          <w:rFonts w:ascii="Times New Roman" w:eastAsia="Calibri" w:hAnsi="Times New Roman" w:cs="Times New Roman"/>
          <w:b/>
          <w:bCs/>
          <w:color w:val="000000"/>
          <w:kern w:val="0"/>
          <w:sz w:val="28"/>
          <w:szCs w:val="28"/>
        </w:rPr>
      </w:pPr>
      <w:r w:rsidRPr="00881730">
        <w:rPr>
          <w:rFonts w:ascii="Times New Roman" w:eastAsia="Calibri" w:hAnsi="Times New Roman" w:cs="Times New Roman"/>
          <w:b/>
          <w:bCs/>
          <w:color w:val="000000"/>
          <w:kern w:val="0"/>
          <w:sz w:val="28"/>
          <w:szCs w:val="28"/>
        </w:rPr>
        <w:t>Образовательная область «Физическая культура»</w:t>
      </w:r>
    </w:p>
    <w:p w14:paraId="4AB6D8C5" w14:textId="7AC8BD8D" w:rsidR="00881730" w:rsidRPr="00881730" w:rsidRDefault="00881730" w:rsidP="00881730">
      <w:pPr>
        <w:spacing w:after="0" w:line="240" w:lineRule="auto"/>
        <w:ind w:firstLine="709"/>
        <w:rPr>
          <w:rFonts w:ascii="Times New Roman" w:eastAsia="Calibri" w:hAnsi="Times New Roman" w:cs="Times New Roman"/>
          <w:bCs/>
          <w:color w:val="000000"/>
          <w:kern w:val="0"/>
          <w:sz w:val="28"/>
          <w:szCs w:val="28"/>
        </w:rPr>
      </w:pPr>
      <w:r w:rsidRPr="00881730">
        <w:rPr>
          <w:rFonts w:ascii="Times New Roman" w:eastAsia="Calibri" w:hAnsi="Times New Roman" w:cs="Times New Roman"/>
          <w:bCs/>
          <w:color w:val="000000"/>
          <w:kern w:val="0"/>
          <w:sz w:val="28"/>
          <w:szCs w:val="28"/>
        </w:rPr>
        <w:t xml:space="preserve">Повышать компетентность родителей в вопросах организации двигательной активности детей </w:t>
      </w:r>
      <w:r>
        <w:rPr>
          <w:rFonts w:ascii="Times New Roman" w:eastAsia="Calibri" w:hAnsi="Times New Roman" w:cs="Times New Roman"/>
          <w:bCs/>
          <w:color w:val="000000"/>
          <w:kern w:val="0"/>
          <w:sz w:val="28"/>
          <w:szCs w:val="28"/>
        </w:rPr>
        <w:t>пятого</w:t>
      </w:r>
      <w:r w:rsidRPr="00881730">
        <w:rPr>
          <w:rFonts w:ascii="Times New Roman" w:eastAsia="Calibri" w:hAnsi="Times New Roman" w:cs="Times New Roman"/>
          <w:bCs/>
          <w:color w:val="000000"/>
          <w:kern w:val="0"/>
          <w:sz w:val="28"/>
          <w:szCs w:val="28"/>
        </w:rPr>
        <w:t xml:space="preserve"> и </w:t>
      </w:r>
      <w:r>
        <w:rPr>
          <w:rFonts w:ascii="Times New Roman" w:eastAsia="Calibri" w:hAnsi="Times New Roman" w:cs="Times New Roman"/>
          <w:bCs/>
          <w:color w:val="000000"/>
          <w:kern w:val="0"/>
          <w:sz w:val="28"/>
          <w:szCs w:val="28"/>
        </w:rPr>
        <w:t>шестого</w:t>
      </w:r>
      <w:r w:rsidRPr="00881730">
        <w:rPr>
          <w:rFonts w:ascii="Times New Roman" w:eastAsia="Calibri" w:hAnsi="Times New Roman" w:cs="Times New Roman"/>
          <w:bCs/>
          <w:color w:val="000000"/>
          <w:kern w:val="0"/>
          <w:sz w:val="28"/>
          <w:szCs w:val="28"/>
        </w:rPr>
        <w:t xml:space="preserve"> года   жизни, укреплении и сохранении здоровья.</w:t>
      </w:r>
    </w:p>
    <w:p w14:paraId="63A6D0E3" w14:textId="77777777" w:rsidR="00881730" w:rsidRPr="00881730" w:rsidRDefault="00881730" w:rsidP="00881730">
      <w:pPr>
        <w:spacing w:after="0" w:line="240" w:lineRule="auto"/>
        <w:ind w:firstLine="709"/>
        <w:rPr>
          <w:rFonts w:ascii="Times New Roman" w:eastAsia="Calibri" w:hAnsi="Times New Roman" w:cs="Times New Roman"/>
          <w:b/>
          <w:bCs/>
          <w:kern w:val="0"/>
          <w:sz w:val="28"/>
          <w:szCs w:val="28"/>
        </w:rPr>
      </w:pPr>
      <w:r w:rsidRPr="00881730">
        <w:rPr>
          <w:rFonts w:ascii="Times New Roman" w:eastAsia="Calibri" w:hAnsi="Times New Roman" w:cs="Times New Roman"/>
          <w:b/>
          <w:bCs/>
          <w:kern w:val="0"/>
          <w:sz w:val="28"/>
          <w:szCs w:val="28"/>
        </w:rPr>
        <w:t>Образовательная область «Социально-коммуникативное развитие»</w:t>
      </w:r>
    </w:p>
    <w:p w14:paraId="11A86DB5" w14:textId="77777777" w:rsidR="00881730" w:rsidRPr="00881730" w:rsidRDefault="00881730" w:rsidP="00881730">
      <w:pPr>
        <w:spacing w:after="0" w:line="240" w:lineRule="auto"/>
        <w:ind w:firstLine="709"/>
        <w:rPr>
          <w:rFonts w:ascii="Times New Roman" w:eastAsia="Calibri" w:hAnsi="Times New Roman" w:cs="Times New Roman"/>
          <w:bCs/>
          <w:kern w:val="0"/>
          <w:sz w:val="28"/>
          <w:szCs w:val="28"/>
        </w:rPr>
      </w:pPr>
      <w:r w:rsidRPr="00881730">
        <w:rPr>
          <w:rFonts w:ascii="Times New Roman" w:eastAsia="Calibri" w:hAnsi="Times New Roman" w:cs="Times New Roman"/>
          <w:bCs/>
          <w:kern w:val="0"/>
          <w:sz w:val="28"/>
          <w:szCs w:val="28"/>
        </w:rPr>
        <w:t xml:space="preserve">- Вовлечение родителей в образовательное пространство ДОУ. Повысить заинтересованность родителей в жизни детского </w:t>
      </w:r>
      <w:proofErr w:type="gramStart"/>
      <w:r w:rsidRPr="00881730">
        <w:rPr>
          <w:rFonts w:ascii="Times New Roman" w:eastAsia="Calibri" w:hAnsi="Times New Roman" w:cs="Times New Roman"/>
          <w:bCs/>
          <w:kern w:val="0"/>
          <w:sz w:val="28"/>
          <w:szCs w:val="28"/>
        </w:rPr>
        <w:t>сада,  приобщать</w:t>
      </w:r>
      <w:proofErr w:type="gramEnd"/>
      <w:r w:rsidRPr="00881730">
        <w:rPr>
          <w:rFonts w:ascii="Times New Roman" w:eastAsia="Calibri" w:hAnsi="Times New Roman" w:cs="Times New Roman"/>
          <w:bCs/>
          <w:kern w:val="0"/>
          <w:sz w:val="28"/>
          <w:szCs w:val="28"/>
        </w:rPr>
        <w:t xml:space="preserve"> к активной совместной работе в новом учебном году. </w:t>
      </w:r>
    </w:p>
    <w:p w14:paraId="0585790C" w14:textId="77777777" w:rsidR="00881730" w:rsidRPr="00881730" w:rsidRDefault="00881730" w:rsidP="00881730">
      <w:pPr>
        <w:spacing w:after="0" w:line="240" w:lineRule="auto"/>
        <w:ind w:firstLine="709"/>
        <w:rPr>
          <w:rFonts w:ascii="Times New Roman" w:eastAsia="Calibri" w:hAnsi="Times New Roman" w:cs="Times New Roman"/>
          <w:bCs/>
          <w:kern w:val="0"/>
          <w:sz w:val="28"/>
          <w:szCs w:val="28"/>
        </w:rPr>
      </w:pPr>
      <w:r w:rsidRPr="00881730">
        <w:rPr>
          <w:rFonts w:ascii="Times New Roman" w:eastAsia="Calibri" w:hAnsi="Times New Roman" w:cs="Times New Roman"/>
          <w:bCs/>
          <w:kern w:val="0"/>
          <w:sz w:val="28"/>
          <w:szCs w:val="28"/>
        </w:rPr>
        <w:t>- Повышать компетентность родителей в вопросах организации предметно пространственной среды группы: для сюжетно-ролевой игры.</w:t>
      </w:r>
    </w:p>
    <w:p w14:paraId="6C816EFD" w14:textId="77777777" w:rsidR="00881730" w:rsidRPr="00881730" w:rsidRDefault="00881730" w:rsidP="00881730">
      <w:pPr>
        <w:spacing w:after="0" w:line="240" w:lineRule="auto"/>
        <w:ind w:firstLine="709"/>
        <w:rPr>
          <w:rFonts w:ascii="Times New Roman" w:eastAsia="Calibri" w:hAnsi="Times New Roman" w:cs="Times New Roman"/>
          <w:b/>
          <w:bCs/>
          <w:kern w:val="0"/>
          <w:sz w:val="28"/>
          <w:szCs w:val="28"/>
        </w:rPr>
      </w:pPr>
      <w:r w:rsidRPr="00881730">
        <w:rPr>
          <w:rFonts w:ascii="Times New Roman" w:eastAsia="Calibri" w:hAnsi="Times New Roman" w:cs="Times New Roman"/>
          <w:b/>
          <w:bCs/>
          <w:kern w:val="0"/>
          <w:sz w:val="28"/>
          <w:szCs w:val="28"/>
        </w:rPr>
        <w:t>Образовательная область «Познание»</w:t>
      </w:r>
    </w:p>
    <w:p w14:paraId="3C8BD181" w14:textId="77777777" w:rsidR="00881730" w:rsidRPr="00881730" w:rsidRDefault="00881730" w:rsidP="00881730">
      <w:pPr>
        <w:spacing w:after="0" w:line="240" w:lineRule="auto"/>
        <w:ind w:firstLine="709"/>
        <w:rPr>
          <w:rFonts w:ascii="Times New Roman" w:eastAsia="Calibri" w:hAnsi="Times New Roman" w:cs="Times New Roman"/>
          <w:bCs/>
          <w:kern w:val="0"/>
          <w:sz w:val="28"/>
          <w:szCs w:val="28"/>
        </w:rPr>
      </w:pPr>
      <w:r w:rsidRPr="00881730">
        <w:rPr>
          <w:rFonts w:ascii="Times New Roman" w:eastAsia="Calibri" w:hAnsi="Times New Roman" w:cs="Times New Roman"/>
          <w:bCs/>
          <w:kern w:val="0"/>
          <w:sz w:val="28"/>
          <w:szCs w:val="28"/>
        </w:rPr>
        <w:t xml:space="preserve">- Способствование развитию ответственного и осознанного родительства как базовой основы благополучия семьи. </w:t>
      </w:r>
    </w:p>
    <w:p w14:paraId="5AF1036D" w14:textId="7234FA06" w:rsidR="00881730" w:rsidRPr="00881730" w:rsidRDefault="00881730" w:rsidP="00881730">
      <w:pPr>
        <w:spacing w:after="0" w:line="240" w:lineRule="auto"/>
        <w:ind w:firstLine="709"/>
        <w:rPr>
          <w:rFonts w:ascii="Times New Roman" w:eastAsia="Calibri" w:hAnsi="Times New Roman" w:cs="Times New Roman"/>
          <w:bCs/>
          <w:kern w:val="0"/>
          <w:sz w:val="28"/>
          <w:szCs w:val="28"/>
        </w:rPr>
      </w:pPr>
      <w:r w:rsidRPr="00881730">
        <w:rPr>
          <w:rFonts w:ascii="Times New Roman" w:eastAsia="Calibri" w:hAnsi="Times New Roman" w:cs="Times New Roman"/>
          <w:bCs/>
          <w:kern w:val="0"/>
          <w:sz w:val="28"/>
          <w:szCs w:val="28"/>
        </w:rPr>
        <w:t>- Привлечь родителей к обсуждению вопроса о патриотическом воспитании ребенка; повышение педагогической культуры родителей, формировать обобщенное представление родителей в вопросах воспитания патриотизма</w:t>
      </w:r>
      <w:r>
        <w:rPr>
          <w:rFonts w:ascii="Times New Roman" w:eastAsia="Calibri" w:hAnsi="Times New Roman" w:cs="Times New Roman"/>
          <w:bCs/>
          <w:kern w:val="0"/>
          <w:sz w:val="28"/>
          <w:szCs w:val="28"/>
        </w:rPr>
        <w:t>, через социокультурные Истоки.</w:t>
      </w:r>
    </w:p>
    <w:p w14:paraId="6B1D43F6" w14:textId="77777777" w:rsidR="00881730" w:rsidRPr="00881730" w:rsidRDefault="00881730" w:rsidP="00881730">
      <w:pPr>
        <w:spacing w:after="0" w:line="240" w:lineRule="auto"/>
        <w:ind w:firstLine="709"/>
        <w:rPr>
          <w:rFonts w:ascii="Times New Roman" w:eastAsia="Calibri" w:hAnsi="Times New Roman" w:cs="Times New Roman"/>
          <w:bCs/>
          <w:kern w:val="0"/>
          <w:sz w:val="28"/>
          <w:szCs w:val="28"/>
        </w:rPr>
      </w:pPr>
      <w:r w:rsidRPr="00881730">
        <w:rPr>
          <w:rFonts w:ascii="Times New Roman" w:eastAsia="Calibri" w:hAnsi="Times New Roman" w:cs="Times New Roman"/>
          <w:bCs/>
          <w:kern w:val="0"/>
          <w:sz w:val="28"/>
          <w:szCs w:val="28"/>
        </w:rPr>
        <w:t xml:space="preserve">- Активизировать познавательный интерес родителей в совместных играх по театральной деятельности, обыгрывании сказок. </w:t>
      </w:r>
    </w:p>
    <w:p w14:paraId="5CC52CA0" w14:textId="77777777" w:rsidR="00881730" w:rsidRPr="00881730" w:rsidRDefault="00881730" w:rsidP="00881730">
      <w:pPr>
        <w:spacing w:after="0" w:line="240" w:lineRule="auto"/>
        <w:ind w:firstLine="709"/>
        <w:rPr>
          <w:rFonts w:ascii="Times New Roman" w:eastAsia="Calibri" w:hAnsi="Times New Roman" w:cs="Times New Roman"/>
          <w:b/>
          <w:kern w:val="0"/>
          <w:sz w:val="28"/>
          <w:szCs w:val="28"/>
        </w:rPr>
      </w:pPr>
      <w:r w:rsidRPr="00881730">
        <w:rPr>
          <w:rFonts w:ascii="Times New Roman" w:eastAsia="Calibri" w:hAnsi="Times New Roman" w:cs="Times New Roman"/>
          <w:b/>
          <w:kern w:val="0"/>
          <w:sz w:val="28"/>
          <w:szCs w:val="28"/>
        </w:rPr>
        <w:t>Образовательная область «Речевое развитие»</w:t>
      </w:r>
    </w:p>
    <w:p w14:paraId="134DE47F" w14:textId="5D6643F3" w:rsidR="00881730" w:rsidRPr="00881730" w:rsidRDefault="00881730" w:rsidP="00881730">
      <w:pPr>
        <w:spacing w:after="0" w:line="240" w:lineRule="auto"/>
        <w:ind w:firstLine="709"/>
        <w:rPr>
          <w:rFonts w:ascii="Times New Roman" w:eastAsia="Calibri" w:hAnsi="Times New Roman" w:cs="Times New Roman"/>
          <w:kern w:val="0"/>
          <w:sz w:val="28"/>
          <w:szCs w:val="28"/>
        </w:rPr>
      </w:pPr>
      <w:r w:rsidRPr="00881730">
        <w:rPr>
          <w:rFonts w:ascii="Times New Roman" w:eastAsia="Calibri" w:hAnsi="Times New Roman" w:cs="Times New Roman"/>
          <w:kern w:val="0"/>
          <w:sz w:val="28"/>
          <w:szCs w:val="28"/>
        </w:rPr>
        <w:t xml:space="preserve">- Повышать компетентность родителей в вопросах развития речи детей </w:t>
      </w:r>
      <w:r w:rsidR="000A75D7">
        <w:rPr>
          <w:rFonts w:ascii="Times New Roman" w:eastAsia="Calibri" w:hAnsi="Times New Roman" w:cs="Times New Roman"/>
          <w:kern w:val="0"/>
          <w:sz w:val="28"/>
          <w:szCs w:val="28"/>
        </w:rPr>
        <w:t>пятого</w:t>
      </w:r>
      <w:r w:rsidRPr="00881730">
        <w:rPr>
          <w:rFonts w:ascii="Times New Roman" w:eastAsia="Calibri" w:hAnsi="Times New Roman" w:cs="Times New Roman"/>
          <w:kern w:val="0"/>
          <w:sz w:val="28"/>
          <w:szCs w:val="28"/>
        </w:rPr>
        <w:t xml:space="preserve"> и </w:t>
      </w:r>
      <w:r w:rsidR="000A75D7">
        <w:rPr>
          <w:rFonts w:ascii="Times New Roman" w:eastAsia="Calibri" w:hAnsi="Times New Roman" w:cs="Times New Roman"/>
          <w:kern w:val="0"/>
          <w:sz w:val="28"/>
          <w:szCs w:val="28"/>
        </w:rPr>
        <w:t>шестого</w:t>
      </w:r>
      <w:r w:rsidRPr="00881730">
        <w:rPr>
          <w:rFonts w:ascii="Times New Roman" w:eastAsia="Calibri" w:hAnsi="Times New Roman" w:cs="Times New Roman"/>
          <w:kern w:val="0"/>
          <w:sz w:val="28"/>
          <w:szCs w:val="28"/>
        </w:rPr>
        <w:t xml:space="preserve"> года жизни. </w:t>
      </w:r>
    </w:p>
    <w:p w14:paraId="2E43A4F8" w14:textId="77777777" w:rsidR="00881730" w:rsidRPr="00881730" w:rsidRDefault="00881730" w:rsidP="00881730">
      <w:pPr>
        <w:spacing w:after="0" w:line="240" w:lineRule="auto"/>
        <w:ind w:firstLine="709"/>
        <w:rPr>
          <w:rFonts w:ascii="Times New Roman" w:eastAsia="Calibri" w:hAnsi="Times New Roman" w:cs="Times New Roman"/>
          <w:kern w:val="0"/>
          <w:sz w:val="28"/>
          <w:szCs w:val="28"/>
        </w:rPr>
      </w:pPr>
      <w:r w:rsidRPr="00881730">
        <w:rPr>
          <w:rFonts w:ascii="Times New Roman" w:eastAsia="Calibri" w:hAnsi="Times New Roman" w:cs="Times New Roman"/>
          <w:kern w:val="0"/>
          <w:sz w:val="28"/>
          <w:szCs w:val="28"/>
        </w:rPr>
        <w:t>- Знакомить родителей с вариантами игр, направленных на развитие речи.</w:t>
      </w:r>
    </w:p>
    <w:p w14:paraId="741C86D9" w14:textId="77777777" w:rsidR="00881730" w:rsidRPr="00881730" w:rsidRDefault="00881730" w:rsidP="00881730">
      <w:pPr>
        <w:spacing w:after="0" w:line="240" w:lineRule="auto"/>
        <w:ind w:firstLine="709"/>
        <w:rPr>
          <w:rFonts w:ascii="Times New Roman" w:eastAsia="Calibri" w:hAnsi="Times New Roman" w:cs="Times New Roman"/>
          <w:b/>
          <w:bCs/>
          <w:kern w:val="0"/>
          <w:sz w:val="28"/>
          <w:szCs w:val="28"/>
        </w:rPr>
      </w:pPr>
      <w:r w:rsidRPr="00881730">
        <w:rPr>
          <w:rFonts w:ascii="Times New Roman" w:eastAsia="Calibri" w:hAnsi="Times New Roman" w:cs="Times New Roman"/>
          <w:b/>
          <w:bCs/>
          <w:kern w:val="0"/>
          <w:sz w:val="28"/>
          <w:szCs w:val="28"/>
        </w:rPr>
        <w:t>Образовательная область «Художественно-эстетическое развитие»</w:t>
      </w:r>
    </w:p>
    <w:p w14:paraId="056E1AFC" w14:textId="77777777" w:rsidR="00881730" w:rsidRPr="00881730" w:rsidRDefault="00881730" w:rsidP="00881730">
      <w:pPr>
        <w:spacing w:after="0" w:line="240" w:lineRule="auto"/>
        <w:ind w:firstLine="709"/>
        <w:textAlignment w:val="baseline"/>
        <w:rPr>
          <w:rFonts w:ascii="Times New Roman" w:eastAsia="Times New Roman" w:hAnsi="Times New Roman" w:cs="Times New Roman"/>
          <w:kern w:val="0"/>
          <w:sz w:val="28"/>
          <w:szCs w:val="28"/>
          <w:lang w:eastAsia="ru-RU"/>
        </w:rPr>
      </w:pPr>
      <w:r w:rsidRPr="00881730">
        <w:rPr>
          <w:rFonts w:ascii="Times New Roman" w:eastAsia="Calibri" w:hAnsi="Times New Roman" w:cs="Times New Roman"/>
          <w:bCs/>
          <w:kern w:val="0"/>
          <w:sz w:val="28"/>
          <w:szCs w:val="28"/>
        </w:rPr>
        <w:lastRenderedPageBreak/>
        <w:t>- Повышать компетентность родителей в художественно-эстетическом воспитания детей дома (формирование</w:t>
      </w:r>
      <w:r w:rsidRPr="00881730">
        <w:rPr>
          <w:rFonts w:ascii="Times New Roman" w:eastAsia="Times New Roman" w:hAnsi="Times New Roman" w:cs="Times New Roman"/>
          <w:kern w:val="0"/>
          <w:sz w:val="28"/>
          <w:szCs w:val="28"/>
          <w:lang w:eastAsia="ru-RU"/>
        </w:rPr>
        <w:t xml:space="preserve"> элементарных представлений о видах искусства; восприятие музыки, художественной литературы, фольклора </w:t>
      </w:r>
      <w:proofErr w:type="gramStart"/>
      <w:r w:rsidRPr="00881730">
        <w:rPr>
          <w:rFonts w:ascii="Times New Roman" w:eastAsia="Times New Roman" w:hAnsi="Times New Roman" w:cs="Times New Roman"/>
          <w:kern w:val="0"/>
          <w:sz w:val="28"/>
          <w:szCs w:val="28"/>
          <w:lang w:eastAsia="ru-RU"/>
        </w:rPr>
        <w:t>ит.д</w:t>
      </w:r>
      <w:proofErr w:type="gramEnd"/>
    </w:p>
    <w:p w14:paraId="6C0DFB9A" w14:textId="77777777" w:rsidR="00881730" w:rsidRPr="00881730" w:rsidRDefault="00881730" w:rsidP="00881730">
      <w:pPr>
        <w:spacing w:after="0" w:line="240" w:lineRule="auto"/>
        <w:ind w:firstLine="709"/>
        <w:rPr>
          <w:rFonts w:ascii="Times New Roman" w:eastAsia="Calibri" w:hAnsi="Times New Roman" w:cs="Times New Roman"/>
          <w:bCs/>
          <w:kern w:val="0"/>
          <w:sz w:val="28"/>
          <w:szCs w:val="28"/>
        </w:rPr>
      </w:pPr>
    </w:p>
    <w:p w14:paraId="6F7A3CC7" w14:textId="77777777" w:rsidR="00881730" w:rsidRPr="00881730" w:rsidRDefault="00881730" w:rsidP="00881730">
      <w:pPr>
        <w:spacing w:after="0" w:line="240" w:lineRule="auto"/>
        <w:ind w:firstLine="709"/>
        <w:rPr>
          <w:rFonts w:ascii="Times New Roman" w:eastAsia="Calibri" w:hAnsi="Times New Roman" w:cs="Times New Roman"/>
          <w:bCs/>
          <w:kern w:val="0"/>
          <w:sz w:val="28"/>
          <w:szCs w:val="28"/>
        </w:rPr>
      </w:pPr>
      <w:r w:rsidRPr="00881730">
        <w:rPr>
          <w:rFonts w:ascii="Times New Roman" w:eastAsia="Calibri" w:hAnsi="Times New Roman" w:cs="Times New Roman"/>
          <w:bCs/>
          <w:kern w:val="0"/>
          <w:sz w:val="28"/>
          <w:szCs w:val="28"/>
        </w:rPr>
        <w:t>- Оказание консультативной помощи в ХЭР детей.</w:t>
      </w:r>
    </w:p>
    <w:p w14:paraId="3F7A859F" w14:textId="77777777" w:rsidR="00881730" w:rsidRPr="00881730" w:rsidRDefault="00881730" w:rsidP="00881730">
      <w:pPr>
        <w:spacing w:after="0" w:line="240" w:lineRule="auto"/>
        <w:ind w:firstLine="709"/>
        <w:rPr>
          <w:rFonts w:ascii="Times New Roman" w:eastAsia="Calibri" w:hAnsi="Times New Roman" w:cs="Times New Roman"/>
          <w:bCs/>
          <w:kern w:val="0"/>
          <w:sz w:val="28"/>
          <w:szCs w:val="28"/>
        </w:rPr>
      </w:pPr>
      <w:r w:rsidRPr="00881730">
        <w:rPr>
          <w:rFonts w:ascii="Times New Roman" w:eastAsia="Calibri" w:hAnsi="Times New Roman" w:cs="Times New Roman"/>
          <w:bCs/>
          <w:kern w:val="0"/>
          <w:sz w:val="28"/>
          <w:szCs w:val="28"/>
        </w:rPr>
        <w:t>-  Способствовать развитию творческого взаимодействия родителей и детей.</w:t>
      </w:r>
    </w:p>
    <w:p w14:paraId="2F4C023A" w14:textId="77777777" w:rsidR="00020F41" w:rsidRPr="00020F41" w:rsidRDefault="00020F41" w:rsidP="00577113">
      <w:pPr>
        <w:spacing w:before="100" w:after="100" w:line="276" w:lineRule="auto"/>
        <w:jc w:val="both"/>
        <w:rPr>
          <w:rFonts w:ascii="Times New Roman" w:eastAsia="Times New Roman" w:hAnsi="Times New Roman" w:cs="Times New Roman"/>
          <w:color w:val="FF0000"/>
          <w:kern w:val="0"/>
          <w:sz w:val="28"/>
          <w:szCs w:val="28"/>
          <w:shd w:val="clear" w:color="auto" w:fill="FFFFFF"/>
          <w:lang w:eastAsia="ru-RU"/>
        </w:rPr>
      </w:pPr>
    </w:p>
    <w:p w14:paraId="6780762A" w14:textId="7057801A" w:rsidR="00020F41" w:rsidRPr="00020F41" w:rsidRDefault="00020F41" w:rsidP="00577113">
      <w:pPr>
        <w:spacing w:line="276" w:lineRule="auto"/>
        <w:ind w:right="398"/>
        <w:jc w:val="both"/>
        <w:rPr>
          <w:rFonts w:ascii="Times New Roman" w:eastAsia="Times New Roman" w:hAnsi="Times New Roman" w:cs="Times New Roman"/>
          <w:b/>
          <w:kern w:val="0"/>
          <w:sz w:val="28"/>
          <w:szCs w:val="28"/>
          <w:lang w:eastAsia="ru-RU"/>
        </w:rPr>
      </w:pPr>
      <w:r w:rsidRPr="00020F41">
        <w:rPr>
          <w:rFonts w:ascii="Times New Roman" w:eastAsia="Times New Roman" w:hAnsi="Times New Roman" w:cs="Times New Roman"/>
          <w:b/>
          <w:kern w:val="0"/>
          <w:sz w:val="28"/>
          <w:szCs w:val="28"/>
          <w:lang w:eastAsia="ru-RU"/>
        </w:rPr>
        <w:t xml:space="preserve">График родительских собраний </w:t>
      </w:r>
      <w:bookmarkStart w:id="7" w:name="_Hlk82019669"/>
      <w:r w:rsidRPr="00020F41">
        <w:rPr>
          <w:rFonts w:ascii="Times New Roman" w:eastAsia="Times New Roman" w:hAnsi="Times New Roman" w:cs="Times New Roman"/>
          <w:b/>
          <w:kern w:val="0"/>
          <w:sz w:val="28"/>
          <w:szCs w:val="28"/>
          <w:lang w:eastAsia="ru-RU"/>
        </w:rPr>
        <w:t>на 202</w:t>
      </w:r>
      <w:r w:rsidR="00484E45">
        <w:rPr>
          <w:rFonts w:ascii="Times New Roman" w:eastAsia="Times New Roman" w:hAnsi="Times New Roman" w:cs="Times New Roman"/>
          <w:b/>
          <w:kern w:val="0"/>
          <w:sz w:val="28"/>
          <w:szCs w:val="28"/>
          <w:lang w:eastAsia="ru-RU"/>
        </w:rPr>
        <w:t>4</w:t>
      </w:r>
      <w:r w:rsidRPr="00020F41">
        <w:rPr>
          <w:rFonts w:ascii="Times New Roman" w:eastAsia="Times New Roman" w:hAnsi="Times New Roman" w:cs="Times New Roman"/>
          <w:b/>
          <w:kern w:val="0"/>
          <w:sz w:val="28"/>
          <w:szCs w:val="28"/>
          <w:lang w:eastAsia="ru-RU"/>
        </w:rPr>
        <w:t>-202</w:t>
      </w:r>
      <w:r w:rsidR="00484E45">
        <w:rPr>
          <w:rFonts w:ascii="Times New Roman" w:eastAsia="Times New Roman" w:hAnsi="Times New Roman" w:cs="Times New Roman"/>
          <w:b/>
          <w:kern w:val="0"/>
          <w:sz w:val="28"/>
          <w:szCs w:val="28"/>
          <w:lang w:eastAsia="ru-RU"/>
        </w:rPr>
        <w:t>5</w:t>
      </w:r>
      <w:r w:rsidRPr="00020F41">
        <w:rPr>
          <w:rFonts w:ascii="Times New Roman" w:eastAsia="Times New Roman" w:hAnsi="Times New Roman" w:cs="Times New Roman"/>
          <w:b/>
          <w:kern w:val="0"/>
          <w:sz w:val="28"/>
          <w:szCs w:val="28"/>
          <w:lang w:eastAsia="ru-RU"/>
        </w:rPr>
        <w:t xml:space="preserve"> гг.</w:t>
      </w:r>
    </w:p>
    <w:p w14:paraId="2446E70F" w14:textId="3EE02E6F" w:rsidR="001E4C4F" w:rsidRPr="001E4C4F" w:rsidRDefault="001E4C4F" w:rsidP="001E4C4F">
      <w:pPr>
        <w:spacing w:after="0" w:line="240" w:lineRule="auto"/>
        <w:rPr>
          <w:rFonts w:ascii="Times New Roman" w:eastAsia="Calibri" w:hAnsi="Times New Roman" w:cs="Times New Roman"/>
          <w:kern w:val="0"/>
          <w:sz w:val="28"/>
          <w:szCs w:val="28"/>
        </w:rPr>
      </w:pPr>
      <w:r w:rsidRPr="001E4C4F">
        <w:rPr>
          <w:rFonts w:ascii="Times New Roman" w:eastAsia="Calibri" w:hAnsi="Times New Roman" w:cs="Times New Roman"/>
          <w:kern w:val="0"/>
          <w:sz w:val="28"/>
          <w:szCs w:val="28"/>
          <w:lang w:val="en-US"/>
        </w:rPr>
        <w:t>I</w:t>
      </w:r>
      <w:r w:rsidRPr="001E4C4F">
        <w:rPr>
          <w:rFonts w:ascii="Times New Roman" w:eastAsia="Calibri" w:hAnsi="Times New Roman" w:cs="Times New Roman"/>
          <w:kern w:val="0"/>
          <w:sz w:val="28"/>
          <w:szCs w:val="28"/>
        </w:rPr>
        <w:t xml:space="preserve"> собрание – 1</w:t>
      </w:r>
      <w:r>
        <w:rPr>
          <w:rFonts w:ascii="Times New Roman" w:eastAsia="Calibri" w:hAnsi="Times New Roman" w:cs="Times New Roman"/>
          <w:kern w:val="0"/>
          <w:sz w:val="28"/>
          <w:szCs w:val="28"/>
        </w:rPr>
        <w:t>2</w:t>
      </w:r>
      <w:r w:rsidRPr="001E4C4F">
        <w:rPr>
          <w:rFonts w:ascii="Times New Roman" w:eastAsia="Calibri" w:hAnsi="Times New Roman" w:cs="Times New Roman"/>
          <w:kern w:val="0"/>
          <w:sz w:val="28"/>
          <w:szCs w:val="28"/>
        </w:rPr>
        <w:t xml:space="preserve"> сентября 202</w:t>
      </w:r>
      <w:r>
        <w:rPr>
          <w:rFonts w:ascii="Times New Roman" w:eastAsia="Calibri" w:hAnsi="Times New Roman" w:cs="Times New Roman"/>
          <w:kern w:val="0"/>
          <w:sz w:val="28"/>
          <w:szCs w:val="28"/>
        </w:rPr>
        <w:t>4</w:t>
      </w:r>
      <w:r w:rsidRPr="001E4C4F">
        <w:rPr>
          <w:rFonts w:ascii="Times New Roman" w:eastAsia="Calibri" w:hAnsi="Times New Roman" w:cs="Times New Roman"/>
          <w:kern w:val="0"/>
          <w:sz w:val="28"/>
          <w:szCs w:val="28"/>
        </w:rPr>
        <w:t xml:space="preserve"> года « Планы на год. Возрастные особенности детей </w:t>
      </w:r>
      <w:r>
        <w:rPr>
          <w:rFonts w:ascii="Times New Roman" w:eastAsia="Calibri" w:hAnsi="Times New Roman" w:cs="Times New Roman"/>
          <w:kern w:val="0"/>
          <w:sz w:val="28"/>
          <w:szCs w:val="28"/>
        </w:rPr>
        <w:t>5-6</w:t>
      </w:r>
      <w:r w:rsidRPr="001E4C4F">
        <w:rPr>
          <w:rFonts w:ascii="Times New Roman" w:eastAsia="Calibri" w:hAnsi="Times New Roman" w:cs="Times New Roman"/>
          <w:kern w:val="0"/>
          <w:sz w:val="28"/>
          <w:szCs w:val="28"/>
        </w:rPr>
        <w:t xml:space="preserve"> года жизни»</w:t>
      </w:r>
    </w:p>
    <w:p w14:paraId="57D901B4" w14:textId="7A8E8565" w:rsidR="001E4C4F" w:rsidRDefault="001E4C4F" w:rsidP="001E4C4F">
      <w:pPr>
        <w:spacing w:after="0" w:line="240" w:lineRule="auto"/>
        <w:rPr>
          <w:rFonts w:ascii="Times New Roman" w:eastAsia="Calibri" w:hAnsi="Times New Roman" w:cs="Times New Roman"/>
          <w:kern w:val="0"/>
          <w:sz w:val="28"/>
          <w:szCs w:val="28"/>
        </w:rPr>
      </w:pPr>
      <w:r w:rsidRPr="001E4C4F">
        <w:rPr>
          <w:rFonts w:ascii="Times New Roman" w:eastAsia="Calibri" w:hAnsi="Times New Roman" w:cs="Times New Roman"/>
          <w:kern w:val="0"/>
          <w:sz w:val="28"/>
          <w:szCs w:val="28"/>
          <w:lang w:val="en-US"/>
        </w:rPr>
        <w:t>II</w:t>
      </w:r>
      <w:r w:rsidRPr="001E4C4F">
        <w:rPr>
          <w:rFonts w:ascii="Times New Roman" w:eastAsia="Calibri" w:hAnsi="Times New Roman" w:cs="Times New Roman"/>
          <w:kern w:val="0"/>
          <w:sz w:val="28"/>
          <w:szCs w:val="28"/>
        </w:rPr>
        <w:t xml:space="preserve"> собрание – </w:t>
      </w:r>
      <w:r>
        <w:rPr>
          <w:rFonts w:ascii="Times New Roman" w:eastAsia="Calibri" w:hAnsi="Times New Roman" w:cs="Times New Roman"/>
          <w:kern w:val="0"/>
          <w:sz w:val="28"/>
          <w:szCs w:val="28"/>
        </w:rPr>
        <w:t>12</w:t>
      </w:r>
      <w:r w:rsidRPr="001E4C4F">
        <w:rPr>
          <w:rFonts w:ascii="Times New Roman" w:eastAsia="Calibri" w:hAnsi="Times New Roman" w:cs="Times New Roman"/>
          <w:kern w:val="0"/>
          <w:sz w:val="28"/>
          <w:szCs w:val="28"/>
        </w:rPr>
        <w:t>-декабря 202</w:t>
      </w:r>
      <w:r>
        <w:rPr>
          <w:rFonts w:ascii="Times New Roman" w:eastAsia="Calibri" w:hAnsi="Times New Roman" w:cs="Times New Roman"/>
          <w:kern w:val="0"/>
          <w:sz w:val="28"/>
          <w:szCs w:val="28"/>
        </w:rPr>
        <w:t>4</w:t>
      </w:r>
      <w:r w:rsidRPr="001E4C4F">
        <w:rPr>
          <w:rFonts w:ascii="Times New Roman" w:eastAsia="Calibri" w:hAnsi="Times New Roman" w:cs="Times New Roman"/>
          <w:kern w:val="0"/>
          <w:sz w:val="28"/>
          <w:szCs w:val="28"/>
        </w:rPr>
        <w:t xml:space="preserve"> года Тема: </w:t>
      </w:r>
      <w:r w:rsidR="00324C25" w:rsidRPr="00324C25">
        <w:rPr>
          <w:rFonts w:ascii="Times New Roman" w:eastAsia="Calibri" w:hAnsi="Times New Roman" w:cs="Times New Roman"/>
          <w:kern w:val="0"/>
          <w:sz w:val="28"/>
          <w:szCs w:val="28"/>
        </w:rPr>
        <w:t xml:space="preserve">«Развитие речи детей </w:t>
      </w:r>
      <w:r w:rsidR="0035053F">
        <w:rPr>
          <w:rFonts w:ascii="Times New Roman" w:eastAsia="Calibri" w:hAnsi="Times New Roman" w:cs="Times New Roman"/>
          <w:kern w:val="0"/>
          <w:sz w:val="28"/>
          <w:szCs w:val="28"/>
        </w:rPr>
        <w:t xml:space="preserve">5- </w:t>
      </w:r>
      <w:r w:rsidR="00324C25" w:rsidRPr="00324C25">
        <w:rPr>
          <w:rFonts w:ascii="Times New Roman" w:eastAsia="Calibri" w:hAnsi="Times New Roman" w:cs="Times New Roman"/>
          <w:kern w:val="0"/>
          <w:sz w:val="28"/>
          <w:szCs w:val="28"/>
        </w:rPr>
        <w:t>6-го года жизни»</w:t>
      </w:r>
    </w:p>
    <w:p w14:paraId="5F5F5614" w14:textId="3635B646" w:rsidR="001E4C4F" w:rsidRPr="00FF1672" w:rsidRDefault="001E4C4F" w:rsidP="001E4C4F">
      <w:pPr>
        <w:spacing w:after="0" w:line="240" w:lineRule="auto"/>
        <w:rPr>
          <w:rFonts w:ascii="Times New Roman" w:eastAsia="Calibri" w:hAnsi="Times New Roman" w:cs="Times New Roman"/>
          <w:b/>
          <w:bCs/>
          <w:kern w:val="0"/>
          <w:sz w:val="28"/>
          <w:szCs w:val="28"/>
        </w:rPr>
      </w:pPr>
      <w:r w:rsidRPr="001E4C4F">
        <w:rPr>
          <w:rFonts w:ascii="Times New Roman" w:eastAsia="Calibri" w:hAnsi="Times New Roman" w:cs="Times New Roman"/>
          <w:kern w:val="0"/>
          <w:sz w:val="28"/>
          <w:szCs w:val="28"/>
          <w:lang w:val="en-US"/>
        </w:rPr>
        <w:t>III</w:t>
      </w:r>
      <w:r w:rsidRPr="001E4C4F">
        <w:rPr>
          <w:rFonts w:ascii="Times New Roman" w:eastAsia="Calibri" w:hAnsi="Times New Roman" w:cs="Times New Roman"/>
          <w:kern w:val="0"/>
          <w:sz w:val="28"/>
          <w:szCs w:val="28"/>
        </w:rPr>
        <w:t xml:space="preserve"> собрание – </w:t>
      </w:r>
      <w:r w:rsidR="00FF1672">
        <w:rPr>
          <w:rFonts w:ascii="Times New Roman" w:eastAsia="Calibri" w:hAnsi="Times New Roman" w:cs="Times New Roman"/>
          <w:kern w:val="0"/>
          <w:sz w:val="28"/>
          <w:szCs w:val="28"/>
        </w:rPr>
        <w:t xml:space="preserve">14 </w:t>
      </w:r>
      <w:r w:rsidR="0035053F">
        <w:rPr>
          <w:rFonts w:ascii="Times New Roman" w:eastAsia="Calibri" w:hAnsi="Times New Roman" w:cs="Times New Roman"/>
          <w:kern w:val="0"/>
          <w:sz w:val="28"/>
          <w:szCs w:val="28"/>
        </w:rPr>
        <w:t xml:space="preserve">мая </w:t>
      </w:r>
      <w:r w:rsidR="0035053F" w:rsidRPr="001E4C4F">
        <w:rPr>
          <w:rFonts w:ascii="Times New Roman" w:eastAsia="Calibri" w:hAnsi="Times New Roman" w:cs="Times New Roman"/>
          <w:kern w:val="0"/>
          <w:sz w:val="28"/>
          <w:szCs w:val="28"/>
        </w:rPr>
        <w:t>2025</w:t>
      </w:r>
      <w:r w:rsidRPr="001E4C4F">
        <w:rPr>
          <w:rFonts w:ascii="Times New Roman" w:eastAsia="Calibri" w:hAnsi="Times New Roman" w:cs="Times New Roman"/>
          <w:kern w:val="0"/>
          <w:sz w:val="28"/>
          <w:szCs w:val="28"/>
        </w:rPr>
        <w:t xml:space="preserve"> </w:t>
      </w:r>
      <w:r w:rsidR="005F3725" w:rsidRPr="00FF1672">
        <w:rPr>
          <w:rStyle w:val="af6"/>
          <w:rFonts w:ascii="Times New Roman" w:hAnsi="Times New Roman" w:cs="Times New Roman"/>
          <w:b w:val="0"/>
          <w:bCs w:val="0"/>
          <w:color w:val="111111"/>
          <w:sz w:val="28"/>
          <w:szCs w:val="28"/>
          <w:bdr w:val="none" w:sz="0" w:space="0" w:color="auto" w:frame="1"/>
          <w:shd w:val="clear" w:color="auto" w:fill="FFFFFF"/>
        </w:rPr>
        <w:t>«Успехи нашей группы или чему мы научились за год».</w:t>
      </w:r>
    </w:p>
    <w:p w14:paraId="28F49BD8" w14:textId="77777777" w:rsidR="002A7A61" w:rsidRPr="00FF1672" w:rsidRDefault="002A7A61" w:rsidP="00577113">
      <w:pPr>
        <w:spacing w:after="40" w:line="240" w:lineRule="auto"/>
        <w:jc w:val="both"/>
        <w:rPr>
          <w:rFonts w:ascii="Times New Roman" w:eastAsia="Times New Roman" w:hAnsi="Times New Roman" w:cs="Times New Roman"/>
          <w:color w:val="C00000"/>
          <w:kern w:val="0"/>
          <w:sz w:val="28"/>
          <w:szCs w:val="28"/>
          <w:lang w:eastAsia="ru-RU"/>
        </w:rPr>
      </w:pPr>
    </w:p>
    <w:p w14:paraId="10170421" w14:textId="77777777" w:rsidR="0092686C" w:rsidRPr="00020F41" w:rsidRDefault="0092686C" w:rsidP="007C5884">
      <w:pPr>
        <w:spacing w:line="276" w:lineRule="auto"/>
        <w:ind w:right="398"/>
        <w:contextualSpacing/>
        <w:jc w:val="both"/>
        <w:rPr>
          <w:rFonts w:ascii="Times New Roman" w:eastAsia="Times New Roman" w:hAnsi="Times New Roman" w:cs="Times New Roman"/>
          <w:kern w:val="0"/>
          <w:sz w:val="28"/>
          <w:szCs w:val="28"/>
          <w:lang w:eastAsia="ru-RU"/>
        </w:rPr>
      </w:pPr>
    </w:p>
    <w:bookmarkEnd w:id="7"/>
    <w:p w14:paraId="3F0B2F05" w14:textId="13712EE1" w:rsidR="00020F41" w:rsidRPr="001E4C4F" w:rsidRDefault="00020F41" w:rsidP="00577113">
      <w:pPr>
        <w:tabs>
          <w:tab w:val="left" w:pos="1440"/>
        </w:tabs>
        <w:spacing w:line="276" w:lineRule="auto"/>
        <w:ind w:right="398"/>
        <w:jc w:val="both"/>
        <w:rPr>
          <w:rFonts w:ascii="Times New Roman" w:eastAsia="Times New Roman" w:hAnsi="Times New Roman" w:cs="Times New Roman"/>
          <w:b/>
          <w:bCs/>
          <w:color w:val="000000"/>
          <w:kern w:val="0"/>
          <w:sz w:val="28"/>
          <w:szCs w:val="28"/>
          <w:shd w:val="clear" w:color="auto" w:fill="FFFFFF"/>
          <w:lang w:eastAsia="ru-RU"/>
        </w:rPr>
      </w:pPr>
      <w:r w:rsidRPr="001E4C4F">
        <w:rPr>
          <w:rFonts w:ascii="Times New Roman" w:eastAsia="Times New Roman" w:hAnsi="Times New Roman" w:cs="Times New Roman"/>
          <w:b/>
          <w:bCs/>
          <w:color w:val="000000"/>
          <w:kern w:val="0"/>
          <w:sz w:val="28"/>
          <w:szCs w:val="28"/>
          <w:shd w:val="clear" w:color="auto" w:fill="FFFFFF"/>
          <w:lang w:eastAsia="ru-RU"/>
        </w:rPr>
        <w:t xml:space="preserve">      </w:t>
      </w:r>
      <w:r w:rsidR="00A60AD1" w:rsidRPr="001E4C4F">
        <w:rPr>
          <w:rFonts w:ascii="Times New Roman" w:eastAsia="Times New Roman" w:hAnsi="Times New Roman" w:cs="Times New Roman"/>
          <w:b/>
          <w:bCs/>
          <w:color w:val="000000"/>
          <w:kern w:val="0"/>
          <w:sz w:val="28"/>
          <w:szCs w:val="28"/>
          <w:shd w:val="clear" w:color="auto" w:fill="FFFFFF"/>
          <w:lang w:eastAsia="ru-RU"/>
        </w:rPr>
        <w:t xml:space="preserve">                                                                                                     </w:t>
      </w:r>
      <w:r w:rsidR="00096BFB" w:rsidRPr="001E4C4F">
        <w:rPr>
          <w:rFonts w:ascii="Times New Roman" w:eastAsia="Times New Roman" w:hAnsi="Times New Roman" w:cs="Times New Roman"/>
          <w:b/>
          <w:bCs/>
          <w:color w:val="000000"/>
          <w:kern w:val="0"/>
          <w:sz w:val="28"/>
          <w:szCs w:val="28"/>
          <w:shd w:val="clear" w:color="auto" w:fill="FFFFFF"/>
          <w:lang w:eastAsia="ru-RU"/>
        </w:rPr>
        <w:t>Таблица 1</w:t>
      </w:r>
      <w:r w:rsidR="009C5084" w:rsidRPr="001E4C4F">
        <w:rPr>
          <w:rFonts w:ascii="Times New Roman" w:eastAsia="Times New Roman" w:hAnsi="Times New Roman" w:cs="Times New Roman"/>
          <w:b/>
          <w:bCs/>
          <w:color w:val="000000"/>
          <w:kern w:val="0"/>
          <w:sz w:val="28"/>
          <w:szCs w:val="28"/>
          <w:shd w:val="clear" w:color="auto" w:fill="FFFFFF"/>
          <w:lang w:eastAsia="ru-RU"/>
        </w:rPr>
        <w:t>1</w:t>
      </w:r>
    </w:p>
    <w:p w14:paraId="2B17B3ED" w14:textId="179247FE" w:rsidR="00020F41" w:rsidRPr="006A6665" w:rsidRDefault="00020F41" w:rsidP="007C5884">
      <w:pPr>
        <w:pStyle w:val="af4"/>
        <w:jc w:val="center"/>
        <w:rPr>
          <w:rFonts w:ascii="Times New Roman" w:hAnsi="Times New Roman" w:cs="Times New Roman"/>
          <w:b/>
          <w:bCs/>
          <w:sz w:val="28"/>
          <w:szCs w:val="28"/>
        </w:rPr>
      </w:pPr>
      <w:r w:rsidRPr="006A6665">
        <w:rPr>
          <w:rFonts w:ascii="Times New Roman" w:hAnsi="Times New Roman" w:cs="Times New Roman"/>
          <w:b/>
          <w:bCs/>
          <w:sz w:val="28"/>
          <w:szCs w:val="28"/>
        </w:rPr>
        <w:t>Взаимодействие с родителями и социальными партнёрами</w:t>
      </w:r>
    </w:p>
    <w:p w14:paraId="475E4E29" w14:textId="77777777" w:rsidR="00020F41" w:rsidRPr="00812DD1" w:rsidRDefault="00020F41" w:rsidP="00577113">
      <w:pPr>
        <w:spacing w:after="0" w:line="276" w:lineRule="auto"/>
        <w:ind w:hanging="142"/>
        <w:jc w:val="both"/>
        <w:rPr>
          <w:rFonts w:ascii="Times New Roman" w:eastAsia="Times New Roman" w:hAnsi="Times New Roman" w:cs="Times New Roman"/>
          <w:kern w:val="0"/>
          <w:sz w:val="28"/>
          <w:szCs w:val="28"/>
          <w:lang w:eastAsia="ru-RU"/>
        </w:rPr>
      </w:pPr>
    </w:p>
    <w:tbl>
      <w:tblPr>
        <w:tblW w:w="10055" w:type="dxa"/>
        <w:tblInd w:w="98" w:type="dxa"/>
        <w:tblLayout w:type="fixed"/>
        <w:tblCellMar>
          <w:left w:w="10" w:type="dxa"/>
          <w:right w:w="10" w:type="dxa"/>
        </w:tblCellMar>
        <w:tblLook w:val="0000" w:firstRow="0" w:lastRow="0" w:firstColumn="0" w:lastColumn="0" w:noHBand="0" w:noVBand="0"/>
      </w:tblPr>
      <w:tblGrid>
        <w:gridCol w:w="577"/>
        <w:gridCol w:w="1985"/>
        <w:gridCol w:w="1843"/>
        <w:gridCol w:w="1701"/>
        <w:gridCol w:w="2126"/>
        <w:gridCol w:w="1753"/>
        <w:gridCol w:w="70"/>
      </w:tblGrid>
      <w:tr w:rsidR="00020F41" w:rsidRPr="00812DD1" w14:paraId="4DEBCAF9" w14:textId="77777777" w:rsidTr="003375ED">
        <w:trPr>
          <w:gridAfter w:val="2"/>
          <w:wAfter w:w="1823" w:type="dxa"/>
          <w:trHeight w:val="1539"/>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9442E" w14:textId="77777777" w:rsidR="00020F41" w:rsidRPr="00812DD1" w:rsidRDefault="00020F41" w:rsidP="00577113">
            <w:pPr>
              <w:spacing w:line="276" w:lineRule="auto"/>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Месяц</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8662A" w14:textId="1CAF8E65" w:rsidR="004A3B87" w:rsidRPr="004A3B87" w:rsidRDefault="004A3B87" w:rsidP="004A3B87">
            <w:pPr>
              <w:jc w:val="center"/>
              <w:rPr>
                <w:rFonts w:ascii="Times New Roman" w:eastAsia="Calibri" w:hAnsi="Times New Roman" w:cs="Times New Roman"/>
                <w:color w:val="7030A0"/>
                <w:sz w:val="24"/>
                <w:szCs w:val="24"/>
                <w:u w:val="single"/>
              </w:rPr>
            </w:pPr>
            <w:r w:rsidRPr="004A3B87">
              <w:rPr>
                <w:rFonts w:ascii="Times New Roman" w:eastAsia="Calibri" w:hAnsi="Times New Roman" w:cs="Times New Roman"/>
                <w:sz w:val="24"/>
                <w:szCs w:val="24"/>
              </w:rPr>
              <w:t>«</w:t>
            </w:r>
            <w:r w:rsidRPr="004A3B87">
              <w:rPr>
                <w:rFonts w:ascii="Times New Roman" w:eastAsia="Calibri" w:hAnsi="Times New Roman" w:cs="Times New Roman"/>
                <w:color w:val="7030A0"/>
                <w:sz w:val="24"/>
                <w:szCs w:val="24"/>
                <w:u w:val="single"/>
              </w:rPr>
              <w:t>Наше весёлое лето»</w:t>
            </w:r>
            <w:r>
              <w:rPr>
                <w:rFonts w:ascii="Times New Roman" w:eastAsia="Calibri" w:hAnsi="Times New Roman" w:cs="Times New Roman"/>
                <w:color w:val="7030A0"/>
                <w:sz w:val="24"/>
                <w:szCs w:val="24"/>
                <w:u w:val="single"/>
              </w:rPr>
              <w:t xml:space="preserve">. </w:t>
            </w:r>
            <w:r w:rsidRPr="004A3B87">
              <w:rPr>
                <w:rFonts w:ascii="Times New Roman" w:eastAsia="Calibri" w:hAnsi="Times New Roman" w:cs="Times New Roman"/>
                <w:color w:val="7030A0"/>
                <w:sz w:val="24"/>
                <w:szCs w:val="24"/>
                <w:u w:val="single"/>
              </w:rPr>
              <w:t>Встреча после лета</w:t>
            </w:r>
          </w:p>
          <w:p w14:paraId="011176A7" w14:textId="7C740410" w:rsidR="005143B6" w:rsidRPr="00812DD1" w:rsidRDefault="005143B6" w:rsidP="00577113">
            <w:pPr>
              <w:spacing w:line="276" w:lineRule="auto"/>
              <w:jc w:val="both"/>
              <w:rPr>
                <w:rFonts w:ascii="Times New Roman" w:eastAsia="Times New Roman" w:hAnsi="Times New Roman" w:cs="Times New Roman"/>
                <w:kern w:val="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39F7B" w14:textId="4C606E07" w:rsidR="004A3B87" w:rsidRPr="004A3B87" w:rsidRDefault="004A3B87" w:rsidP="004A3B87">
            <w:pPr>
              <w:jc w:val="center"/>
              <w:rPr>
                <w:rFonts w:ascii="Times New Roman" w:eastAsia="Calibri" w:hAnsi="Times New Roman" w:cs="Times New Roman"/>
                <w:color w:val="7030A0"/>
                <w:sz w:val="24"/>
                <w:szCs w:val="24"/>
                <w:u w:val="single"/>
              </w:rPr>
            </w:pPr>
            <w:r w:rsidRPr="004A3B87">
              <w:rPr>
                <w:rFonts w:ascii="Times New Roman" w:eastAsia="Calibri" w:hAnsi="Times New Roman" w:cs="Times New Roman"/>
                <w:color w:val="7030A0"/>
                <w:sz w:val="24"/>
                <w:szCs w:val="24"/>
                <w:u w:val="single"/>
              </w:rPr>
              <w:t>«Осень в лесу»</w:t>
            </w:r>
          </w:p>
          <w:p w14:paraId="16018677" w14:textId="44834ED4" w:rsidR="005143B6" w:rsidRPr="00812DD1" w:rsidRDefault="005143B6" w:rsidP="00577113">
            <w:pPr>
              <w:spacing w:line="276" w:lineRule="auto"/>
              <w:jc w:val="both"/>
              <w:rPr>
                <w:rFonts w:ascii="Times New Roman" w:eastAsia="Times New Roman" w:hAnsi="Times New Roman" w:cs="Times New Roman"/>
                <w:kern w:val="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9C03A" w14:textId="43C0B21E" w:rsidR="005143B6" w:rsidRPr="004A3B87" w:rsidRDefault="004A3B87" w:rsidP="004A3B87">
            <w:pPr>
              <w:spacing w:line="276" w:lineRule="auto"/>
              <w:jc w:val="center"/>
              <w:rPr>
                <w:rFonts w:ascii="Times New Roman" w:eastAsia="Times New Roman" w:hAnsi="Times New Roman" w:cs="Times New Roman"/>
                <w:color w:val="7030A0"/>
                <w:kern w:val="0"/>
                <w:sz w:val="24"/>
                <w:szCs w:val="24"/>
                <w:u w:val="single"/>
                <w:lang w:eastAsia="ru-RU"/>
              </w:rPr>
            </w:pPr>
            <w:r>
              <w:rPr>
                <w:rFonts w:ascii="Times New Roman" w:eastAsia="Times New Roman" w:hAnsi="Times New Roman" w:cs="Times New Roman"/>
                <w:color w:val="7030A0"/>
                <w:kern w:val="0"/>
                <w:sz w:val="24"/>
                <w:szCs w:val="24"/>
                <w:u w:val="single"/>
                <w:lang w:eastAsia="ru-RU"/>
              </w:rPr>
              <w:t>«Грибы»</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6A55F" w14:textId="0DCEAA1A" w:rsidR="004A3B87" w:rsidRPr="004A3B87" w:rsidRDefault="004A3B87" w:rsidP="004A3B87">
            <w:pPr>
              <w:spacing w:line="276" w:lineRule="auto"/>
              <w:jc w:val="center"/>
              <w:rPr>
                <w:rFonts w:ascii="Times New Roman" w:eastAsia="Times New Roman" w:hAnsi="Times New Roman" w:cs="Times New Roman"/>
                <w:color w:val="7030A0"/>
                <w:sz w:val="24"/>
                <w:szCs w:val="24"/>
                <w:u w:val="single"/>
                <w:lang w:eastAsia="ru-RU"/>
              </w:rPr>
            </w:pPr>
            <w:r w:rsidRPr="004A3B87">
              <w:rPr>
                <w:rFonts w:ascii="Times New Roman" w:eastAsia="Times New Roman" w:hAnsi="Times New Roman" w:cs="Times New Roman"/>
                <w:color w:val="7030A0"/>
                <w:sz w:val="24"/>
                <w:szCs w:val="24"/>
                <w:u w:val="single"/>
                <w:lang w:eastAsia="ru-RU"/>
              </w:rPr>
              <w:t>«Осень в творчестве поэтов и художников»</w:t>
            </w:r>
          </w:p>
          <w:p w14:paraId="1CF068A9" w14:textId="65666FAC" w:rsidR="005143B6" w:rsidRPr="00812DD1" w:rsidRDefault="005143B6" w:rsidP="00577113">
            <w:pPr>
              <w:spacing w:line="276" w:lineRule="auto"/>
              <w:jc w:val="both"/>
              <w:rPr>
                <w:rFonts w:ascii="Times New Roman" w:eastAsia="Times New Roman" w:hAnsi="Times New Roman" w:cs="Times New Roman"/>
                <w:kern w:val="0"/>
                <w:sz w:val="24"/>
                <w:szCs w:val="24"/>
                <w:lang w:eastAsia="ru-RU"/>
              </w:rPr>
            </w:pPr>
          </w:p>
        </w:tc>
      </w:tr>
      <w:tr w:rsidR="00020F41" w:rsidRPr="00812DD1" w14:paraId="1ADC32B9" w14:textId="77777777" w:rsidTr="003375ED">
        <w:trPr>
          <w:gridAfter w:val="2"/>
          <w:wAfter w:w="1823" w:type="dxa"/>
          <w:trHeight w:val="2400"/>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69968" w14:textId="77777777" w:rsidR="00020F41" w:rsidRPr="00812DD1" w:rsidRDefault="00020F41" w:rsidP="00577113">
            <w:pPr>
              <w:spacing w:line="276" w:lineRule="auto"/>
              <w:ind w:left="113" w:right="113"/>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сентябрь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ABFF6" w14:textId="77777777" w:rsidR="00020F41" w:rsidRPr="00666CD6" w:rsidRDefault="002D03F4" w:rsidP="00577113">
            <w:pPr>
              <w:spacing w:before="90" w:after="90" w:line="276" w:lineRule="auto"/>
              <w:jc w:val="both"/>
              <w:rPr>
                <w:rFonts w:ascii="Times New Roman" w:hAnsi="Times New Roman" w:cs="Times New Roman"/>
                <w:color w:val="111111"/>
                <w:bdr w:val="none" w:sz="0" w:space="0" w:color="auto" w:frame="1"/>
                <w:shd w:val="clear" w:color="auto" w:fill="FFFFFF"/>
              </w:rPr>
            </w:pPr>
            <w:r w:rsidRPr="00666CD6">
              <w:rPr>
                <w:rFonts w:ascii="Times New Roman" w:eastAsia="Times New Roman" w:hAnsi="Times New Roman" w:cs="Times New Roman"/>
                <w:kern w:val="0"/>
                <w:lang w:eastAsia="ru-RU"/>
              </w:rPr>
              <w:t>Совместное оформление стенгазеты «</w:t>
            </w:r>
            <w:r w:rsidR="00F93016" w:rsidRPr="00666CD6">
              <w:rPr>
                <w:rFonts w:ascii="Times New Roman" w:hAnsi="Times New Roman" w:cs="Times New Roman"/>
                <w:color w:val="111111"/>
                <w:bdr w:val="none" w:sz="0" w:space="0" w:color="auto" w:frame="1"/>
                <w:shd w:val="clear" w:color="auto" w:fill="FFFFFF"/>
              </w:rPr>
              <w:t>Мое веселое Лето!</w:t>
            </w:r>
            <w:r w:rsidRPr="00666CD6">
              <w:rPr>
                <w:rFonts w:ascii="Times New Roman" w:hAnsi="Times New Roman" w:cs="Times New Roman"/>
                <w:color w:val="111111"/>
                <w:bdr w:val="none" w:sz="0" w:space="0" w:color="auto" w:frame="1"/>
                <w:shd w:val="clear" w:color="auto" w:fill="FFFFFF"/>
              </w:rPr>
              <w:t>»</w:t>
            </w:r>
          </w:p>
          <w:p w14:paraId="31331A48" w14:textId="77777777" w:rsidR="00666CD6" w:rsidRPr="00666CD6" w:rsidRDefault="00666CD6" w:rsidP="00666CD6">
            <w:pPr>
              <w:rPr>
                <w:rFonts w:ascii="Times New Roman" w:eastAsia="Calibri" w:hAnsi="Times New Roman" w:cs="Times New Roman"/>
                <w:color w:val="000000"/>
              </w:rPr>
            </w:pPr>
            <w:r w:rsidRPr="00666CD6">
              <w:rPr>
                <w:rFonts w:ascii="Times New Roman" w:eastAsia="Calibri" w:hAnsi="Times New Roman" w:cs="Times New Roman"/>
                <w:color w:val="000000"/>
              </w:rPr>
              <w:t>Оформление информационной среды для родителей:</w:t>
            </w:r>
          </w:p>
          <w:p w14:paraId="7E5666F9" w14:textId="6A764574" w:rsidR="00666CD6" w:rsidRPr="00666CD6" w:rsidRDefault="00666CD6" w:rsidP="00666CD6">
            <w:pPr>
              <w:rPr>
                <w:rFonts w:ascii="Times New Roman" w:eastAsia="Calibri" w:hAnsi="Times New Roman" w:cs="Times New Roman"/>
                <w:color w:val="000000"/>
              </w:rPr>
            </w:pPr>
            <w:r w:rsidRPr="00666CD6">
              <w:rPr>
                <w:rFonts w:ascii="Times New Roman" w:eastAsia="Calibri" w:hAnsi="Times New Roman" w:cs="Times New Roman"/>
                <w:color w:val="000000"/>
              </w:rPr>
              <w:t xml:space="preserve">режим работы ДОУ, расписании НОД, режим дня. </w:t>
            </w:r>
          </w:p>
          <w:p w14:paraId="75FD2901" w14:textId="77777777" w:rsidR="00666CD6" w:rsidRDefault="00666CD6" w:rsidP="00666CD6">
            <w:pPr>
              <w:spacing w:before="90" w:after="90" w:line="276" w:lineRule="auto"/>
              <w:jc w:val="both"/>
              <w:rPr>
                <w:rFonts w:ascii="Times New Roman" w:eastAsia="Calibri" w:hAnsi="Times New Roman" w:cs="Times New Roman"/>
                <w:kern w:val="0"/>
              </w:rPr>
            </w:pPr>
            <w:r w:rsidRPr="00666CD6">
              <w:rPr>
                <w:rFonts w:ascii="Times New Roman" w:eastAsia="Calibri" w:hAnsi="Times New Roman" w:cs="Times New Roman"/>
                <w:kern w:val="0"/>
              </w:rPr>
              <w:t xml:space="preserve"> Буклет «Возрастные особенности детей 4-5 лет», рекомендация пособий для домашних занятий </w:t>
            </w:r>
            <w:r w:rsidRPr="00666CD6">
              <w:rPr>
                <w:rFonts w:ascii="Times New Roman" w:eastAsia="Calibri" w:hAnsi="Times New Roman" w:cs="Times New Roman"/>
                <w:kern w:val="0"/>
              </w:rPr>
              <w:lastRenderedPageBreak/>
              <w:t>с детьми</w:t>
            </w:r>
          </w:p>
          <w:p w14:paraId="01C32C04" w14:textId="03680717" w:rsidR="00666CD6" w:rsidRPr="00666CD6" w:rsidRDefault="00666CD6" w:rsidP="00666CD6">
            <w:pPr>
              <w:rPr>
                <w:rFonts w:ascii="Times New Roman" w:eastAsia="Calibri" w:hAnsi="Times New Roman" w:cs="Times New Roman"/>
                <w:color w:val="000000"/>
              </w:rPr>
            </w:pPr>
            <w:r w:rsidRPr="00666CD6">
              <w:rPr>
                <w:rFonts w:ascii="Times New Roman" w:eastAsia="Calibri" w:hAnsi="Times New Roman" w:cs="Times New Roman"/>
                <w:color w:val="000000"/>
              </w:rPr>
              <w:t xml:space="preserve">Обновление доверенностей </w:t>
            </w:r>
          </w:p>
          <w:p w14:paraId="377C5225" w14:textId="77777777" w:rsidR="00666CD6" w:rsidRPr="00666CD6" w:rsidRDefault="00666CD6" w:rsidP="00666CD6">
            <w:pPr>
              <w:rPr>
                <w:rFonts w:ascii="Times New Roman" w:eastAsia="Calibri" w:hAnsi="Times New Roman" w:cs="Times New Roman"/>
                <w:b/>
                <w:bCs/>
                <w:color w:val="000000"/>
              </w:rPr>
            </w:pPr>
          </w:p>
          <w:p w14:paraId="209F72F5" w14:textId="79B47F8A" w:rsidR="005B34C0" w:rsidRPr="005B34C0" w:rsidRDefault="00666CD6" w:rsidP="005B34C0">
            <w:pPr>
              <w:rPr>
                <w:rFonts w:ascii="Times New Roman" w:eastAsia="Calibri" w:hAnsi="Times New Roman" w:cs="Times New Roman"/>
                <w:b/>
                <w:bCs/>
                <w:color w:val="000000"/>
              </w:rPr>
            </w:pPr>
            <w:r w:rsidRPr="00666CD6">
              <w:rPr>
                <w:rFonts w:ascii="Times New Roman" w:eastAsia="Calibri" w:hAnsi="Times New Roman" w:cs="Times New Roman"/>
                <w:b/>
                <w:bCs/>
                <w:color w:val="000000"/>
              </w:rPr>
              <w:t xml:space="preserve">Родительское собрание </w:t>
            </w:r>
            <w:r w:rsidR="005B34C0" w:rsidRPr="005B34C0">
              <w:rPr>
                <w:rFonts w:ascii="Times New Roman" w:eastAsia="Calibri" w:hAnsi="Times New Roman" w:cs="Times New Roman"/>
                <w:b/>
                <w:bCs/>
                <w:color w:val="000000"/>
              </w:rPr>
              <w:t>«Планы на год. Возрастные особенности детей 5-6 года жизни»</w:t>
            </w:r>
          </w:p>
          <w:p w14:paraId="3768343B" w14:textId="2009D24F" w:rsidR="00666CD6" w:rsidRPr="00666CD6" w:rsidRDefault="00666CD6" w:rsidP="00666CD6">
            <w:pPr>
              <w:rPr>
                <w:rFonts w:ascii="Times New Roman" w:eastAsia="Calibri" w:hAnsi="Times New Roman" w:cs="Times New Roman"/>
                <w:b/>
                <w:bCs/>
                <w:color w:val="000000"/>
              </w:rPr>
            </w:pPr>
          </w:p>
          <w:p w14:paraId="3E649515" w14:textId="77777777" w:rsidR="00666CD6" w:rsidRPr="00666CD6" w:rsidRDefault="00666CD6" w:rsidP="00666CD6">
            <w:pPr>
              <w:rPr>
                <w:rFonts w:ascii="Times New Roman" w:eastAsia="Calibri" w:hAnsi="Times New Roman" w:cs="Times New Roman"/>
                <w:color w:val="000000"/>
              </w:rPr>
            </w:pPr>
          </w:p>
          <w:p w14:paraId="33B820C5" w14:textId="77777777" w:rsidR="00666CD6" w:rsidRPr="00666CD6" w:rsidRDefault="00666CD6" w:rsidP="00666CD6">
            <w:pPr>
              <w:rPr>
                <w:rFonts w:ascii="Times New Roman" w:eastAsia="Calibri" w:hAnsi="Times New Roman" w:cs="Times New Roman"/>
                <w:color w:val="000000"/>
              </w:rPr>
            </w:pPr>
            <w:r w:rsidRPr="00666CD6">
              <w:rPr>
                <w:rFonts w:ascii="Times New Roman" w:eastAsia="Calibri" w:hAnsi="Times New Roman" w:cs="Times New Roman"/>
                <w:b/>
                <w:bCs/>
                <w:color w:val="000000"/>
              </w:rPr>
              <w:t>Участие родителей в создании и пополнении РППС к новому учебному году, обновление игрушек, канцтоваров, материалов для творчества, центр двигательной активности</w:t>
            </w:r>
          </w:p>
          <w:p w14:paraId="78C82C91" w14:textId="5DB14DA9" w:rsidR="00666CD6" w:rsidRPr="00812DD1" w:rsidRDefault="00666CD6" w:rsidP="00666CD6">
            <w:pPr>
              <w:spacing w:before="90" w:after="90" w:line="276" w:lineRule="auto"/>
              <w:jc w:val="both"/>
              <w:rPr>
                <w:rFonts w:ascii="Times New Roman" w:eastAsia="Times New Roman" w:hAnsi="Times New Roman" w:cs="Times New Roman"/>
                <w:kern w:val="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7A8A9" w14:textId="19D02361" w:rsidR="009D6EC3" w:rsidRDefault="009D6EC3" w:rsidP="009D6EC3">
            <w:pPr>
              <w:rPr>
                <w:rFonts w:ascii="Times New Roman" w:eastAsia="Calibri" w:hAnsi="Times New Roman" w:cs="Times New Roman"/>
              </w:rPr>
            </w:pPr>
            <w:r w:rsidRPr="009D6EC3">
              <w:rPr>
                <w:rFonts w:ascii="Times New Roman" w:eastAsia="Calibri" w:hAnsi="Times New Roman" w:cs="Times New Roman"/>
              </w:rPr>
              <w:lastRenderedPageBreak/>
              <w:t>Побеседовать с родителями о пользе прогулок и экскурсий для получения разнообразных впечатлений, и всестороннего развития дошкольника.</w:t>
            </w:r>
          </w:p>
          <w:p w14:paraId="7EDA426B" w14:textId="131734DE" w:rsidR="00666CD6" w:rsidRPr="009D6EC3" w:rsidRDefault="00666CD6" w:rsidP="009D6EC3">
            <w:pPr>
              <w:rPr>
                <w:rFonts w:ascii="Times New Roman" w:eastAsia="Calibri" w:hAnsi="Times New Roman" w:cs="Times New Roman"/>
                <w:b/>
                <w:bCs/>
                <w:color w:val="000000"/>
              </w:rPr>
            </w:pPr>
            <w:r w:rsidRPr="00666CD6">
              <w:rPr>
                <w:rFonts w:ascii="Times New Roman" w:eastAsia="Calibri" w:hAnsi="Times New Roman" w:cs="Times New Roman"/>
                <w:b/>
                <w:bCs/>
                <w:color w:val="000000"/>
                <w:kern w:val="0"/>
              </w:rPr>
              <w:t>Выставка совместного творчества</w:t>
            </w:r>
            <w:r>
              <w:rPr>
                <w:rFonts w:ascii="Times New Roman" w:eastAsia="Calibri" w:hAnsi="Times New Roman" w:cs="Times New Roman"/>
              </w:rPr>
              <w:t xml:space="preserve"> </w:t>
            </w:r>
            <w:r w:rsidRPr="00666CD6">
              <w:rPr>
                <w:rFonts w:ascii="Times New Roman" w:eastAsia="Calibri" w:hAnsi="Times New Roman" w:cs="Times New Roman"/>
                <w:b/>
                <w:bCs/>
              </w:rPr>
              <w:t>«Вот и осенило!»</w:t>
            </w:r>
            <w:r w:rsidRPr="00666CD6">
              <w:rPr>
                <w:rFonts w:ascii="Times New Roman" w:eastAsia="Calibri" w:hAnsi="Times New Roman" w:cs="Times New Roman"/>
                <w:b/>
                <w:bCs/>
                <w:color w:val="000000"/>
              </w:rPr>
              <w:t xml:space="preserve"> (композиции с использованием природных материалов, аппликация, </w:t>
            </w:r>
            <w:r w:rsidRPr="00666CD6">
              <w:rPr>
                <w:rFonts w:ascii="Times New Roman" w:eastAsia="Calibri" w:hAnsi="Times New Roman" w:cs="Times New Roman"/>
                <w:b/>
                <w:bCs/>
                <w:color w:val="000000"/>
              </w:rPr>
              <w:lastRenderedPageBreak/>
              <w:t>рисунки, макеты на осеннюю тематику)</w:t>
            </w:r>
          </w:p>
          <w:p w14:paraId="143A7625" w14:textId="77777777" w:rsidR="00666CD6" w:rsidRPr="00666CD6" w:rsidRDefault="00666CD6" w:rsidP="00666CD6">
            <w:pPr>
              <w:spacing w:after="200" w:line="276" w:lineRule="auto"/>
              <w:jc w:val="both"/>
              <w:rPr>
                <w:rFonts w:ascii="Times New Roman" w:eastAsia="Times New Roman" w:hAnsi="Times New Roman" w:cs="Times New Roman"/>
                <w:kern w:val="0"/>
                <w:sz w:val="24"/>
                <w:szCs w:val="24"/>
                <w:lang w:eastAsia="ru-RU"/>
              </w:rPr>
            </w:pPr>
            <w:r w:rsidRPr="00666CD6">
              <w:rPr>
                <w:rFonts w:ascii="Times New Roman" w:eastAsia="Times New Roman" w:hAnsi="Times New Roman" w:cs="Times New Roman"/>
                <w:kern w:val="0"/>
                <w:sz w:val="24"/>
                <w:szCs w:val="24"/>
                <w:lang w:eastAsia="ru-RU"/>
              </w:rPr>
              <w:t>Рекомендации родителям по домашнему чтению по теме «Осень»</w:t>
            </w:r>
          </w:p>
          <w:p w14:paraId="0D936425" w14:textId="34FAF5FF" w:rsidR="00FA4C19" w:rsidRPr="00812DD1" w:rsidRDefault="00FA4C19" w:rsidP="00577113">
            <w:pPr>
              <w:spacing w:after="200" w:line="276" w:lineRule="auto"/>
              <w:jc w:val="both"/>
              <w:rPr>
                <w:rFonts w:ascii="Times New Roman" w:eastAsia="Times New Roman" w:hAnsi="Times New Roman" w:cs="Times New Roman"/>
                <w:kern w:val="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26B4B" w14:textId="77777777" w:rsidR="00666CD6" w:rsidRPr="00666CD6" w:rsidRDefault="00666CD6" w:rsidP="00666CD6">
            <w:pPr>
              <w:rPr>
                <w:rFonts w:ascii="Times New Roman" w:eastAsia="Calibri" w:hAnsi="Times New Roman" w:cs="Times New Roman"/>
                <w:shd w:val="clear" w:color="auto" w:fill="FFFFFF"/>
              </w:rPr>
            </w:pPr>
            <w:r w:rsidRPr="00666CD6">
              <w:rPr>
                <w:rFonts w:ascii="Times New Roman" w:eastAsia="Calibri" w:hAnsi="Times New Roman" w:cs="Times New Roman"/>
                <w:shd w:val="clear" w:color="auto" w:fill="FFFFFF"/>
              </w:rPr>
              <w:lastRenderedPageBreak/>
              <w:t>Консультация для родителей «Осторожно, ядовитые грибы».</w:t>
            </w:r>
          </w:p>
          <w:p w14:paraId="61872C0B" w14:textId="77777777" w:rsidR="00666CD6" w:rsidRPr="00666CD6" w:rsidRDefault="00666CD6" w:rsidP="00666CD6">
            <w:pPr>
              <w:spacing w:after="200" w:line="276" w:lineRule="auto"/>
              <w:jc w:val="both"/>
              <w:rPr>
                <w:rFonts w:ascii="Times New Roman" w:eastAsia="Times New Roman" w:hAnsi="Times New Roman" w:cs="Times New Roman"/>
                <w:b/>
                <w:bCs/>
                <w:kern w:val="0"/>
                <w:sz w:val="24"/>
                <w:szCs w:val="24"/>
                <w:lang w:eastAsia="ru-RU"/>
              </w:rPr>
            </w:pPr>
            <w:r w:rsidRPr="00666CD6">
              <w:rPr>
                <w:rFonts w:ascii="Times New Roman" w:eastAsia="Times New Roman" w:hAnsi="Times New Roman" w:cs="Times New Roman"/>
                <w:b/>
                <w:bCs/>
                <w:kern w:val="0"/>
                <w:sz w:val="24"/>
                <w:szCs w:val="24"/>
                <w:lang w:eastAsia="ru-RU"/>
              </w:rPr>
              <w:t>Фотоотчёт или презентация «Как наша семья отдыхает в лесу»</w:t>
            </w:r>
          </w:p>
          <w:p w14:paraId="20398082" w14:textId="338A4B83" w:rsidR="00F71A6B" w:rsidRPr="00F71A6B" w:rsidRDefault="00F71A6B" w:rsidP="00F71A6B">
            <w:pPr>
              <w:rPr>
                <w:rFonts w:ascii="Times New Roman" w:eastAsia="Calibri" w:hAnsi="Times New Roman" w:cs="Times New Roman"/>
                <w:sz w:val="24"/>
                <w:szCs w:val="24"/>
              </w:rPr>
            </w:pPr>
            <w:r w:rsidRPr="00F71A6B">
              <w:rPr>
                <w:rFonts w:ascii="Times New Roman" w:eastAsia="Calibri" w:hAnsi="Times New Roman" w:cs="Times New Roman"/>
                <w:sz w:val="24"/>
                <w:szCs w:val="24"/>
              </w:rPr>
              <w:t xml:space="preserve">Литературная страничка </w:t>
            </w:r>
            <w:r>
              <w:rPr>
                <w:rFonts w:ascii="Times New Roman" w:eastAsia="Calibri" w:hAnsi="Times New Roman" w:cs="Times New Roman"/>
                <w:sz w:val="24"/>
                <w:szCs w:val="24"/>
              </w:rPr>
              <w:t xml:space="preserve">в ВК учите с нами </w:t>
            </w:r>
            <w:r w:rsidRPr="00F71A6B">
              <w:rPr>
                <w:rFonts w:ascii="Times New Roman" w:eastAsia="Calibri" w:hAnsi="Times New Roman" w:cs="Times New Roman"/>
                <w:sz w:val="24"/>
                <w:szCs w:val="24"/>
              </w:rPr>
              <w:t>«Стихи об осени».</w:t>
            </w:r>
          </w:p>
          <w:p w14:paraId="23D20B5F" w14:textId="77777777" w:rsidR="00A4425E" w:rsidRDefault="00A4425E" w:rsidP="009D6EC3">
            <w:pPr>
              <w:spacing w:after="200" w:line="276" w:lineRule="auto"/>
              <w:jc w:val="both"/>
              <w:rPr>
                <w:rFonts w:ascii="Times New Roman" w:eastAsia="Times New Roman" w:hAnsi="Times New Roman" w:cs="Times New Roman"/>
                <w:b/>
                <w:bCs/>
                <w:kern w:val="0"/>
                <w:sz w:val="24"/>
                <w:szCs w:val="24"/>
                <w:lang w:eastAsia="ru-RU"/>
              </w:rPr>
            </w:pPr>
          </w:p>
          <w:p w14:paraId="7BF46BB7" w14:textId="2810B3E4" w:rsidR="00020F41" w:rsidRPr="00A4425E" w:rsidRDefault="00A4425E" w:rsidP="009D6EC3">
            <w:pPr>
              <w:spacing w:after="200" w:line="276" w:lineRule="auto"/>
              <w:jc w:val="both"/>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 xml:space="preserve">Совместное участие родителей и детей в массовом забеге «Кросс Нации – 2024»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047F6" w14:textId="77777777" w:rsidR="00666CD6" w:rsidRPr="00666CD6" w:rsidRDefault="00666CD6" w:rsidP="00666CD6">
            <w:pPr>
              <w:rPr>
                <w:rFonts w:ascii="Times New Roman" w:eastAsia="Calibri" w:hAnsi="Times New Roman" w:cs="Times New Roman"/>
                <w:sz w:val="24"/>
                <w:szCs w:val="24"/>
              </w:rPr>
            </w:pPr>
            <w:r w:rsidRPr="00666CD6">
              <w:rPr>
                <w:rFonts w:ascii="Times New Roman" w:eastAsia="Calibri" w:hAnsi="Times New Roman" w:cs="Times New Roman"/>
                <w:sz w:val="24"/>
                <w:szCs w:val="24"/>
              </w:rPr>
              <w:lastRenderedPageBreak/>
              <w:t>Консультация «Значение живописи в развитии ребёнка».</w:t>
            </w:r>
          </w:p>
          <w:p w14:paraId="67C36D52" w14:textId="497CAC7B" w:rsidR="00104C4B" w:rsidRPr="00666CD6" w:rsidRDefault="00666CD6" w:rsidP="00666CD6">
            <w:pPr>
              <w:spacing w:after="200" w:line="276" w:lineRule="auto"/>
              <w:jc w:val="both"/>
              <w:rPr>
                <w:rFonts w:ascii="Times New Roman" w:eastAsia="Calibri" w:hAnsi="Times New Roman" w:cs="Times New Roman"/>
                <w:b/>
                <w:bCs/>
                <w:kern w:val="0"/>
                <w:sz w:val="24"/>
                <w:szCs w:val="24"/>
              </w:rPr>
            </w:pPr>
            <w:r w:rsidRPr="00666CD6">
              <w:rPr>
                <w:rFonts w:ascii="Times New Roman" w:eastAsia="Calibri" w:hAnsi="Times New Roman" w:cs="Times New Roman"/>
                <w:kern w:val="0"/>
                <w:sz w:val="24"/>
                <w:szCs w:val="24"/>
              </w:rPr>
              <w:t xml:space="preserve"> </w:t>
            </w:r>
            <w:r w:rsidRPr="00666CD6">
              <w:rPr>
                <w:rFonts w:ascii="Times New Roman" w:eastAsia="Calibri" w:hAnsi="Times New Roman" w:cs="Times New Roman"/>
                <w:b/>
                <w:bCs/>
                <w:kern w:val="0"/>
                <w:sz w:val="24"/>
                <w:szCs w:val="24"/>
              </w:rPr>
              <w:t xml:space="preserve">Выставка совместного творчества «Краски </w:t>
            </w:r>
            <w:proofErr w:type="gramStart"/>
            <w:r w:rsidRPr="00666CD6">
              <w:rPr>
                <w:rFonts w:ascii="Times New Roman" w:eastAsia="Calibri" w:hAnsi="Times New Roman" w:cs="Times New Roman"/>
                <w:b/>
                <w:bCs/>
                <w:kern w:val="0"/>
                <w:sz w:val="24"/>
                <w:szCs w:val="24"/>
              </w:rPr>
              <w:t>осени»</w:t>
            </w:r>
            <w:r>
              <w:rPr>
                <w:rFonts w:ascii="Times New Roman" w:eastAsia="Calibri" w:hAnsi="Times New Roman" w:cs="Times New Roman"/>
                <w:b/>
                <w:bCs/>
                <w:kern w:val="0"/>
                <w:sz w:val="24"/>
                <w:szCs w:val="24"/>
              </w:rPr>
              <w:t>(</w:t>
            </w:r>
            <w:proofErr w:type="gramEnd"/>
            <w:r>
              <w:rPr>
                <w:rFonts w:ascii="Times New Roman" w:eastAsia="Calibri" w:hAnsi="Times New Roman" w:cs="Times New Roman"/>
                <w:b/>
                <w:bCs/>
                <w:kern w:val="0"/>
                <w:sz w:val="24"/>
                <w:szCs w:val="24"/>
              </w:rPr>
              <w:t xml:space="preserve">рисунки </w:t>
            </w:r>
            <w:r w:rsidR="00E809C8">
              <w:rPr>
                <w:rFonts w:ascii="Times New Roman" w:eastAsia="Calibri" w:hAnsi="Times New Roman" w:cs="Times New Roman"/>
                <w:b/>
                <w:bCs/>
                <w:kern w:val="0"/>
                <w:sz w:val="24"/>
                <w:szCs w:val="24"/>
              </w:rPr>
              <w:t>выполненные</w:t>
            </w:r>
            <w:r>
              <w:rPr>
                <w:rFonts w:ascii="Times New Roman" w:eastAsia="Calibri" w:hAnsi="Times New Roman" w:cs="Times New Roman"/>
                <w:b/>
                <w:bCs/>
                <w:kern w:val="0"/>
                <w:sz w:val="24"/>
                <w:szCs w:val="24"/>
              </w:rPr>
              <w:t xml:space="preserve"> любыми средствами: карандаши, краски, </w:t>
            </w:r>
            <w:r w:rsidR="00E809C8">
              <w:rPr>
                <w:rFonts w:ascii="Times New Roman" w:eastAsia="Calibri" w:hAnsi="Times New Roman" w:cs="Times New Roman"/>
                <w:b/>
                <w:bCs/>
                <w:kern w:val="0"/>
                <w:sz w:val="24"/>
                <w:szCs w:val="24"/>
              </w:rPr>
              <w:t>гуашь, восковые мелки )</w:t>
            </w:r>
          </w:p>
          <w:p w14:paraId="49995845" w14:textId="04936EA2" w:rsidR="00666CD6" w:rsidRPr="00812DD1" w:rsidRDefault="00666CD6" w:rsidP="00666CD6">
            <w:pPr>
              <w:spacing w:after="200" w:line="276" w:lineRule="auto"/>
              <w:jc w:val="both"/>
              <w:rPr>
                <w:rFonts w:ascii="Times New Roman" w:eastAsia="Times New Roman" w:hAnsi="Times New Roman" w:cs="Times New Roman"/>
                <w:b/>
                <w:bCs/>
                <w:kern w:val="0"/>
                <w:sz w:val="24"/>
                <w:szCs w:val="24"/>
                <w:lang w:eastAsia="ru-RU"/>
              </w:rPr>
            </w:pPr>
            <w:r w:rsidRPr="00666CD6">
              <w:rPr>
                <w:rFonts w:ascii="Times New Roman" w:eastAsia="Calibri" w:hAnsi="Times New Roman" w:cs="Times New Roman"/>
                <w:kern w:val="0"/>
                <w:sz w:val="24"/>
                <w:szCs w:val="24"/>
              </w:rPr>
              <w:lastRenderedPageBreak/>
              <w:t>Памятка «О предотвращении случаев выпадения детей из окон</w:t>
            </w:r>
            <w:r>
              <w:rPr>
                <w:rFonts w:ascii="Times New Roman" w:eastAsia="Calibri" w:hAnsi="Times New Roman" w:cs="Times New Roman"/>
                <w:kern w:val="0"/>
                <w:sz w:val="24"/>
                <w:szCs w:val="24"/>
              </w:rPr>
              <w:t>»</w:t>
            </w:r>
          </w:p>
        </w:tc>
      </w:tr>
      <w:tr w:rsidR="00020F41" w:rsidRPr="00812DD1" w14:paraId="36FC4507" w14:textId="77777777" w:rsidTr="003375ED">
        <w:trPr>
          <w:gridAfter w:val="2"/>
          <w:wAfter w:w="1823" w:type="dxa"/>
          <w:trHeight w:val="1083"/>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2AD04" w14:textId="77777777" w:rsidR="00020F41" w:rsidRPr="00812DD1" w:rsidRDefault="00020F41" w:rsidP="00577113">
            <w:pPr>
              <w:spacing w:line="276" w:lineRule="auto"/>
              <w:ind w:left="113" w:right="113"/>
              <w:jc w:val="both"/>
              <w:rPr>
                <w:rFonts w:ascii="Times New Roman" w:eastAsia="Times New Roman" w:hAnsi="Times New Roman" w:cs="Times New Roman"/>
                <w:kern w:val="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422B4" w14:textId="27F5187F" w:rsidR="000A2BC3" w:rsidRPr="003E5336" w:rsidRDefault="003E5336" w:rsidP="003E5336">
            <w:pPr>
              <w:jc w:val="center"/>
              <w:rPr>
                <w:rFonts w:ascii="Times New Roman" w:eastAsia="Calibri" w:hAnsi="Times New Roman" w:cs="Times New Roman"/>
                <w:color w:val="7030A0"/>
                <w:sz w:val="24"/>
                <w:szCs w:val="24"/>
                <w:u w:val="single"/>
              </w:rPr>
            </w:pPr>
            <w:r w:rsidRPr="003E5336">
              <w:rPr>
                <w:rFonts w:ascii="Times New Roman" w:eastAsia="Calibri" w:hAnsi="Times New Roman" w:cs="Times New Roman"/>
                <w:color w:val="7030A0"/>
                <w:sz w:val="24"/>
                <w:szCs w:val="24"/>
                <w:u w:val="single"/>
              </w:rPr>
              <w:t>«На зарядку становись»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66B29" w14:textId="27DC3FC1" w:rsidR="003E5336" w:rsidRPr="003E5336" w:rsidRDefault="003E5336" w:rsidP="003E5336">
            <w:pPr>
              <w:spacing w:after="200" w:line="276" w:lineRule="auto"/>
              <w:jc w:val="center"/>
              <w:rPr>
                <w:rFonts w:ascii="Times New Roman" w:eastAsia="Times New Roman" w:hAnsi="Times New Roman" w:cs="Times New Roman"/>
                <w:color w:val="7030A0"/>
                <w:kern w:val="0"/>
                <w:sz w:val="24"/>
                <w:szCs w:val="24"/>
                <w:u w:val="single"/>
                <w:lang w:eastAsia="ru-RU"/>
              </w:rPr>
            </w:pPr>
            <w:r w:rsidRPr="003E5336">
              <w:rPr>
                <w:rFonts w:ascii="Times New Roman" w:eastAsia="Times New Roman" w:hAnsi="Times New Roman" w:cs="Times New Roman"/>
                <w:color w:val="7030A0"/>
                <w:kern w:val="0"/>
                <w:sz w:val="24"/>
                <w:szCs w:val="24"/>
                <w:u w:val="single"/>
                <w:lang w:eastAsia="ru-RU"/>
              </w:rPr>
              <w:t>«Все профессии важны»</w:t>
            </w:r>
          </w:p>
          <w:p w14:paraId="23B452B2" w14:textId="720EC4D9" w:rsidR="000A2BC3" w:rsidRPr="003E5336" w:rsidRDefault="000A2BC3" w:rsidP="003E5336">
            <w:pPr>
              <w:spacing w:after="200" w:line="276" w:lineRule="auto"/>
              <w:jc w:val="center"/>
              <w:rPr>
                <w:rFonts w:ascii="Times New Roman" w:eastAsia="Times New Roman" w:hAnsi="Times New Roman" w:cs="Times New Roman"/>
                <w:color w:val="7030A0"/>
                <w:kern w:val="0"/>
                <w:sz w:val="24"/>
                <w:szCs w:val="24"/>
                <w:u w:val="single"/>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54184" w14:textId="00B976EA" w:rsidR="000A2BC3" w:rsidRPr="003E5336" w:rsidRDefault="003E5336" w:rsidP="003E5336">
            <w:pPr>
              <w:spacing w:after="200" w:line="276" w:lineRule="auto"/>
              <w:jc w:val="center"/>
              <w:rPr>
                <w:rFonts w:ascii="Times New Roman" w:eastAsia="Times New Roman" w:hAnsi="Times New Roman" w:cs="Times New Roman"/>
                <w:color w:val="7030A0"/>
                <w:kern w:val="0"/>
                <w:sz w:val="24"/>
                <w:szCs w:val="24"/>
                <w:u w:val="single"/>
                <w:lang w:eastAsia="ru-RU"/>
              </w:rPr>
            </w:pPr>
            <w:r w:rsidRPr="003E5336">
              <w:rPr>
                <w:rFonts w:ascii="Times New Roman" w:eastAsia="Times New Roman" w:hAnsi="Times New Roman" w:cs="Times New Roman"/>
                <w:color w:val="7030A0"/>
                <w:kern w:val="0"/>
                <w:sz w:val="24"/>
                <w:szCs w:val="24"/>
                <w:u w:val="single"/>
                <w:lang w:eastAsia="ru-RU"/>
              </w:rPr>
              <w:t>«Россия – многонациональная страна»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F5067" w14:textId="5112FF61" w:rsidR="000A2BC3" w:rsidRPr="003E5336" w:rsidRDefault="003E5336" w:rsidP="003E5336">
            <w:pPr>
              <w:spacing w:after="200" w:line="276" w:lineRule="auto"/>
              <w:jc w:val="center"/>
              <w:rPr>
                <w:rFonts w:ascii="Times New Roman" w:eastAsia="Times New Roman" w:hAnsi="Times New Roman" w:cs="Times New Roman"/>
                <w:color w:val="7030A0"/>
                <w:kern w:val="0"/>
                <w:sz w:val="24"/>
                <w:szCs w:val="24"/>
                <w:u w:val="single"/>
                <w:lang w:eastAsia="ru-RU"/>
              </w:rPr>
            </w:pPr>
            <w:r w:rsidRPr="003E5336">
              <w:rPr>
                <w:rFonts w:ascii="Times New Roman" w:eastAsia="Times New Roman" w:hAnsi="Times New Roman" w:cs="Times New Roman"/>
                <w:color w:val="7030A0"/>
                <w:kern w:val="0"/>
                <w:sz w:val="24"/>
                <w:szCs w:val="24"/>
                <w:u w:val="single"/>
                <w:lang w:eastAsia="ru-RU"/>
              </w:rPr>
              <w:t>«Москва – столица России»</w:t>
            </w:r>
          </w:p>
        </w:tc>
      </w:tr>
      <w:tr w:rsidR="00020F41" w:rsidRPr="00812DD1" w14:paraId="0E4DB45E" w14:textId="77777777" w:rsidTr="003375ED">
        <w:trPr>
          <w:gridAfter w:val="2"/>
          <w:wAfter w:w="1823" w:type="dxa"/>
          <w:trHeight w:val="55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0ED92" w14:textId="77777777" w:rsidR="00020F41" w:rsidRPr="00812DD1" w:rsidRDefault="00020F41" w:rsidP="00577113">
            <w:pPr>
              <w:spacing w:line="276" w:lineRule="auto"/>
              <w:ind w:left="113" w:right="113"/>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октябрь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F95F5" w14:textId="19086F56" w:rsidR="00F11CE1" w:rsidRPr="00812DD1" w:rsidRDefault="00F11CE1" w:rsidP="00577113">
            <w:pPr>
              <w:spacing w:after="0" w:line="276" w:lineRule="auto"/>
              <w:jc w:val="both"/>
              <w:rPr>
                <w:rFonts w:ascii="Times New Roman" w:eastAsia="Times New Roman" w:hAnsi="Times New Roman" w:cs="Times New Roman"/>
                <w:kern w:val="0"/>
                <w:sz w:val="24"/>
                <w:szCs w:val="24"/>
                <w:shd w:val="clear" w:color="auto" w:fill="FFFFFF"/>
                <w:lang w:eastAsia="ru-RU"/>
              </w:rPr>
            </w:pPr>
          </w:p>
          <w:p w14:paraId="3A6F8D4E" w14:textId="77777777" w:rsidR="007B6126" w:rsidRPr="007B6126" w:rsidRDefault="007B6126" w:rsidP="007B6126">
            <w:pPr>
              <w:spacing w:before="60"/>
              <w:rPr>
                <w:rFonts w:ascii="Times New Roman" w:eastAsia="Calibri" w:hAnsi="Times New Roman" w:cs="Times New Roman"/>
              </w:rPr>
            </w:pPr>
            <w:r w:rsidRPr="007B6126">
              <w:rPr>
                <w:rFonts w:ascii="Times New Roman" w:eastAsia="Calibri" w:hAnsi="Times New Roman" w:cs="Times New Roman"/>
              </w:rPr>
              <w:t>Консультация «Профилактика плоскостопия и формирование правильной осанки у дошкольников».</w:t>
            </w:r>
          </w:p>
          <w:p w14:paraId="648CAD25" w14:textId="7F7B102F" w:rsidR="007B6126" w:rsidRPr="007B6126" w:rsidRDefault="007B6126" w:rsidP="007B6126">
            <w:pPr>
              <w:rPr>
                <w:rFonts w:ascii="Times New Roman" w:eastAsia="Calibri" w:hAnsi="Times New Roman" w:cs="Times New Roman"/>
              </w:rPr>
            </w:pPr>
            <w:r w:rsidRPr="007B6126">
              <w:rPr>
                <w:rFonts w:ascii="Times New Roman" w:eastAsia="Calibri" w:hAnsi="Times New Roman" w:cs="Times New Roman"/>
              </w:rPr>
              <w:t xml:space="preserve"> Буклет «Как сохранить здоровье ребёнка».</w:t>
            </w:r>
          </w:p>
          <w:p w14:paraId="0F27685B" w14:textId="68D326A0" w:rsidR="007B6126" w:rsidRPr="007B6126" w:rsidRDefault="007B6126" w:rsidP="007B6126">
            <w:pPr>
              <w:rPr>
                <w:rFonts w:ascii="Times New Roman" w:eastAsia="Calibri" w:hAnsi="Times New Roman" w:cs="Times New Roman"/>
              </w:rPr>
            </w:pPr>
            <w:r w:rsidRPr="007B6126">
              <w:rPr>
                <w:rFonts w:ascii="Times New Roman" w:eastAsia="Calibri" w:hAnsi="Times New Roman" w:cs="Times New Roman"/>
              </w:rPr>
              <w:t xml:space="preserve">Оформление </w:t>
            </w:r>
            <w:r w:rsidRPr="007B6126">
              <w:rPr>
                <w:rFonts w:ascii="Times New Roman" w:eastAsia="Calibri" w:hAnsi="Times New Roman" w:cs="Times New Roman"/>
              </w:rPr>
              <w:lastRenderedPageBreak/>
              <w:t>стенда «Овощи и фрукты – полезные продукты», изготовление и распространение книги рецептов детских блюд.</w:t>
            </w:r>
          </w:p>
          <w:p w14:paraId="75DB17DD" w14:textId="5A9DCC35" w:rsidR="007B6126" w:rsidRPr="007B6126" w:rsidRDefault="007B6126" w:rsidP="007B6126">
            <w:pPr>
              <w:rPr>
                <w:rFonts w:ascii="Times New Roman" w:eastAsia="Calibri" w:hAnsi="Times New Roman" w:cs="Times New Roman"/>
                <w:b/>
                <w:bCs/>
              </w:rPr>
            </w:pPr>
            <w:r w:rsidRPr="007B6126">
              <w:rPr>
                <w:rFonts w:ascii="Times New Roman" w:eastAsia="Calibri" w:hAnsi="Times New Roman" w:cs="Times New Roman"/>
                <w:b/>
                <w:bCs/>
              </w:rPr>
              <w:t>Спортивный праздник «С физкультурой мы дружны – нам болезни не страшны!».</w:t>
            </w:r>
          </w:p>
          <w:p w14:paraId="27887E5E" w14:textId="77777777" w:rsidR="00F11CE1" w:rsidRPr="00812DD1" w:rsidRDefault="00F11CE1" w:rsidP="00577113">
            <w:pPr>
              <w:spacing w:after="200" w:line="276" w:lineRule="auto"/>
              <w:jc w:val="both"/>
              <w:rPr>
                <w:rFonts w:ascii="Times New Roman" w:eastAsia="Times New Roman" w:hAnsi="Times New Roman" w:cs="Times New Roman"/>
                <w:kern w:val="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A7D9E" w14:textId="3671D2B6" w:rsidR="00FD1C4B" w:rsidRPr="00FD1C4B" w:rsidRDefault="00FD1C4B" w:rsidP="00FD1C4B">
            <w:pPr>
              <w:rPr>
                <w:rFonts w:ascii="Times New Roman" w:eastAsia="Calibri" w:hAnsi="Times New Roman" w:cs="Times New Roman"/>
              </w:rPr>
            </w:pPr>
            <w:r w:rsidRPr="00FD1C4B">
              <w:rPr>
                <w:rFonts w:ascii="Times New Roman" w:eastAsia="Calibri" w:hAnsi="Times New Roman" w:cs="Times New Roman"/>
              </w:rPr>
              <w:lastRenderedPageBreak/>
              <w:t>Консультация «Личность формируется в семье».</w:t>
            </w:r>
          </w:p>
          <w:p w14:paraId="1E81D065" w14:textId="47AD6469" w:rsidR="00FD1C4B" w:rsidRPr="00FD1C4B" w:rsidRDefault="00FD1C4B" w:rsidP="00FD1C4B">
            <w:pPr>
              <w:rPr>
                <w:rFonts w:ascii="Times New Roman" w:eastAsia="Calibri" w:hAnsi="Times New Roman" w:cs="Times New Roman"/>
                <w:b/>
                <w:bCs/>
              </w:rPr>
            </w:pPr>
            <w:r w:rsidRPr="00FD1C4B">
              <w:rPr>
                <w:rFonts w:ascii="Times New Roman" w:eastAsia="Calibri" w:hAnsi="Times New Roman" w:cs="Times New Roman"/>
                <w:b/>
                <w:bCs/>
              </w:rPr>
              <w:t>Домашние заготовки, презентация «Кем работают мои родители».</w:t>
            </w:r>
          </w:p>
          <w:p w14:paraId="61F1F73E" w14:textId="5EADA1BE" w:rsidR="00FD1C4B" w:rsidRPr="00FD1C4B" w:rsidRDefault="00FD1C4B" w:rsidP="00FD1C4B">
            <w:pPr>
              <w:rPr>
                <w:rFonts w:ascii="Times New Roman" w:eastAsia="Calibri" w:hAnsi="Times New Roman" w:cs="Times New Roman"/>
                <w:b/>
                <w:bCs/>
              </w:rPr>
            </w:pPr>
            <w:r w:rsidRPr="00FD1C4B">
              <w:rPr>
                <w:rFonts w:ascii="Times New Roman" w:eastAsia="Calibri" w:hAnsi="Times New Roman" w:cs="Times New Roman"/>
                <w:kern w:val="0"/>
              </w:rPr>
              <w:t xml:space="preserve">Консультация для родителей «Развитие трудовых </w:t>
            </w:r>
            <w:r w:rsidRPr="00FD1C4B">
              <w:rPr>
                <w:rFonts w:ascii="Times New Roman" w:eastAsia="Calibri" w:hAnsi="Times New Roman" w:cs="Times New Roman"/>
                <w:kern w:val="0"/>
              </w:rPr>
              <w:lastRenderedPageBreak/>
              <w:t>навыков у детей. Как привить ребенку любовь к труду»</w:t>
            </w:r>
          </w:p>
          <w:p w14:paraId="14378662" w14:textId="77777777" w:rsidR="00FD1C4B" w:rsidRPr="00FD1C4B" w:rsidRDefault="00FD1C4B" w:rsidP="00FD1C4B">
            <w:pPr>
              <w:rPr>
                <w:rFonts w:ascii="Times New Roman" w:eastAsia="Calibri" w:hAnsi="Times New Roman" w:cs="Times New Roman"/>
                <w:b/>
                <w:bCs/>
              </w:rPr>
            </w:pPr>
          </w:p>
          <w:p w14:paraId="47E5AD40" w14:textId="77777777" w:rsidR="00A54CFE" w:rsidRPr="00FD1C4B" w:rsidRDefault="00A54CFE" w:rsidP="003E5336">
            <w:pPr>
              <w:spacing w:after="0" w:line="276" w:lineRule="auto"/>
              <w:jc w:val="both"/>
              <w:rPr>
                <w:rFonts w:ascii="Times New Roman" w:eastAsia="Times New Roman" w:hAnsi="Times New Roman" w:cs="Times New Roman"/>
                <w:kern w:val="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4DB2A" w14:textId="77777777" w:rsidR="00FD1C4B" w:rsidRPr="00FD1C4B" w:rsidRDefault="00FD1C4B" w:rsidP="00FD1C4B">
            <w:pPr>
              <w:rPr>
                <w:rFonts w:ascii="Times New Roman" w:eastAsia="Calibri" w:hAnsi="Times New Roman" w:cs="Times New Roman"/>
                <w:sz w:val="24"/>
                <w:szCs w:val="24"/>
              </w:rPr>
            </w:pPr>
            <w:r w:rsidRPr="00FD1C4B">
              <w:rPr>
                <w:rFonts w:ascii="Times New Roman" w:eastAsia="Calibri" w:hAnsi="Times New Roman" w:cs="Times New Roman"/>
                <w:sz w:val="24"/>
                <w:szCs w:val="24"/>
              </w:rPr>
              <w:lastRenderedPageBreak/>
              <w:t>Буклет «Народы России».</w:t>
            </w:r>
          </w:p>
          <w:p w14:paraId="4D26E029" w14:textId="77777777" w:rsidR="00020F41" w:rsidRDefault="00FD1C4B" w:rsidP="00FD1C4B">
            <w:pPr>
              <w:rPr>
                <w:rFonts w:ascii="Times New Roman" w:eastAsia="Calibri" w:hAnsi="Times New Roman" w:cs="Times New Roman"/>
                <w:b/>
                <w:bCs/>
                <w:sz w:val="24"/>
                <w:szCs w:val="24"/>
              </w:rPr>
            </w:pPr>
            <w:r w:rsidRPr="00FD1C4B">
              <w:rPr>
                <w:rFonts w:ascii="Times New Roman" w:eastAsia="Calibri" w:hAnsi="Times New Roman" w:cs="Times New Roman"/>
                <w:b/>
                <w:bCs/>
                <w:sz w:val="24"/>
                <w:szCs w:val="24"/>
              </w:rPr>
              <w:t>Оформление совместно с родителями стенда «Моя страна в фотообъективе».</w:t>
            </w:r>
          </w:p>
          <w:p w14:paraId="2CD3BF80" w14:textId="77777777" w:rsidR="006E3A43" w:rsidRDefault="006E3A43" w:rsidP="00FD1C4B">
            <w:pPr>
              <w:rPr>
                <w:rFonts w:ascii="Times New Roman" w:eastAsia="Calibri" w:hAnsi="Times New Roman" w:cs="Times New Roman"/>
                <w:b/>
                <w:bCs/>
                <w:sz w:val="24"/>
                <w:szCs w:val="24"/>
              </w:rPr>
            </w:pPr>
          </w:p>
          <w:p w14:paraId="52665FA6" w14:textId="77777777" w:rsidR="006E3A43" w:rsidRPr="006E3A43" w:rsidRDefault="006E3A43" w:rsidP="006E3A43">
            <w:pPr>
              <w:rPr>
                <w:rFonts w:ascii="Times New Roman" w:eastAsia="Calibri" w:hAnsi="Times New Roman" w:cs="Times New Roman"/>
                <w:sz w:val="24"/>
                <w:szCs w:val="24"/>
              </w:rPr>
            </w:pPr>
            <w:r w:rsidRPr="006E3A43">
              <w:rPr>
                <w:rFonts w:ascii="Times New Roman" w:eastAsia="Calibri" w:hAnsi="Times New Roman" w:cs="Times New Roman"/>
                <w:sz w:val="24"/>
                <w:szCs w:val="24"/>
              </w:rPr>
              <w:lastRenderedPageBreak/>
              <w:t>Памятка «Не оставляйте детей без присмотра»</w:t>
            </w:r>
          </w:p>
          <w:p w14:paraId="08E3B08B" w14:textId="677273DC" w:rsidR="006E3A43" w:rsidRPr="00FD1C4B" w:rsidRDefault="006E3A43" w:rsidP="00FD1C4B">
            <w:pPr>
              <w:rPr>
                <w:rFonts w:ascii="Times New Roman" w:eastAsia="Calibri" w:hAnsi="Times New Roman" w:cs="Times New Roman"/>
                <w:b/>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517EA" w14:textId="77777777" w:rsidR="00020F41" w:rsidRPr="00812DD1" w:rsidRDefault="00020F41" w:rsidP="00577113">
            <w:pPr>
              <w:spacing w:after="0" w:line="276" w:lineRule="auto"/>
              <w:jc w:val="both"/>
              <w:rPr>
                <w:rFonts w:ascii="Times New Roman" w:eastAsia="Times New Roman" w:hAnsi="Times New Roman" w:cs="Times New Roman"/>
                <w:kern w:val="0"/>
                <w:sz w:val="24"/>
                <w:szCs w:val="24"/>
                <w:shd w:val="clear" w:color="auto" w:fill="FFFFFF"/>
                <w:lang w:eastAsia="ru-RU"/>
              </w:rPr>
            </w:pPr>
          </w:p>
          <w:p w14:paraId="3B327287" w14:textId="77777777" w:rsidR="00FD1C4B" w:rsidRPr="00FD1C4B" w:rsidRDefault="00FD1C4B" w:rsidP="00FD1C4B">
            <w:pPr>
              <w:spacing w:after="0" w:line="276" w:lineRule="auto"/>
              <w:jc w:val="both"/>
              <w:rPr>
                <w:rFonts w:ascii="Times New Roman" w:eastAsia="Times New Roman" w:hAnsi="Times New Roman" w:cs="Times New Roman"/>
                <w:kern w:val="0"/>
                <w:sz w:val="24"/>
                <w:szCs w:val="24"/>
                <w:lang w:eastAsia="ru-RU"/>
              </w:rPr>
            </w:pPr>
            <w:r w:rsidRPr="00FD1C4B">
              <w:rPr>
                <w:rFonts w:ascii="Times New Roman" w:eastAsia="Times New Roman" w:hAnsi="Times New Roman" w:cs="Times New Roman"/>
                <w:kern w:val="0"/>
                <w:sz w:val="24"/>
                <w:szCs w:val="24"/>
                <w:lang w:eastAsia="ru-RU"/>
              </w:rPr>
              <w:t>Оформление стенгазеты «Москва – столица России».</w:t>
            </w:r>
          </w:p>
          <w:p w14:paraId="4B8F1566" w14:textId="77777777" w:rsidR="00020F41" w:rsidRDefault="00020F41" w:rsidP="00577113">
            <w:pPr>
              <w:spacing w:after="0" w:line="276" w:lineRule="auto"/>
              <w:jc w:val="both"/>
              <w:rPr>
                <w:rFonts w:ascii="Times New Roman" w:eastAsia="Times New Roman" w:hAnsi="Times New Roman" w:cs="Times New Roman"/>
                <w:kern w:val="0"/>
                <w:sz w:val="24"/>
                <w:szCs w:val="24"/>
                <w:lang w:eastAsia="ru-RU"/>
              </w:rPr>
            </w:pPr>
          </w:p>
          <w:p w14:paraId="22436385" w14:textId="4B34D042" w:rsidR="00FD1C4B" w:rsidRPr="00812DD1" w:rsidRDefault="00FD1C4B" w:rsidP="00577113">
            <w:pPr>
              <w:spacing w:after="0" w:line="276" w:lineRule="auto"/>
              <w:jc w:val="both"/>
              <w:rPr>
                <w:rFonts w:ascii="Times New Roman" w:eastAsia="Times New Roman" w:hAnsi="Times New Roman" w:cs="Times New Roman"/>
                <w:kern w:val="0"/>
                <w:sz w:val="24"/>
                <w:szCs w:val="24"/>
                <w:lang w:eastAsia="ru-RU"/>
              </w:rPr>
            </w:pPr>
            <w:r w:rsidRPr="00FD1C4B">
              <w:rPr>
                <w:rFonts w:ascii="Times New Roman" w:eastAsia="Times New Roman" w:hAnsi="Times New Roman" w:cs="Times New Roman"/>
                <w:kern w:val="0"/>
                <w:sz w:val="24"/>
                <w:szCs w:val="24"/>
                <w:lang w:eastAsia="ru-RU"/>
              </w:rPr>
              <w:t xml:space="preserve">Консультация «Актуальность театрализованной деятельности в развитии детей дошкольного </w:t>
            </w:r>
            <w:r w:rsidRPr="00FD1C4B">
              <w:rPr>
                <w:rFonts w:ascii="Times New Roman" w:eastAsia="Times New Roman" w:hAnsi="Times New Roman" w:cs="Times New Roman"/>
                <w:kern w:val="0"/>
                <w:sz w:val="24"/>
                <w:szCs w:val="24"/>
                <w:lang w:eastAsia="ru-RU"/>
              </w:rPr>
              <w:lastRenderedPageBreak/>
              <w:t>возраста».</w:t>
            </w:r>
          </w:p>
        </w:tc>
      </w:tr>
      <w:tr w:rsidR="001612F0" w:rsidRPr="00812DD1" w14:paraId="1237EE9A" w14:textId="1C0D7F77" w:rsidTr="003375ED">
        <w:trPr>
          <w:trHeight w:val="55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D45D3" w14:textId="77777777" w:rsidR="001612F0" w:rsidRPr="00812DD1" w:rsidRDefault="001612F0" w:rsidP="00577113">
            <w:pPr>
              <w:spacing w:line="276" w:lineRule="auto"/>
              <w:ind w:left="113" w:right="113"/>
              <w:jc w:val="both"/>
              <w:rPr>
                <w:rFonts w:ascii="Times New Roman" w:eastAsia="Times New Roman" w:hAnsi="Times New Roman" w:cs="Times New Roman"/>
                <w:kern w:val="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BADD9" w14:textId="77777777" w:rsidR="001612F0" w:rsidRPr="001612F0" w:rsidRDefault="001612F0" w:rsidP="001612F0">
            <w:pPr>
              <w:spacing w:after="200" w:line="276" w:lineRule="auto"/>
              <w:jc w:val="center"/>
              <w:rPr>
                <w:rFonts w:ascii="Times New Roman" w:eastAsia="Times New Roman" w:hAnsi="Times New Roman" w:cs="Times New Roman"/>
                <w:color w:val="7030A0"/>
                <w:kern w:val="0"/>
                <w:sz w:val="24"/>
                <w:szCs w:val="24"/>
                <w:u w:val="single"/>
                <w:lang w:eastAsia="ru-RU"/>
              </w:rPr>
            </w:pPr>
            <w:r w:rsidRPr="001612F0">
              <w:rPr>
                <w:rFonts w:ascii="Times New Roman" w:eastAsia="Times New Roman" w:hAnsi="Times New Roman" w:cs="Times New Roman"/>
                <w:color w:val="7030A0"/>
                <w:kern w:val="0"/>
                <w:sz w:val="24"/>
                <w:szCs w:val="24"/>
                <w:u w:val="single"/>
                <w:lang w:eastAsia="ru-RU"/>
              </w:rPr>
              <w:t>Каникулы</w:t>
            </w:r>
          </w:p>
          <w:p w14:paraId="563C9B06" w14:textId="0A7E28F4" w:rsidR="001612F0" w:rsidRPr="001612F0" w:rsidRDefault="001612F0" w:rsidP="001612F0">
            <w:pPr>
              <w:spacing w:after="200" w:line="276" w:lineRule="auto"/>
              <w:jc w:val="center"/>
              <w:rPr>
                <w:rFonts w:ascii="Times New Roman" w:eastAsia="Times New Roman" w:hAnsi="Times New Roman" w:cs="Times New Roman"/>
                <w:color w:val="7030A0"/>
                <w:kern w:val="0"/>
                <w:sz w:val="24"/>
                <w:szCs w:val="24"/>
                <w:u w:val="single"/>
                <w:lang w:eastAsia="ru-RU"/>
              </w:rPr>
            </w:pPr>
            <w:r w:rsidRPr="001612F0">
              <w:rPr>
                <w:rFonts w:ascii="Times New Roman" w:eastAsia="Times New Roman" w:hAnsi="Times New Roman" w:cs="Times New Roman"/>
                <w:color w:val="7030A0"/>
                <w:kern w:val="0"/>
                <w:sz w:val="24"/>
                <w:szCs w:val="24"/>
                <w:u w:val="single"/>
                <w:lang w:eastAsia="ru-RU"/>
              </w:rPr>
              <w:t>Народная культура Вологодской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1AA96" w14:textId="2EFA8634" w:rsidR="001612F0" w:rsidRPr="001612F0" w:rsidRDefault="001612F0" w:rsidP="001612F0">
            <w:pPr>
              <w:spacing w:after="0" w:line="276" w:lineRule="auto"/>
              <w:jc w:val="center"/>
              <w:rPr>
                <w:rFonts w:ascii="Times New Roman" w:eastAsia="Times New Roman" w:hAnsi="Times New Roman" w:cs="Times New Roman"/>
                <w:color w:val="7030A0"/>
                <w:kern w:val="0"/>
                <w:sz w:val="24"/>
                <w:szCs w:val="24"/>
                <w:u w:val="single"/>
                <w:shd w:val="clear" w:color="auto" w:fill="FFFFFF"/>
                <w:lang w:eastAsia="ru-RU"/>
              </w:rPr>
            </w:pPr>
            <w:r w:rsidRPr="001612F0">
              <w:rPr>
                <w:rFonts w:ascii="Times New Roman" w:eastAsia="Times New Roman" w:hAnsi="Times New Roman" w:cs="Times New Roman"/>
                <w:color w:val="7030A0"/>
                <w:kern w:val="0"/>
                <w:sz w:val="24"/>
                <w:szCs w:val="24"/>
                <w:u w:val="single"/>
                <w:shd w:val="clear" w:color="auto" w:fill="FFFFFF"/>
                <w:lang w:eastAsia="ru-RU"/>
              </w:rPr>
              <w:t>«Народные промыслы России»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358A7" w14:textId="506083CF" w:rsidR="001612F0" w:rsidRPr="001612F0" w:rsidRDefault="001612F0" w:rsidP="001612F0">
            <w:pPr>
              <w:spacing w:after="200" w:line="276" w:lineRule="auto"/>
              <w:jc w:val="center"/>
              <w:rPr>
                <w:rFonts w:ascii="Times New Roman" w:eastAsia="Times New Roman" w:hAnsi="Times New Roman" w:cs="Times New Roman"/>
                <w:color w:val="7030A0"/>
                <w:kern w:val="0"/>
                <w:sz w:val="24"/>
                <w:szCs w:val="24"/>
                <w:u w:val="single"/>
                <w:lang w:eastAsia="ru-RU"/>
              </w:rPr>
            </w:pPr>
            <w:r w:rsidRPr="001612F0">
              <w:rPr>
                <w:rFonts w:ascii="Times New Roman" w:eastAsia="Times New Roman" w:hAnsi="Times New Roman" w:cs="Times New Roman"/>
                <w:color w:val="7030A0"/>
                <w:kern w:val="0"/>
                <w:sz w:val="24"/>
                <w:szCs w:val="24"/>
                <w:u w:val="single"/>
                <w:lang w:eastAsia="ru-RU"/>
              </w:rPr>
              <w:t xml:space="preserve"> «Золотая хохлома»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82B61" w14:textId="21AD8FBE" w:rsidR="001612F0" w:rsidRPr="001612F0" w:rsidRDefault="001612F0" w:rsidP="001612F0">
            <w:pPr>
              <w:spacing w:after="0" w:line="276" w:lineRule="auto"/>
              <w:jc w:val="center"/>
              <w:rPr>
                <w:rFonts w:ascii="Times New Roman" w:eastAsia="Times New Roman" w:hAnsi="Times New Roman" w:cs="Times New Roman"/>
                <w:color w:val="7030A0"/>
                <w:kern w:val="0"/>
                <w:sz w:val="24"/>
                <w:szCs w:val="24"/>
                <w:u w:val="single"/>
                <w:lang w:eastAsia="ru-RU"/>
              </w:rPr>
            </w:pPr>
            <w:r w:rsidRPr="001612F0">
              <w:rPr>
                <w:rFonts w:ascii="Times New Roman" w:eastAsia="Times New Roman" w:hAnsi="Times New Roman" w:cs="Times New Roman"/>
                <w:color w:val="7030A0"/>
                <w:kern w:val="0"/>
                <w:sz w:val="24"/>
                <w:szCs w:val="24"/>
                <w:u w:val="single"/>
                <w:lang w:eastAsia="ru-RU"/>
              </w:rPr>
              <w:t>«Музеи моего города»</w:t>
            </w:r>
          </w:p>
          <w:p w14:paraId="5A3DDC43" w14:textId="6E042F89" w:rsidR="001612F0" w:rsidRPr="001612F0" w:rsidRDefault="001612F0" w:rsidP="001612F0">
            <w:pPr>
              <w:spacing w:after="0" w:line="276" w:lineRule="auto"/>
              <w:jc w:val="center"/>
              <w:rPr>
                <w:rFonts w:ascii="Times New Roman" w:eastAsia="Times New Roman" w:hAnsi="Times New Roman" w:cs="Times New Roman"/>
                <w:color w:val="7030A0"/>
                <w:kern w:val="0"/>
                <w:sz w:val="24"/>
                <w:szCs w:val="24"/>
                <w:u w:val="single"/>
                <w:lang w:eastAsia="ru-RU"/>
              </w:rPr>
            </w:pPr>
          </w:p>
        </w:tc>
        <w:tc>
          <w:tcPr>
            <w:tcW w:w="1823" w:type="dxa"/>
            <w:gridSpan w:val="2"/>
            <w:tcBorders>
              <w:top w:val="single" w:sz="4" w:space="0" w:color="auto"/>
              <w:bottom w:val="single" w:sz="4" w:space="0" w:color="auto"/>
              <w:right w:val="single" w:sz="4" w:space="0" w:color="auto"/>
            </w:tcBorders>
            <w:shd w:val="clear" w:color="auto" w:fill="auto"/>
          </w:tcPr>
          <w:p w14:paraId="623CAC25" w14:textId="77777777" w:rsidR="001612F0" w:rsidRPr="001612F0" w:rsidRDefault="001612F0" w:rsidP="001612F0">
            <w:pPr>
              <w:jc w:val="center"/>
              <w:rPr>
                <w:rFonts w:ascii="Times New Roman" w:hAnsi="Times New Roman" w:cs="Times New Roman"/>
                <w:color w:val="7030A0"/>
                <w:sz w:val="24"/>
                <w:szCs w:val="24"/>
                <w:u w:val="single"/>
              </w:rPr>
            </w:pPr>
            <w:r w:rsidRPr="001612F0">
              <w:rPr>
                <w:rFonts w:ascii="Times New Roman" w:hAnsi="Times New Roman" w:cs="Times New Roman"/>
                <w:color w:val="7030A0"/>
                <w:sz w:val="24"/>
                <w:szCs w:val="24"/>
                <w:u w:val="single"/>
              </w:rPr>
              <w:t>«Мама- лучший друг на свете»</w:t>
            </w:r>
          </w:p>
          <w:p w14:paraId="4CDFC99A" w14:textId="77777777" w:rsidR="001612F0" w:rsidRPr="001612F0" w:rsidRDefault="001612F0" w:rsidP="001612F0">
            <w:pPr>
              <w:jc w:val="center"/>
              <w:rPr>
                <w:color w:val="7030A0"/>
                <w:u w:val="single"/>
              </w:rPr>
            </w:pPr>
          </w:p>
        </w:tc>
      </w:tr>
      <w:tr w:rsidR="001612F0" w:rsidRPr="00812DD1" w14:paraId="4C659B1D" w14:textId="4045FCD3" w:rsidTr="003375ED">
        <w:trPr>
          <w:trHeight w:val="697"/>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951E1"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ноябрь</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57880350" w14:textId="69B9DAFF" w:rsidR="00761CD6" w:rsidRPr="00761CD6" w:rsidRDefault="00761CD6" w:rsidP="00761CD6">
            <w:pPr>
              <w:spacing w:before="60"/>
              <w:rPr>
                <w:rFonts w:ascii="Times New Roman" w:eastAsia="Calibri" w:hAnsi="Times New Roman" w:cs="Times New Roman"/>
                <w:sz w:val="24"/>
                <w:szCs w:val="24"/>
              </w:rPr>
            </w:pPr>
            <w:r w:rsidRPr="00761CD6">
              <w:rPr>
                <w:rFonts w:ascii="Times New Roman" w:eastAsia="Calibri" w:hAnsi="Times New Roman" w:cs="Times New Roman"/>
                <w:sz w:val="24"/>
                <w:szCs w:val="24"/>
              </w:rPr>
              <w:t>Привлечение родителей к пополнению музея России в детском саду.</w:t>
            </w:r>
          </w:p>
          <w:p w14:paraId="17F3F180" w14:textId="74D7FB37" w:rsidR="00761CD6" w:rsidRPr="00761CD6" w:rsidRDefault="00761CD6" w:rsidP="00761CD6">
            <w:pPr>
              <w:rPr>
                <w:rFonts w:ascii="Times New Roman" w:eastAsia="Calibri" w:hAnsi="Times New Roman" w:cs="Times New Roman"/>
                <w:sz w:val="24"/>
                <w:szCs w:val="24"/>
              </w:rPr>
            </w:pPr>
            <w:r w:rsidRPr="00761CD6">
              <w:rPr>
                <w:rFonts w:ascii="Times New Roman" w:eastAsia="Calibri" w:hAnsi="Times New Roman" w:cs="Times New Roman"/>
                <w:sz w:val="24"/>
                <w:szCs w:val="24"/>
              </w:rPr>
              <w:t xml:space="preserve"> Буклет «Методы, повышающие познавательную активность дошкольников».</w:t>
            </w:r>
          </w:p>
          <w:p w14:paraId="6CCEC23E" w14:textId="77777777" w:rsidR="001612F0" w:rsidRDefault="001612F0" w:rsidP="001612F0">
            <w:pPr>
              <w:jc w:val="both"/>
              <w:rPr>
                <w:rFonts w:ascii="Times New Roman" w:hAnsi="Times New Roman" w:cs="Times New Roman"/>
                <w:sz w:val="24"/>
                <w:szCs w:val="24"/>
              </w:rPr>
            </w:pPr>
          </w:p>
          <w:p w14:paraId="1210E7D5" w14:textId="77777777" w:rsidR="008B6028" w:rsidRPr="008B6028" w:rsidRDefault="008B6028" w:rsidP="008B6028">
            <w:pPr>
              <w:rPr>
                <w:rFonts w:ascii="Times New Roman" w:eastAsia="Calibri" w:hAnsi="Times New Roman" w:cs="Times New Roman"/>
                <w:color w:val="000000"/>
              </w:rPr>
            </w:pPr>
            <w:r w:rsidRPr="008B6028">
              <w:rPr>
                <w:rFonts w:ascii="Times New Roman" w:eastAsia="Calibri" w:hAnsi="Times New Roman" w:cs="Times New Roman"/>
                <w:color w:val="000000"/>
              </w:rPr>
              <w:t>Папка-передвижка «Правильное питание дошкольников»</w:t>
            </w:r>
          </w:p>
          <w:p w14:paraId="2D9A9911" w14:textId="77777777" w:rsidR="008B6028" w:rsidRPr="008B6028" w:rsidRDefault="008B6028" w:rsidP="008B6028">
            <w:pPr>
              <w:rPr>
                <w:rFonts w:ascii="Times New Roman" w:eastAsia="Calibri" w:hAnsi="Times New Roman" w:cs="Times New Roman"/>
              </w:rPr>
            </w:pPr>
          </w:p>
          <w:p w14:paraId="4F2C70A1" w14:textId="77777777" w:rsidR="008B6028" w:rsidRPr="008B6028" w:rsidRDefault="008B6028" w:rsidP="008B6028">
            <w:pPr>
              <w:rPr>
                <w:rFonts w:ascii="Times New Roman" w:eastAsia="Calibri" w:hAnsi="Times New Roman" w:cs="Times New Roman"/>
              </w:rPr>
            </w:pPr>
          </w:p>
          <w:p w14:paraId="52FEBEF5" w14:textId="76E99E09" w:rsidR="001612F0" w:rsidRDefault="008B6028" w:rsidP="008B6028">
            <w:pPr>
              <w:jc w:val="both"/>
              <w:rPr>
                <w:rFonts w:ascii="Times New Roman" w:hAnsi="Times New Roman" w:cs="Times New Roman"/>
                <w:sz w:val="24"/>
                <w:szCs w:val="24"/>
              </w:rPr>
            </w:pPr>
            <w:r w:rsidRPr="008B6028">
              <w:rPr>
                <w:rFonts w:ascii="Times New Roman" w:eastAsia="Calibri" w:hAnsi="Times New Roman" w:cs="Times New Roman"/>
                <w:b/>
                <w:bCs/>
                <w:kern w:val="0"/>
              </w:rPr>
              <w:t xml:space="preserve">Информационная страничка ВК «Учите вместе снами» рекомендации по домашнему </w:t>
            </w:r>
            <w:r w:rsidRPr="008B6028">
              <w:rPr>
                <w:rFonts w:ascii="Times New Roman" w:eastAsia="Calibri" w:hAnsi="Times New Roman" w:cs="Times New Roman"/>
                <w:b/>
                <w:bCs/>
                <w:kern w:val="0"/>
              </w:rPr>
              <w:lastRenderedPageBreak/>
              <w:t>чтению</w:t>
            </w:r>
          </w:p>
          <w:p w14:paraId="11F08F5A" w14:textId="77777777" w:rsidR="001612F0" w:rsidRDefault="001612F0" w:rsidP="001612F0">
            <w:pPr>
              <w:jc w:val="both"/>
              <w:rPr>
                <w:rFonts w:ascii="Times New Roman" w:hAnsi="Times New Roman" w:cs="Times New Roman"/>
                <w:sz w:val="24"/>
                <w:szCs w:val="24"/>
              </w:rPr>
            </w:pPr>
          </w:p>
          <w:p w14:paraId="4FF1998B" w14:textId="727153F0" w:rsidR="001612F0" w:rsidRDefault="001612F0" w:rsidP="001612F0">
            <w:pPr>
              <w:jc w:val="both"/>
              <w:rPr>
                <w:rFonts w:ascii="Times New Roman" w:hAnsi="Times New Roman" w:cs="Times New Roman"/>
                <w:sz w:val="24"/>
                <w:szCs w:val="24"/>
              </w:rPr>
            </w:pPr>
          </w:p>
          <w:p w14:paraId="029C3C25" w14:textId="77777777" w:rsidR="001612F0" w:rsidRDefault="001612F0" w:rsidP="001612F0">
            <w:pPr>
              <w:jc w:val="both"/>
              <w:rPr>
                <w:rFonts w:ascii="Times New Roman" w:hAnsi="Times New Roman" w:cs="Times New Roman"/>
                <w:sz w:val="24"/>
                <w:szCs w:val="24"/>
              </w:rPr>
            </w:pPr>
          </w:p>
          <w:p w14:paraId="3EBC1854" w14:textId="77777777" w:rsidR="001612F0" w:rsidRDefault="001612F0" w:rsidP="001612F0">
            <w:pPr>
              <w:jc w:val="both"/>
              <w:rPr>
                <w:rFonts w:ascii="Times New Roman" w:hAnsi="Times New Roman" w:cs="Times New Roman"/>
                <w:sz w:val="24"/>
                <w:szCs w:val="24"/>
              </w:rPr>
            </w:pPr>
          </w:p>
          <w:p w14:paraId="647D5636" w14:textId="555A36D6" w:rsidR="001612F0" w:rsidRPr="00812DD1" w:rsidRDefault="001612F0" w:rsidP="001612F0">
            <w:pPr>
              <w:jc w:val="both"/>
              <w:rPr>
                <w:rFonts w:ascii="Times New Roman" w:eastAsia="Times New Roman" w:hAnsi="Times New Roman" w:cs="Times New Roman"/>
                <w:kern w:val="0"/>
                <w:sz w:val="24"/>
                <w:szCs w:val="24"/>
                <w:lang w:eastAsia="ar-SA"/>
              </w:rPr>
            </w:pPr>
            <w:r>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DFD4B" w14:textId="77777777" w:rsidR="00761CD6" w:rsidRPr="00761CD6" w:rsidRDefault="00761CD6" w:rsidP="00761CD6">
            <w:pPr>
              <w:rPr>
                <w:rFonts w:ascii="Times New Roman" w:eastAsia="Calibri" w:hAnsi="Times New Roman" w:cs="Times New Roman"/>
                <w:sz w:val="24"/>
                <w:szCs w:val="24"/>
              </w:rPr>
            </w:pPr>
            <w:r w:rsidRPr="00761CD6">
              <w:rPr>
                <w:rFonts w:ascii="Times New Roman" w:eastAsia="Calibri" w:hAnsi="Times New Roman" w:cs="Times New Roman"/>
                <w:sz w:val="24"/>
                <w:szCs w:val="24"/>
              </w:rPr>
              <w:lastRenderedPageBreak/>
              <w:t>Папка-передвижка «Роль сюжетно-ролевой игры в развитии детей дошкольного возраста».</w:t>
            </w:r>
          </w:p>
          <w:p w14:paraId="764AD3E0" w14:textId="37A7DF1A" w:rsidR="00761CD6" w:rsidRPr="00761CD6" w:rsidRDefault="00761CD6" w:rsidP="00761CD6">
            <w:pPr>
              <w:rPr>
                <w:rFonts w:ascii="Times New Roman" w:eastAsia="Calibri" w:hAnsi="Times New Roman" w:cs="Times New Roman"/>
                <w:sz w:val="24"/>
                <w:szCs w:val="24"/>
              </w:rPr>
            </w:pPr>
            <w:r w:rsidRPr="00761CD6">
              <w:rPr>
                <w:rFonts w:ascii="Times New Roman" w:eastAsia="Calibri" w:hAnsi="Times New Roman" w:cs="Times New Roman"/>
                <w:sz w:val="24"/>
                <w:szCs w:val="24"/>
              </w:rPr>
              <w:t xml:space="preserve"> Буклет «История праздника «День народного единства».</w:t>
            </w:r>
          </w:p>
          <w:p w14:paraId="2BC74F3B" w14:textId="6B838712" w:rsidR="001612F0" w:rsidRPr="00812DD1" w:rsidRDefault="00F04DD6" w:rsidP="001612F0">
            <w:pPr>
              <w:spacing w:line="276"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Консультация </w:t>
            </w:r>
            <w:r w:rsidRPr="00F04DD6">
              <w:rPr>
                <w:rFonts w:ascii="Times New Roman" w:eastAsia="Times New Roman" w:hAnsi="Times New Roman" w:cs="Times New Roman"/>
                <w:kern w:val="0"/>
                <w:sz w:val="24"/>
                <w:szCs w:val="24"/>
                <w:lang w:eastAsia="ru-RU"/>
              </w:rPr>
              <w:t>«Промыслы России»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12842" w14:textId="77777777" w:rsidR="00761CD6" w:rsidRPr="00761CD6" w:rsidRDefault="00761CD6" w:rsidP="00761CD6">
            <w:pPr>
              <w:spacing w:after="200" w:line="276" w:lineRule="auto"/>
              <w:jc w:val="both"/>
              <w:rPr>
                <w:rFonts w:ascii="Times New Roman" w:eastAsia="Times New Roman" w:hAnsi="Times New Roman" w:cs="Times New Roman"/>
                <w:kern w:val="0"/>
                <w:sz w:val="24"/>
                <w:szCs w:val="24"/>
                <w:lang w:eastAsia="ru-RU"/>
              </w:rPr>
            </w:pPr>
            <w:r w:rsidRPr="00761CD6">
              <w:rPr>
                <w:rFonts w:ascii="Times New Roman" w:eastAsia="Times New Roman" w:hAnsi="Times New Roman" w:cs="Times New Roman"/>
                <w:kern w:val="0"/>
                <w:sz w:val="24"/>
                <w:szCs w:val="24"/>
                <w:lang w:eastAsia="ru-RU"/>
              </w:rPr>
              <w:t>Беседа «Совместный труд ребёнка и взрослого».</w:t>
            </w:r>
          </w:p>
          <w:p w14:paraId="470AFD65" w14:textId="77777777" w:rsidR="001612F0" w:rsidRDefault="00761CD6" w:rsidP="001612F0">
            <w:pPr>
              <w:spacing w:after="200" w:line="276" w:lineRule="auto"/>
              <w:jc w:val="both"/>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Оформление совместно с родителями выставки «Хохломская посуда»</w:t>
            </w:r>
          </w:p>
          <w:p w14:paraId="39388290" w14:textId="77777777" w:rsidR="008B6028" w:rsidRPr="008B6028" w:rsidRDefault="008B6028" w:rsidP="008B6028">
            <w:pPr>
              <w:rPr>
                <w:rFonts w:ascii="Times New Roman" w:eastAsia="Calibri" w:hAnsi="Times New Roman" w:cs="Times New Roman"/>
              </w:rPr>
            </w:pPr>
            <w:r w:rsidRPr="008B6028">
              <w:rPr>
                <w:rFonts w:ascii="Times New Roman" w:eastAsia="Calibri" w:hAnsi="Times New Roman" w:cs="Times New Roman"/>
              </w:rPr>
              <w:t>Фотоотчет воспитателя для родителей в гр. Вк</w:t>
            </w:r>
          </w:p>
          <w:p w14:paraId="13ADED6C" w14:textId="77777777" w:rsidR="005F3725" w:rsidRPr="005F3725" w:rsidRDefault="005F3725" w:rsidP="005F3725">
            <w:pPr>
              <w:spacing w:after="200" w:line="276" w:lineRule="auto"/>
              <w:jc w:val="both"/>
              <w:rPr>
                <w:rFonts w:ascii="Times New Roman" w:eastAsia="Times New Roman" w:hAnsi="Times New Roman" w:cs="Times New Roman"/>
                <w:b/>
                <w:bCs/>
                <w:kern w:val="0"/>
                <w:sz w:val="24"/>
                <w:szCs w:val="24"/>
                <w:lang w:eastAsia="ru-RU"/>
              </w:rPr>
            </w:pPr>
            <w:r w:rsidRPr="005F3725">
              <w:rPr>
                <w:rFonts w:ascii="Times New Roman" w:eastAsia="Times New Roman" w:hAnsi="Times New Roman" w:cs="Times New Roman"/>
                <w:b/>
                <w:bCs/>
                <w:kern w:val="0"/>
                <w:sz w:val="24"/>
                <w:szCs w:val="24"/>
                <w:lang w:eastAsia="ru-RU"/>
              </w:rPr>
              <w:t>Совместное посещение Усадьбы Гальских.</w:t>
            </w:r>
          </w:p>
          <w:p w14:paraId="78D719F7" w14:textId="18324A31" w:rsidR="00834D39" w:rsidRPr="00F04DD6" w:rsidRDefault="00834D39" w:rsidP="001612F0">
            <w:pPr>
              <w:spacing w:after="200" w:line="276" w:lineRule="auto"/>
              <w:jc w:val="both"/>
              <w:rPr>
                <w:rFonts w:ascii="Times New Roman" w:eastAsia="Times New Roman" w:hAnsi="Times New Roman" w:cs="Times New Roman"/>
                <w:kern w:val="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7B4BD" w14:textId="19A4D0F6" w:rsidR="00761CD6" w:rsidRPr="00761CD6" w:rsidRDefault="00761CD6" w:rsidP="00761CD6">
            <w:pPr>
              <w:rPr>
                <w:rFonts w:ascii="Times New Roman" w:eastAsia="Calibri" w:hAnsi="Times New Roman" w:cs="Times New Roman"/>
                <w:sz w:val="24"/>
                <w:szCs w:val="24"/>
              </w:rPr>
            </w:pPr>
            <w:r w:rsidRPr="00761CD6">
              <w:rPr>
                <w:rFonts w:ascii="Times New Roman" w:eastAsia="Calibri" w:hAnsi="Times New Roman" w:cs="Times New Roman"/>
                <w:sz w:val="24"/>
                <w:szCs w:val="24"/>
              </w:rPr>
              <w:t>Консультация «Роль отца в воспитании ребёнка».</w:t>
            </w:r>
          </w:p>
          <w:p w14:paraId="775D948B" w14:textId="51E71E02" w:rsidR="00761CD6" w:rsidRDefault="00761CD6" w:rsidP="00761CD6">
            <w:pPr>
              <w:rPr>
                <w:rFonts w:ascii="Times New Roman" w:eastAsia="Calibri" w:hAnsi="Times New Roman" w:cs="Times New Roman"/>
                <w:sz w:val="24"/>
                <w:szCs w:val="24"/>
                <w:shd w:val="clear" w:color="auto" w:fill="FFFFFF"/>
              </w:rPr>
            </w:pPr>
            <w:r w:rsidRPr="00761CD6">
              <w:rPr>
                <w:rFonts w:ascii="Times New Roman" w:eastAsia="Calibri" w:hAnsi="Times New Roman" w:cs="Times New Roman"/>
                <w:sz w:val="24"/>
                <w:szCs w:val="24"/>
                <w:shd w:val="clear" w:color="auto" w:fill="FFFFFF"/>
              </w:rPr>
              <w:t xml:space="preserve"> Консультация «Ответственность родителей за поведение детей на дороге».</w:t>
            </w:r>
          </w:p>
          <w:p w14:paraId="2A7704DA" w14:textId="3301D5AB" w:rsidR="00761CD6" w:rsidRPr="00761CD6" w:rsidRDefault="00761CD6" w:rsidP="00761CD6">
            <w:pPr>
              <w:rPr>
                <w:rFonts w:ascii="Times New Roman" w:eastAsia="Calibri" w:hAnsi="Times New Roman" w:cs="Times New Roman"/>
                <w:sz w:val="24"/>
                <w:szCs w:val="24"/>
                <w:shd w:val="clear" w:color="auto" w:fill="FFFFFF"/>
              </w:rPr>
            </w:pPr>
            <w:r w:rsidRPr="00761CD6">
              <w:rPr>
                <w:rFonts w:ascii="Times New Roman" w:eastAsia="Calibri" w:hAnsi="Times New Roman" w:cs="Times New Roman"/>
                <w:kern w:val="0"/>
                <w:sz w:val="24"/>
                <w:szCs w:val="24"/>
              </w:rPr>
              <w:t>Буклет «Музеи нашего города».</w:t>
            </w:r>
          </w:p>
          <w:p w14:paraId="3A7C44BB" w14:textId="1A95BAB8"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p>
        </w:tc>
        <w:tc>
          <w:tcPr>
            <w:tcW w:w="1823" w:type="dxa"/>
            <w:gridSpan w:val="2"/>
            <w:tcBorders>
              <w:top w:val="single" w:sz="4" w:space="0" w:color="auto"/>
              <w:bottom w:val="single" w:sz="4" w:space="0" w:color="auto"/>
              <w:right w:val="single" w:sz="4" w:space="0" w:color="auto"/>
            </w:tcBorders>
            <w:shd w:val="clear" w:color="auto" w:fill="auto"/>
          </w:tcPr>
          <w:p w14:paraId="2AF73464" w14:textId="77777777" w:rsidR="008B6028" w:rsidRPr="008B6028" w:rsidRDefault="008B6028" w:rsidP="008B6028">
            <w:pPr>
              <w:rPr>
                <w:rFonts w:ascii="Times New Roman" w:eastAsia="Calibri" w:hAnsi="Times New Roman" w:cs="Times New Roman"/>
                <w:sz w:val="24"/>
                <w:szCs w:val="24"/>
                <w:shd w:val="clear" w:color="auto" w:fill="FFFFFF"/>
              </w:rPr>
            </w:pPr>
            <w:r w:rsidRPr="008B6028">
              <w:rPr>
                <w:rFonts w:ascii="Times New Roman" w:eastAsia="Calibri" w:hAnsi="Times New Roman" w:cs="Times New Roman"/>
                <w:sz w:val="24"/>
                <w:szCs w:val="24"/>
                <w:shd w:val="clear" w:color="auto" w:fill="FFFFFF"/>
              </w:rPr>
              <w:t>Выставка детских рисунков ко Дню Матери.</w:t>
            </w:r>
          </w:p>
          <w:p w14:paraId="68A19BBE" w14:textId="6D0669A4" w:rsidR="008B6028" w:rsidRPr="008B6028" w:rsidRDefault="008B6028" w:rsidP="008B6028">
            <w:pPr>
              <w:rPr>
                <w:rFonts w:ascii="Times New Roman" w:eastAsia="Calibri" w:hAnsi="Times New Roman" w:cs="Times New Roman"/>
                <w:b/>
                <w:bCs/>
                <w:sz w:val="24"/>
                <w:szCs w:val="24"/>
                <w:shd w:val="clear" w:color="auto" w:fill="FFFFFF"/>
              </w:rPr>
            </w:pPr>
            <w:r w:rsidRPr="008B6028">
              <w:rPr>
                <w:rFonts w:ascii="Times New Roman" w:eastAsia="Calibri" w:hAnsi="Times New Roman" w:cs="Times New Roman"/>
                <w:sz w:val="24"/>
                <w:szCs w:val="24"/>
                <w:shd w:val="clear" w:color="auto" w:fill="FFFFFF"/>
              </w:rPr>
              <w:t xml:space="preserve"> </w:t>
            </w:r>
            <w:r w:rsidRPr="008B6028">
              <w:rPr>
                <w:rFonts w:ascii="Times New Roman" w:eastAsia="Calibri" w:hAnsi="Times New Roman" w:cs="Times New Roman"/>
                <w:b/>
                <w:bCs/>
                <w:sz w:val="24"/>
                <w:szCs w:val="24"/>
                <w:shd w:val="clear" w:color="auto" w:fill="FFFFFF"/>
              </w:rPr>
              <w:t>Литературная страничка «Стихи о маме».</w:t>
            </w:r>
          </w:p>
          <w:p w14:paraId="1AE0C9CD" w14:textId="19829E42" w:rsidR="008B6028" w:rsidRPr="008B6028" w:rsidRDefault="008B6028" w:rsidP="008B6028">
            <w:pPr>
              <w:rPr>
                <w:rFonts w:ascii="Times New Roman" w:eastAsia="Calibri" w:hAnsi="Times New Roman" w:cs="Times New Roman"/>
                <w:sz w:val="24"/>
                <w:szCs w:val="24"/>
                <w:shd w:val="clear" w:color="auto" w:fill="FFFFFF"/>
              </w:rPr>
            </w:pPr>
            <w:r w:rsidRPr="008B6028">
              <w:rPr>
                <w:rFonts w:ascii="Times New Roman" w:eastAsia="Calibri" w:hAnsi="Times New Roman" w:cs="Times New Roman"/>
                <w:sz w:val="24"/>
                <w:szCs w:val="24"/>
                <w:shd w:val="clear" w:color="auto" w:fill="FFFFFF"/>
              </w:rPr>
              <w:t>Рекомендации о развитии мелкой моторики детей в домашних условиях.</w:t>
            </w:r>
          </w:p>
          <w:p w14:paraId="3CAA8807" w14:textId="47FB3C44" w:rsidR="008B6028" w:rsidRPr="008B6028" w:rsidRDefault="008B6028" w:rsidP="008B6028">
            <w:pPr>
              <w:rPr>
                <w:rFonts w:ascii="Times New Roman" w:eastAsia="Calibri" w:hAnsi="Times New Roman" w:cs="Times New Roman"/>
                <w:b/>
                <w:bCs/>
                <w:sz w:val="24"/>
                <w:szCs w:val="24"/>
              </w:rPr>
            </w:pPr>
            <w:r w:rsidRPr="008B6028">
              <w:rPr>
                <w:rFonts w:ascii="Times New Roman" w:eastAsia="Calibri" w:hAnsi="Times New Roman" w:cs="Times New Roman"/>
                <w:b/>
                <w:bCs/>
                <w:sz w:val="24"/>
                <w:szCs w:val="24"/>
              </w:rPr>
              <w:t>Оформление стенгазеты «Мамы тоже были детьми».</w:t>
            </w:r>
          </w:p>
          <w:p w14:paraId="5801095C" w14:textId="0BDDB5C6" w:rsidR="001612F0" w:rsidRPr="00812DD1" w:rsidRDefault="008B6028" w:rsidP="008B6028">
            <w:r w:rsidRPr="008B6028">
              <w:rPr>
                <w:rFonts w:ascii="Times New Roman" w:eastAsia="Calibri" w:hAnsi="Times New Roman" w:cs="Times New Roman"/>
                <w:kern w:val="0"/>
                <w:sz w:val="24"/>
                <w:szCs w:val="24"/>
              </w:rPr>
              <w:t>Праздник, посвящённый Дню матери совместно с родителями.</w:t>
            </w:r>
          </w:p>
        </w:tc>
      </w:tr>
      <w:tr w:rsidR="001612F0" w:rsidRPr="00812DD1" w14:paraId="58EB35EB" w14:textId="77777777" w:rsidTr="003375ED">
        <w:trPr>
          <w:gridAfter w:val="2"/>
          <w:wAfter w:w="1823" w:type="dxa"/>
          <w:trHeight w:val="132"/>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C97ED"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D4A9F" w14:textId="10F3E106" w:rsidR="001612F0" w:rsidRPr="00653180" w:rsidRDefault="00653180" w:rsidP="00653180">
            <w:pPr>
              <w:jc w:val="center"/>
              <w:rPr>
                <w:rFonts w:ascii="Times New Roman" w:eastAsia="Calibri" w:hAnsi="Times New Roman" w:cs="Times New Roman"/>
                <w:color w:val="7030A0"/>
                <w:sz w:val="24"/>
                <w:szCs w:val="24"/>
                <w:u w:val="single"/>
              </w:rPr>
            </w:pPr>
            <w:r w:rsidRPr="00653180">
              <w:rPr>
                <w:rFonts w:ascii="Times New Roman" w:eastAsia="Calibri" w:hAnsi="Times New Roman" w:cs="Times New Roman"/>
                <w:color w:val="7030A0"/>
                <w:sz w:val="24"/>
                <w:szCs w:val="24"/>
                <w:u w:val="single"/>
              </w:rPr>
              <w:t>«Такой разный 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9D2D0" w14:textId="71FC19DD" w:rsidR="00653180" w:rsidRPr="00653180" w:rsidRDefault="00653180" w:rsidP="00653180">
            <w:pPr>
              <w:spacing w:line="276" w:lineRule="auto"/>
              <w:jc w:val="center"/>
              <w:rPr>
                <w:rFonts w:ascii="Times New Roman" w:eastAsia="Times New Roman" w:hAnsi="Times New Roman" w:cs="Times New Roman"/>
                <w:color w:val="7030A0"/>
                <w:kern w:val="0"/>
                <w:sz w:val="24"/>
                <w:szCs w:val="24"/>
                <w:u w:val="single"/>
                <w:shd w:val="clear" w:color="auto" w:fill="FFFFFF"/>
                <w:lang w:eastAsia="ru-RU"/>
              </w:rPr>
            </w:pPr>
            <w:r w:rsidRPr="00653180">
              <w:rPr>
                <w:rFonts w:ascii="Times New Roman" w:eastAsia="Times New Roman" w:hAnsi="Times New Roman" w:cs="Times New Roman"/>
                <w:color w:val="7030A0"/>
                <w:kern w:val="0"/>
                <w:sz w:val="24"/>
                <w:szCs w:val="24"/>
                <w:u w:val="single"/>
                <w:shd w:val="clear" w:color="auto" w:fill="FFFFFF"/>
                <w:lang w:eastAsia="ru-RU"/>
              </w:rPr>
              <w:t>«Новый год шагает по планете»</w:t>
            </w:r>
          </w:p>
          <w:p w14:paraId="0704826B" w14:textId="26A5A69A" w:rsidR="001612F0" w:rsidRPr="00653180" w:rsidRDefault="001612F0" w:rsidP="00653180">
            <w:pPr>
              <w:spacing w:line="276" w:lineRule="auto"/>
              <w:jc w:val="center"/>
              <w:rPr>
                <w:rFonts w:ascii="Times New Roman" w:eastAsia="Times New Roman" w:hAnsi="Times New Roman" w:cs="Times New Roman"/>
                <w:color w:val="7030A0"/>
                <w:kern w:val="0"/>
                <w:sz w:val="24"/>
                <w:szCs w:val="24"/>
                <w:u w:val="single"/>
                <w:shd w:val="clear" w:color="auto" w:fill="FFFFFF"/>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5C754" w14:textId="48783301" w:rsidR="00653180" w:rsidRPr="00653180" w:rsidRDefault="00653180" w:rsidP="00653180">
            <w:pPr>
              <w:spacing w:after="200" w:line="276" w:lineRule="auto"/>
              <w:jc w:val="center"/>
              <w:rPr>
                <w:rFonts w:ascii="Times New Roman" w:eastAsia="Times New Roman" w:hAnsi="Times New Roman" w:cs="Times New Roman"/>
                <w:color w:val="7030A0"/>
                <w:kern w:val="0"/>
                <w:sz w:val="24"/>
                <w:szCs w:val="24"/>
                <w:u w:val="single"/>
                <w:lang w:eastAsia="ru-RU"/>
              </w:rPr>
            </w:pPr>
            <w:r w:rsidRPr="00653180">
              <w:rPr>
                <w:rFonts w:ascii="Times New Roman" w:eastAsia="Times New Roman" w:hAnsi="Times New Roman" w:cs="Times New Roman"/>
                <w:color w:val="7030A0"/>
                <w:kern w:val="0"/>
                <w:sz w:val="24"/>
                <w:szCs w:val="24"/>
                <w:u w:val="single"/>
                <w:lang w:eastAsia="ru-RU"/>
              </w:rPr>
              <w:t>«Скоро будет праздник»</w:t>
            </w:r>
          </w:p>
          <w:p w14:paraId="7E4CAEEA" w14:textId="77777777" w:rsidR="00653180" w:rsidRPr="00653180" w:rsidRDefault="00653180" w:rsidP="00653180">
            <w:pPr>
              <w:spacing w:after="200" w:line="276" w:lineRule="auto"/>
              <w:jc w:val="center"/>
              <w:rPr>
                <w:rFonts w:ascii="Times New Roman" w:eastAsia="Times New Roman" w:hAnsi="Times New Roman" w:cs="Times New Roman"/>
                <w:color w:val="7030A0"/>
                <w:kern w:val="0"/>
                <w:sz w:val="24"/>
                <w:szCs w:val="24"/>
                <w:u w:val="single"/>
                <w:lang w:eastAsia="ru-RU"/>
              </w:rPr>
            </w:pPr>
          </w:p>
          <w:p w14:paraId="530BEF61" w14:textId="448E6AD8" w:rsidR="001612F0" w:rsidRPr="00653180" w:rsidRDefault="001612F0" w:rsidP="00653180">
            <w:pPr>
              <w:spacing w:after="200" w:line="276" w:lineRule="auto"/>
              <w:jc w:val="center"/>
              <w:rPr>
                <w:rFonts w:ascii="Times New Roman" w:eastAsia="Times New Roman" w:hAnsi="Times New Roman" w:cs="Times New Roman"/>
                <w:color w:val="7030A0"/>
                <w:kern w:val="0"/>
                <w:sz w:val="24"/>
                <w:szCs w:val="24"/>
                <w:u w:val="single"/>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B3209" w14:textId="4575B236" w:rsidR="001612F0" w:rsidRPr="00653180" w:rsidRDefault="00653180" w:rsidP="00653180">
            <w:pPr>
              <w:spacing w:line="276" w:lineRule="auto"/>
              <w:jc w:val="center"/>
              <w:rPr>
                <w:rFonts w:ascii="Times New Roman" w:eastAsia="Times New Roman" w:hAnsi="Times New Roman" w:cs="Times New Roman"/>
                <w:color w:val="7030A0"/>
                <w:kern w:val="0"/>
                <w:sz w:val="24"/>
                <w:szCs w:val="24"/>
                <w:u w:val="single"/>
                <w:lang w:eastAsia="ru-RU"/>
              </w:rPr>
            </w:pPr>
            <w:r w:rsidRPr="00653180">
              <w:rPr>
                <w:rFonts w:ascii="Times New Roman" w:eastAsia="Times New Roman" w:hAnsi="Times New Roman" w:cs="Times New Roman"/>
                <w:color w:val="7030A0"/>
                <w:kern w:val="0"/>
                <w:sz w:val="24"/>
                <w:szCs w:val="24"/>
                <w:u w:val="single"/>
                <w:lang w:eastAsia="ru-RU"/>
              </w:rPr>
              <w:t>Каникулы «Волшебство Нового года»</w:t>
            </w:r>
          </w:p>
        </w:tc>
      </w:tr>
      <w:tr w:rsidR="001612F0" w:rsidRPr="00812DD1" w14:paraId="2F90D4CE" w14:textId="77777777" w:rsidTr="003375ED">
        <w:trPr>
          <w:gridAfter w:val="2"/>
          <w:wAfter w:w="1823" w:type="dxa"/>
          <w:trHeight w:val="3400"/>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0707B"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декабрь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6AB00" w14:textId="77777777" w:rsidR="00653180" w:rsidRDefault="00653180" w:rsidP="00653180">
            <w:pPr>
              <w:spacing w:before="60"/>
              <w:rPr>
                <w:rFonts w:ascii="Times New Roman" w:eastAsia="Calibri" w:hAnsi="Times New Roman" w:cs="Times New Roman"/>
                <w:sz w:val="24"/>
                <w:szCs w:val="24"/>
              </w:rPr>
            </w:pPr>
            <w:r w:rsidRPr="00653180">
              <w:rPr>
                <w:rFonts w:ascii="Times New Roman" w:eastAsia="Calibri" w:hAnsi="Times New Roman" w:cs="Times New Roman"/>
                <w:sz w:val="24"/>
                <w:szCs w:val="24"/>
              </w:rPr>
              <w:t>Пополнение медиатеки познавательными передачами и мультфильмами по теме «Транспорт».</w:t>
            </w:r>
          </w:p>
          <w:p w14:paraId="79556795" w14:textId="5A82B9BB" w:rsidR="00653180" w:rsidRPr="00653180" w:rsidRDefault="00653180" w:rsidP="00653180">
            <w:pPr>
              <w:spacing w:before="60"/>
              <w:rPr>
                <w:rFonts w:ascii="Times New Roman" w:eastAsia="Calibri" w:hAnsi="Times New Roman" w:cs="Times New Roman"/>
                <w:b/>
                <w:bCs/>
                <w:sz w:val="24"/>
                <w:szCs w:val="24"/>
              </w:rPr>
            </w:pPr>
            <w:r w:rsidRPr="00653180">
              <w:rPr>
                <w:rFonts w:ascii="Times New Roman" w:eastAsia="Calibri" w:hAnsi="Times New Roman" w:cs="Times New Roman"/>
                <w:b/>
                <w:bCs/>
                <w:sz w:val="24"/>
                <w:szCs w:val="24"/>
              </w:rPr>
              <w:t>Литературная страничка в ВК «Загадки о транспорте».</w:t>
            </w:r>
          </w:p>
          <w:p w14:paraId="5C73C879" w14:textId="2707A291" w:rsidR="00653180" w:rsidRPr="00653180" w:rsidRDefault="00653180" w:rsidP="00653180">
            <w:pPr>
              <w:rPr>
                <w:rFonts w:ascii="Times New Roman" w:eastAsia="Calibri" w:hAnsi="Times New Roman" w:cs="Times New Roman"/>
                <w:b/>
                <w:bCs/>
                <w:sz w:val="24"/>
                <w:szCs w:val="24"/>
              </w:rPr>
            </w:pPr>
            <w:r w:rsidRPr="00653180">
              <w:rPr>
                <w:rFonts w:ascii="Times New Roman" w:eastAsia="Calibri" w:hAnsi="Times New Roman" w:cs="Times New Roman"/>
                <w:sz w:val="24"/>
                <w:szCs w:val="24"/>
              </w:rPr>
              <w:t xml:space="preserve"> </w:t>
            </w:r>
            <w:r w:rsidRPr="00653180">
              <w:rPr>
                <w:rFonts w:ascii="Times New Roman" w:eastAsia="Calibri" w:hAnsi="Times New Roman" w:cs="Times New Roman"/>
                <w:b/>
                <w:bCs/>
                <w:sz w:val="24"/>
                <w:szCs w:val="24"/>
              </w:rPr>
              <w:t>Привлечение родителей к участию в развлечении «Красный, жёлтый, зелёный!».</w:t>
            </w:r>
          </w:p>
          <w:p w14:paraId="60DEA1D9" w14:textId="5A54F7CA" w:rsidR="00653180" w:rsidRDefault="00653180" w:rsidP="00653180">
            <w:pPr>
              <w:rPr>
                <w:rFonts w:ascii="Times New Roman" w:eastAsia="Calibri" w:hAnsi="Times New Roman" w:cs="Times New Roman"/>
                <w:sz w:val="24"/>
                <w:szCs w:val="24"/>
              </w:rPr>
            </w:pPr>
            <w:r w:rsidRPr="00653180">
              <w:rPr>
                <w:rFonts w:ascii="Times New Roman" w:eastAsia="Calibri" w:hAnsi="Times New Roman" w:cs="Times New Roman"/>
                <w:sz w:val="24"/>
                <w:szCs w:val="24"/>
              </w:rPr>
              <w:t xml:space="preserve"> Буклет «Эти правила должен знать каждый».</w:t>
            </w:r>
          </w:p>
          <w:p w14:paraId="5164A320" w14:textId="77777777" w:rsidR="00A77787" w:rsidRPr="00A77787" w:rsidRDefault="00A77787" w:rsidP="00A77787">
            <w:pPr>
              <w:rPr>
                <w:rFonts w:ascii="Times New Roman" w:eastAsia="Calibri" w:hAnsi="Times New Roman" w:cs="Times New Roman"/>
                <w:sz w:val="24"/>
                <w:szCs w:val="24"/>
              </w:rPr>
            </w:pPr>
            <w:r w:rsidRPr="00A77787">
              <w:rPr>
                <w:rFonts w:ascii="Times New Roman" w:eastAsia="Calibri" w:hAnsi="Times New Roman" w:cs="Times New Roman"/>
                <w:sz w:val="24"/>
                <w:szCs w:val="24"/>
              </w:rPr>
              <w:t>Памятка «Дети в общественном транспорте»</w:t>
            </w:r>
          </w:p>
          <w:p w14:paraId="31D99893" w14:textId="77777777" w:rsidR="001612F0" w:rsidRPr="00812DD1" w:rsidRDefault="001612F0" w:rsidP="000D53DC">
            <w:pPr>
              <w:rPr>
                <w:rFonts w:ascii="Times New Roman" w:eastAsia="Times New Roman" w:hAnsi="Times New Roman" w:cs="Times New Roman"/>
                <w:kern w:val="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FD7E6" w14:textId="0C4256F1" w:rsidR="000A188F" w:rsidRPr="000A188F" w:rsidRDefault="000A188F" w:rsidP="000A188F">
            <w:pPr>
              <w:rPr>
                <w:rFonts w:ascii="Times New Roman" w:eastAsia="Calibri" w:hAnsi="Times New Roman" w:cs="Times New Roman"/>
                <w:sz w:val="24"/>
                <w:szCs w:val="24"/>
              </w:rPr>
            </w:pPr>
            <w:r w:rsidRPr="000A188F">
              <w:rPr>
                <w:rFonts w:ascii="Times New Roman" w:eastAsia="Calibri" w:hAnsi="Times New Roman" w:cs="Times New Roman"/>
                <w:sz w:val="24"/>
                <w:szCs w:val="24"/>
              </w:rPr>
              <w:t>Буклет «Профилактика заболеваний в зимний период».</w:t>
            </w:r>
          </w:p>
          <w:p w14:paraId="709A875E" w14:textId="62C99BF9" w:rsidR="000A188F" w:rsidRPr="000A188F" w:rsidRDefault="000A188F" w:rsidP="000A188F">
            <w:pPr>
              <w:rPr>
                <w:rFonts w:ascii="Times New Roman" w:eastAsia="Calibri" w:hAnsi="Times New Roman" w:cs="Times New Roman"/>
                <w:b/>
                <w:bCs/>
                <w:sz w:val="24"/>
                <w:szCs w:val="24"/>
              </w:rPr>
            </w:pPr>
            <w:r w:rsidRPr="000A188F">
              <w:rPr>
                <w:rFonts w:ascii="Times New Roman" w:eastAsia="Calibri" w:hAnsi="Times New Roman" w:cs="Times New Roman"/>
                <w:b/>
                <w:bCs/>
                <w:sz w:val="24"/>
                <w:szCs w:val="24"/>
              </w:rPr>
              <w:t>Интерактивная библиотека «Читаем с детьми».</w:t>
            </w:r>
          </w:p>
          <w:p w14:paraId="734801E1" w14:textId="07E0FCA6" w:rsidR="009F7627" w:rsidRPr="00812DD1" w:rsidRDefault="009F7627" w:rsidP="009F7627">
            <w:pPr>
              <w:rPr>
                <w:rFonts w:ascii="Times New Roman" w:eastAsia="Times New Roman" w:hAnsi="Times New Roman" w:cs="Times New Roman"/>
                <w:kern w:val="0"/>
                <w:sz w:val="24"/>
                <w:szCs w:val="24"/>
                <w:lang w:eastAsia="ru-RU"/>
              </w:rPr>
            </w:pPr>
          </w:p>
          <w:p w14:paraId="4E2663E1" w14:textId="77777777" w:rsidR="00324C25" w:rsidRPr="00324C25" w:rsidRDefault="009F7627" w:rsidP="00324C25">
            <w:pPr>
              <w:spacing w:after="200" w:line="276" w:lineRule="auto"/>
              <w:jc w:val="both"/>
              <w:rPr>
                <w:rFonts w:ascii="Times New Roman" w:eastAsia="Times New Roman" w:hAnsi="Times New Roman" w:cs="Times New Roman"/>
                <w:b/>
                <w:bCs/>
                <w:kern w:val="0"/>
                <w:sz w:val="24"/>
                <w:szCs w:val="24"/>
                <w:lang w:eastAsia="ru-RU"/>
              </w:rPr>
            </w:pPr>
            <w:r w:rsidRPr="009F7627">
              <w:rPr>
                <w:rFonts w:ascii="Times New Roman" w:eastAsia="Times New Roman" w:hAnsi="Times New Roman" w:cs="Times New Roman"/>
                <w:b/>
                <w:bCs/>
                <w:kern w:val="0"/>
                <w:sz w:val="24"/>
                <w:szCs w:val="24"/>
                <w:lang w:eastAsia="ru-RU"/>
              </w:rPr>
              <w:t xml:space="preserve">Родительское собрание </w:t>
            </w:r>
            <w:r w:rsidR="00324C25" w:rsidRPr="00324C25">
              <w:rPr>
                <w:rFonts w:ascii="Times New Roman" w:eastAsia="Times New Roman" w:hAnsi="Times New Roman" w:cs="Times New Roman"/>
                <w:b/>
                <w:bCs/>
                <w:kern w:val="0"/>
                <w:sz w:val="24"/>
                <w:szCs w:val="24"/>
                <w:lang w:eastAsia="ru-RU"/>
              </w:rPr>
              <w:t>«Развитие речи детей 6-го года жизни»</w:t>
            </w:r>
          </w:p>
          <w:p w14:paraId="3C3D655A" w14:textId="31D28714" w:rsidR="009F7627" w:rsidRPr="009F7627" w:rsidRDefault="009F7627" w:rsidP="009F7627">
            <w:pPr>
              <w:spacing w:after="200" w:line="276" w:lineRule="auto"/>
              <w:jc w:val="both"/>
              <w:rPr>
                <w:rFonts w:ascii="Times New Roman" w:eastAsia="Times New Roman" w:hAnsi="Times New Roman" w:cs="Times New Roman"/>
                <w:b/>
                <w:bCs/>
                <w:kern w:val="0"/>
                <w:sz w:val="24"/>
                <w:szCs w:val="24"/>
                <w:lang w:eastAsia="ru-RU"/>
              </w:rPr>
            </w:pPr>
          </w:p>
          <w:p w14:paraId="277CAEB6" w14:textId="6C34FE0B" w:rsidR="001612F0" w:rsidRPr="00812DD1" w:rsidRDefault="001612F0" w:rsidP="000A188F">
            <w:pPr>
              <w:spacing w:after="200" w:line="276" w:lineRule="auto"/>
              <w:jc w:val="both"/>
              <w:rPr>
                <w:rFonts w:ascii="Times New Roman" w:eastAsia="Times New Roman" w:hAnsi="Times New Roman" w:cs="Times New Roman"/>
                <w:kern w:val="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50FFF" w14:textId="7F80C157" w:rsidR="00B445E8" w:rsidRPr="00B445E8" w:rsidRDefault="00B445E8" w:rsidP="00B445E8">
            <w:pPr>
              <w:spacing w:after="200" w:line="276" w:lineRule="auto"/>
              <w:jc w:val="both"/>
              <w:rPr>
                <w:rFonts w:ascii="Times New Roman" w:eastAsia="Times New Roman" w:hAnsi="Times New Roman" w:cs="Times New Roman"/>
                <w:b/>
                <w:bCs/>
                <w:kern w:val="0"/>
                <w:sz w:val="24"/>
                <w:szCs w:val="24"/>
                <w:lang w:eastAsia="ru-RU"/>
              </w:rPr>
            </w:pPr>
            <w:r w:rsidRPr="00B445E8">
              <w:rPr>
                <w:rFonts w:ascii="Times New Roman" w:eastAsia="Times New Roman" w:hAnsi="Times New Roman" w:cs="Times New Roman"/>
                <w:b/>
                <w:bCs/>
                <w:kern w:val="0"/>
                <w:sz w:val="24"/>
                <w:szCs w:val="24"/>
                <w:lang w:eastAsia="ru-RU"/>
              </w:rPr>
              <w:t xml:space="preserve">Мастер-класс для родителей и </w:t>
            </w:r>
            <w:r w:rsidR="002B1FC5" w:rsidRPr="00B445E8">
              <w:rPr>
                <w:rFonts w:ascii="Times New Roman" w:eastAsia="Times New Roman" w:hAnsi="Times New Roman" w:cs="Times New Roman"/>
                <w:b/>
                <w:bCs/>
                <w:kern w:val="0"/>
                <w:sz w:val="24"/>
                <w:szCs w:val="24"/>
                <w:lang w:eastAsia="ru-RU"/>
              </w:rPr>
              <w:t>детей «</w:t>
            </w:r>
            <w:r w:rsidRPr="00B445E8">
              <w:rPr>
                <w:rFonts w:ascii="Times New Roman" w:eastAsia="Times New Roman" w:hAnsi="Times New Roman" w:cs="Times New Roman"/>
                <w:b/>
                <w:bCs/>
                <w:kern w:val="0"/>
                <w:sz w:val="24"/>
                <w:szCs w:val="24"/>
                <w:lang w:eastAsia="ru-RU"/>
              </w:rPr>
              <w:t>10 идей новогодних подарков своими руками».</w:t>
            </w:r>
          </w:p>
          <w:p w14:paraId="514363B5" w14:textId="0B051851" w:rsidR="00B445E8" w:rsidRPr="00B445E8" w:rsidRDefault="00B445E8" w:rsidP="00B445E8">
            <w:pPr>
              <w:spacing w:after="200" w:line="276" w:lineRule="auto"/>
              <w:jc w:val="both"/>
              <w:rPr>
                <w:rFonts w:ascii="Times New Roman" w:eastAsia="Times New Roman" w:hAnsi="Times New Roman" w:cs="Times New Roman"/>
                <w:b/>
                <w:bCs/>
                <w:kern w:val="0"/>
                <w:sz w:val="24"/>
                <w:szCs w:val="24"/>
                <w:lang w:eastAsia="ru-RU"/>
              </w:rPr>
            </w:pPr>
            <w:r w:rsidRPr="00B445E8">
              <w:rPr>
                <w:rFonts w:ascii="Times New Roman" w:eastAsia="Times New Roman" w:hAnsi="Times New Roman" w:cs="Times New Roman"/>
                <w:b/>
                <w:bCs/>
                <w:kern w:val="0"/>
                <w:sz w:val="24"/>
                <w:szCs w:val="24"/>
                <w:lang w:eastAsia="ru-RU"/>
              </w:rPr>
              <w:t>Выставка совместного творчества «Новогодние чудеса».</w:t>
            </w:r>
          </w:p>
          <w:p w14:paraId="48699B56" w14:textId="44CE8861"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9FE8E" w14:textId="77777777" w:rsidR="009F7627" w:rsidRPr="009F7627" w:rsidRDefault="009F7627" w:rsidP="009F7627">
            <w:pPr>
              <w:spacing w:after="200" w:line="276" w:lineRule="auto"/>
              <w:jc w:val="both"/>
              <w:rPr>
                <w:rFonts w:ascii="Times New Roman" w:eastAsia="Times New Roman" w:hAnsi="Times New Roman" w:cs="Times New Roman"/>
                <w:b/>
                <w:bCs/>
                <w:kern w:val="0"/>
                <w:sz w:val="24"/>
                <w:szCs w:val="24"/>
                <w:lang w:eastAsia="ru-RU"/>
              </w:rPr>
            </w:pPr>
            <w:r w:rsidRPr="009F7627">
              <w:rPr>
                <w:rFonts w:ascii="Times New Roman" w:eastAsia="Times New Roman" w:hAnsi="Times New Roman" w:cs="Times New Roman"/>
                <w:b/>
                <w:bCs/>
                <w:kern w:val="0"/>
                <w:sz w:val="24"/>
                <w:szCs w:val="24"/>
                <w:lang w:eastAsia="ru-RU"/>
              </w:rPr>
              <w:t>Совместный музыкальный праздник.</w:t>
            </w:r>
          </w:p>
          <w:p w14:paraId="5F261D01" w14:textId="77777777" w:rsidR="001612F0" w:rsidRDefault="009F7627" w:rsidP="009F7627">
            <w:pPr>
              <w:spacing w:after="200" w:line="276" w:lineRule="auto"/>
              <w:jc w:val="both"/>
              <w:rPr>
                <w:rFonts w:ascii="Times New Roman" w:eastAsia="Times New Roman" w:hAnsi="Times New Roman" w:cs="Times New Roman"/>
                <w:kern w:val="0"/>
                <w:sz w:val="24"/>
                <w:szCs w:val="24"/>
                <w:lang w:eastAsia="ru-RU"/>
              </w:rPr>
            </w:pPr>
            <w:r w:rsidRPr="009F7627">
              <w:rPr>
                <w:rFonts w:ascii="Times New Roman" w:eastAsia="Times New Roman" w:hAnsi="Times New Roman" w:cs="Times New Roman"/>
                <w:kern w:val="0"/>
                <w:sz w:val="24"/>
                <w:szCs w:val="24"/>
                <w:lang w:eastAsia="ru-RU"/>
              </w:rPr>
              <w:t>Буклет «Новогодние праздники с пользой»</w:t>
            </w:r>
          </w:p>
          <w:p w14:paraId="54338574" w14:textId="77777777" w:rsidR="000D53DC" w:rsidRPr="000D53DC" w:rsidRDefault="000D53DC" w:rsidP="000D53DC">
            <w:pPr>
              <w:spacing w:after="200" w:line="276" w:lineRule="auto"/>
              <w:jc w:val="both"/>
              <w:rPr>
                <w:rFonts w:ascii="Times New Roman" w:eastAsia="Times New Roman" w:hAnsi="Times New Roman" w:cs="Times New Roman"/>
                <w:kern w:val="0"/>
                <w:sz w:val="24"/>
                <w:szCs w:val="24"/>
                <w:lang w:eastAsia="ru-RU"/>
              </w:rPr>
            </w:pPr>
            <w:r w:rsidRPr="000D53DC">
              <w:rPr>
                <w:rFonts w:ascii="Times New Roman" w:eastAsia="Times New Roman" w:hAnsi="Times New Roman" w:cs="Times New Roman"/>
                <w:kern w:val="0"/>
                <w:sz w:val="24"/>
                <w:szCs w:val="24"/>
                <w:lang w:eastAsia="ru-RU"/>
              </w:rPr>
              <w:t>Привлечение родителей к изготовлению дидактических игр для группы.</w:t>
            </w:r>
          </w:p>
          <w:p w14:paraId="3E35C344" w14:textId="3BBD1046" w:rsidR="000D53DC" w:rsidRPr="00812DD1" w:rsidRDefault="000D53DC" w:rsidP="009F7627">
            <w:pPr>
              <w:spacing w:after="200" w:line="276" w:lineRule="auto"/>
              <w:jc w:val="both"/>
              <w:rPr>
                <w:rFonts w:ascii="Times New Roman" w:eastAsia="Times New Roman" w:hAnsi="Times New Roman" w:cs="Times New Roman"/>
                <w:kern w:val="0"/>
                <w:sz w:val="24"/>
                <w:szCs w:val="24"/>
                <w:lang w:eastAsia="ru-RU"/>
              </w:rPr>
            </w:pPr>
          </w:p>
        </w:tc>
      </w:tr>
      <w:tr w:rsidR="001612F0" w:rsidRPr="00812DD1" w14:paraId="2495A2CE" w14:textId="77777777" w:rsidTr="003375ED">
        <w:trPr>
          <w:gridAfter w:val="2"/>
          <w:wAfter w:w="1823" w:type="dxa"/>
          <w:trHeight w:val="1186"/>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0B927"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янва</w:t>
            </w:r>
            <w:r w:rsidRPr="00812DD1">
              <w:rPr>
                <w:rFonts w:ascii="Times New Roman" w:eastAsia="Times New Roman" w:hAnsi="Times New Roman" w:cs="Times New Roman"/>
                <w:kern w:val="0"/>
                <w:sz w:val="24"/>
                <w:szCs w:val="24"/>
                <w:lang w:eastAsia="ru-RU"/>
              </w:rPr>
              <w:lastRenderedPageBreak/>
              <w:t>рь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9F8D9" w14:textId="248A10F1" w:rsidR="00323D88" w:rsidRPr="00323D88" w:rsidRDefault="00323D88" w:rsidP="00323D88">
            <w:pPr>
              <w:jc w:val="center"/>
              <w:rPr>
                <w:rFonts w:ascii="Times New Roman" w:eastAsia="Calibri" w:hAnsi="Times New Roman" w:cs="Times New Roman"/>
                <w:color w:val="7030A0"/>
                <w:sz w:val="24"/>
                <w:szCs w:val="24"/>
                <w:u w:val="single"/>
              </w:rPr>
            </w:pPr>
            <w:r w:rsidRPr="00323D88">
              <w:rPr>
                <w:rFonts w:ascii="Times New Roman" w:eastAsia="Calibri" w:hAnsi="Times New Roman" w:cs="Times New Roman"/>
                <w:color w:val="7030A0"/>
                <w:sz w:val="24"/>
                <w:szCs w:val="24"/>
                <w:u w:val="single"/>
              </w:rPr>
              <w:lastRenderedPageBreak/>
              <w:t>«Зимний лес»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06898" w14:textId="39837455" w:rsidR="001612F0" w:rsidRPr="00323D88" w:rsidRDefault="00323D88" w:rsidP="003375ED">
            <w:pPr>
              <w:spacing w:after="200" w:line="276" w:lineRule="auto"/>
              <w:jc w:val="center"/>
              <w:rPr>
                <w:rFonts w:ascii="Times New Roman" w:eastAsia="Times New Roman" w:hAnsi="Times New Roman" w:cs="Times New Roman"/>
                <w:color w:val="7030A0"/>
                <w:kern w:val="0"/>
                <w:sz w:val="24"/>
                <w:szCs w:val="24"/>
                <w:u w:val="single"/>
                <w:shd w:val="clear" w:color="auto" w:fill="FFFFFF"/>
                <w:lang w:eastAsia="ru-RU"/>
              </w:rPr>
            </w:pPr>
            <w:r w:rsidRPr="00323D88">
              <w:rPr>
                <w:rFonts w:ascii="Times New Roman" w:eastAsia="Times New Roman" w:hAnsi="Times New Roman" w:cs="Times New Roman"/>
                <w:color w:val="7030A0"/>
                <w:kern w:val="0"/>
                <w:sz w:val="24"/>
                <w:szCs w:val="24"/>
                <w:u w:val="single"/>
                <w:shd w:val="clear" w:color="auto" w:fill="FFFFFF"/>
                <w:lang w:eastAsia="ru-RU"/>
              </w:rPr>
              <w:t>«Зимние виды спорта»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699EC" w14:textId="407E6F96" w:rsidR="00323D88" w:rsidRPr="00323D88" w:rsidRDefault="00323D88" w:rsidP="00323D88">
            <w:pPr>
              <w:spacing w:after="200" w:line="276" w:lineRule="auto"/>
              <w:jc w:val="center"/>
              <w:rPr>
                <w:rFonts w:ascii="Times New Roman" w:eastAsia="Times New Roman" w:hAnsi="Times New Roman" w:cs="Times New Roman"/>
                <w:color w:val="7030A0"/>
                <w:kern w:val="0"/>
                <w:sz w:val="24"/>
                <w:szCs w:val="24"/>
                <w:u w:val="single"/>
                <w:lang w:eastAsia="ru-RU"/>
              </w:rPr>
            </w:pPr>
            <w:r w:rsidRPr="00323D88">
              <w:rPr>
                <w:rFonts w:ascii="Times New Roman" w:eastAsia="Times New Roman" w:hAnsi="Times New Roman" w:cs="Times New Roman"/>
                <w:color w:val="7030A0"/>
                <w:kern w:val="0"/>
                <w:sz w:val="24"/>
                <w:szCs w:val="24"/>
                <w:u w:val="single"/>
                <w:lang w:eastAsia="ru-RU"/>
              </w:rPr>
              <w:t>«Птицы зимой»</w:t>
            </w:r>
          </w:p>
          <w:p w14:paraId="2683BDE2" w14:textId="356A7DD9" w:rsidR="001612F0" w:rsidRPr="00323D88" w:rsidRDefault="001612F0" w:rsidP="00323D88">
            <w:pPr>
              <w:spacing w:after="200" w:line="276" w:lineRule="auto"/>
              <w:jc w:val="center"/>
              <w:rPr>
                <w:rFonts w:ascii="Times New Roman" w:eastAsia="Times New Roman" w:hAnsi="Times New Roman" w:cs="Times New Roman"/>
                <w:color w:val="7030A0"/>
                <w:kern w:val="0"/>
                <w:sz w:val="24"/>
                <w:szCs w:val="24"/>
                <w:u w:val="single"/>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A34BA" w14:textId="386EF249" w:rsidR="001612F0" w:rsidRPr="00323D88" w:rsidRDefault="00323D88" w:rsidP="00323D88">
            <w:pPr>
              <w:spacing w:after="200" w:line="276" w:lineRule="auto"/>
              <w:jc w:val="center"/>
              <w:rPr>
                <w:rFonts w:ascii="Times New Roman" w:eastAsia="Times New Roman" w:hAnsi="Times New Roman" w:cs="Times New Roman"/>
                <w:color w:val="7030A0"/>
                <w:kern w:val="0"/>
                <w:sz w:val="24"/>
                <w:szCs w:val="24"/>
                <w:u w:val="single"/>
                <w:shd w:val="clear" w:color="auto" w:fill="FFFFFF"/>
                <w:lang w:eastAsia="ru-RU"/>
              </w:rPr>
            </w:pPr>
            <w:r w:rsidRPr="00323D88">
              <w:rPr>
                <w:rFonts w:ascii="Times New Roman" w:eastAsia="Times New Roman" w:hAnsi="Times New Roman" w:cs="Times New Roman"/>
                <w:color w:val="7030A0"/>
                <w:kern w:val="0"/>
                <w:sz w:val="24"/>
                <w:szCs w:val="24"/>
                <w:u w:val="single"/>
                <w:shd w:val="clear" w:color="auto" w:fill="FFFFFF"/>
                <w:lang w:eastAsia="ru-RU"/>
              </w:rPr>
              <w:t>«Бело- голубая гжель»</w:t>
            </w:r>
          </w:p>
        </w:tc>
      </w:tr>
      <w:tr w:rsidR="001612F0" w:rsidRPr="00812DD1" w14:paraId="75A5B664" w14:textId="77777777" w:rsidTr="003375ED">
        <w:trPr>
          <w:gridAfter w:val="2"/>
          <w:wAfter w:w="1823" w:type="dxa"/>
          <w:trHeight w:val="1134"/>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38D82"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54067" w14:textId="77777777" w:rsidR="00A77787" w:rsidRDefault="00A77787" w:rsidP="00A77787">
            <w:pPr>
              <w:spacing w:before="60"/>
              <w:rPr>
                <w:rFonts w:ascii="Times New Roman" w:eastAsia="Calibri" w:hAnsi="Times New Roman" w:cs="Times New Roman"/>
                <w:sz w:val="24"/>
                <w:szCs w:val="24"/>
              </w:rPr>
            </w:pPr>
            <w:r w:rsidRPr="00A77787">
              <w:rPr>
                <w:rFonts w:ascii="Times New Roman" w:eastAsia="Calibri" w:hAnsi="Times New Roman" w:cs="Times New Roman"/>
                <w:sz w:val="24"/>
                <w:szCs w:val="24"/>
              </w:rPr>
              <w:t>Памятка для родителей «Правильно отвечайте на детские вопросы...».</w:t>
            </w:r>
          </w:p>
          <w:p w14:paraId="44B4A7A5" w14:textId="1EDB30A5" w:rsidR="00A77787" w:rsidRPr="00A77787" w:rsidRDefault="00A77787" w:rsidP="00A77787">
            <w:pPr>
              <w:spacing w:before="60"/>
              <w:rPr>
                <w:rFonts w:ascii="Times New Roman" w:eastAsia="Calibri" w:hAnsi="Times New Roman" w:cs="Times New Roman"/>
                <w:sz w:val="24"/>
                <w:szCs w:val="24"/>
              </w:rPr>
            </w:pPr>
            <w:r w:rsidRPr="00A7778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Папка передвижка </w:t>
            </w:r>
            <w:r w:rsidRPr="00A77787">
              <w:rPr>
                <w:rFonts w:ascii="Times New Roman" w:eastAsia="Calibri" w:hAnsi="Times New Roman" w:cs="Times New Roman"/>
                <w:sz w:val="24"/>
                <w:szCs w:val="24"/>
              </w:rPr>
              <w:t>«Всемирный день заповедников».</w:t>
            </w:r>
          </w:p>
          <w:p w14:paraId="741BE377" w14:textId="1A9E07C5" w:rsidR="00A77787" w:rsidRPr="00A77787" w:rsidRDefault="00A77787" w:rsidP="00A77787">
            <w:pPr>
              <w:rPr>
                <w:rFonts w:ascii="Times New Roman" w:eastAsia="Calibri" w:hAnsi="Times New Roman" w:cs="Times New Roman"/>
                <w:sz w:val="24"/>
                <w:szCs w:val="24"/>
                <w:shd w:val="clear" w:color="auto" w:fill="FFFFFF"/>
              </w:rPr>
            </w:pPr>
            <w:r w:rsidRPr="00A77787">
              <w:rPr>
                <w:rFonts w:ascii="Times New Roman" w:eastAsia="Calibri" w:hAnsi="Times New Roman" w:cs="Times New Roman"/>
                <w:sz w:val="24"/>
                <w:szCs w:val="24"/>
                <w:shd w:val="clear" w:color="auto" w:fill="FFFFFF"/>
              </w:rPr>
              <w:t>Индивидуальные беседы «Как помочь детям с нарушениями в общении».</w:t>
            </w:r>
          </w:p>
          <w:p w14:paraId="7B61624F" w14:textId="77777777" w:rsidR="005F3725" w:rsidRPr="005F3725" w:rsidRDefault="005F3725" w:rsidP="005F3725">
            <w:pPr>
              <w:spacing w:after="200" w:line="276" w:lineRule="auto"/>
              <w:jc w:val="both"/>
              <w:rPr>
                <w:rFonts w:ascii="Times New Roman" w:eastAsia="Times New Roman" w:hAnsi="Times New Roman" w:cs="Times New Roman"/>
                <w:b/>
                <w:bCs/>
                <w:kern w:val="0"/>
                <w:sz w:val="24"/>
                <w:szCs w:val="24"/>
                <w:lang w:eastAsia="ru-RU"/>
              </w:rPr>
            </w:pPr>
            <w:r w:rsidRPr="005F3725">
              <w:rPr>
                <w:rFonts w:ascii="Times New Roman" w:eastAsia="Times New Roman" w:hAnsi="Times New Roman" w:cs="Times New Roman"/>
                <w:b/>
                <w:bCs/>
                <w:kern w:val="0"/>
                <w:sz w:val="24"/>
                <w:szCs w:val="24"/>
                <w:lang w:eastAsia="ru-RU"/>
              </w:rPr>
              <w:t>Совместное посещение Усадьбы Гальских.</w:t>
            </w:r>
          </w:p>
          <w:p w14:paraId="0714E541" w14:textId="77777777"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ECF23" w14:textId="77777777" w:rsidR="00717E95" w:rsidRPr="00717E95" w:rsidRDefault="00717E95" w:rsidP="00717E95">
            <w:pPr>
              <w:spacing w:after="200" w:line="276" w:lineRule="auto"/>
              <w:jc w:val="both"/>
              <w:rPr>
                <w:rFonts w:ascii="Times New Roman" w:eastAsia="Times New Roman" w:hAnsi="Times New Roman" w:cs="Times New Roman"/>
                <w:kern w:val="0"/>
                <w:sz w:val="24"/>
                <w:szCs w:val="24"/>
                <w:lang w:eastAsia="ru-RU"/>
              </w:rPr>
            </w:pPr>
            <w:r w:rsidRPr="00717E95">
              <w:rPr>
                <w:rFonts w:ascii="Times New Roman" w:eastAsia="Times New Roman" w:hAnsi="Times New Roman" w:cs="Times New Roman"/>
                <w:kern w:val="0"/>
                <w:sz w:val="24"/>
                <w:szCs w:val="24"/>
                <w:lang w:eastAsia="ru-RU"/>
              </w:rPr>
              <w:t>Консультация «Чем можно заняться с ребёнком на зимней прогулке».</w:t>
            </w:r>
          </w:p>
          <w:p w14:paraId="642FAD65" w14:textId="77777777" w:rsidR="00717E95" w:rsidRDefault="00717E95" w:rsidP="00717E95">
            <w:pPr>
              <w:rPr>
                <w:rFonts w:ascii="Times New Roman" w:eastAsia="Calibri" w:hAnsi="Times New Roman" w:cs="Times New Roman"/>
                <w:sz w:val="24"/>
                <w:szCs w:val="24"/>
              </w:rPr>
            </w:pPr>
            <w:r w:rsidRPr="00717E95">
              <w:rPr>
                <w:rFonts w:ascii="Times New Roman" w:eastAsia="Calibri" w:hAnsi="Times New Roman" w:cs="Times New Roman"/>
                <w:sz w:val="24"/>
                <w:szCs w:val="24"/>
              </w:rPr>
              <w:t>Пополнение родительской медиатеки мультфильмами и передачами о зимних видах спорта и зимней олимпиаде в Сочи.</w:t>
            </w:r>
          </w:p>
          <w:p w14:paraId="23CC5942" w14:textId="32B4FBE1" w:rsidR="00717E95" w:rsidRPr="00717E95" w:rsidRDefault="00717E95" w:rsidP="00717E95">
            <w:pPr>
              <w:rPr>
                <w:rFonts w:ascii="Times New Roman" w:eastAsia="Calibri" w:hAnsi="Times New Roman" w:cs="Times New Roman"/>
                <w:b/>
                <w:bCs/>
                <w:sz w:val="24"/>
                <w:szCs w:val="24"/>
              </w:rPr>
            </w:pPr>
            <w:r w:rsidRPr="00717E95">
              <w:rPr>
                <w:rFonts w:ascii="Times New Roman" w:eastAsia="Calibri" w:hAnsi="Times New Roman" w:cs="Times New Roman"/>
                <w:sz w:val="24"/>
                <w:szCs w:val="24"/>
              </w:rPr>
              <w:t xml:space="preserve"> </w:t>
            </w:r>
            <w:r w:rsidRPr="00717E95">
              <w:rPr>
                <w:rFonts w:ascii="Times New Roman" w:eastAsia="Calibri" w:hAnsi="Times New Roman" w:cs="Times New Roman"/>
                <w:b/>
                <w:bCs/>
                <w:sz w:val="24"/>
                <w:szCs w:val="24"/>
              </w:rPr>
              <w:t>Стенгазета «Нам морозы не страшны, с физкультурой мы дружны».</w:t>
            </w:r>
          </w:p>
          <w:p w14:paraId="71890A0C" w14:textId="4E7B97DC" w:rsidR="00717E95" w:rsidRPr="00717E95" w:rsidRDefault="00717E95" w:rsidP="00717E95">
            <w:pPr>
              <w:rPr>
                <w:rFonts w:ascii="Times New Roman" w:eastAsia="Calibri" w:hAnsi="Times New Roman" w:cs="Times New Roman"/>
                <w:b/>
                <w:bCs/>
                <w:sz w:val="24"/>
                <w:szCs w:val="24"/>
              </w:rPr>
            </w:pPr>
            <w:r w:rsidRPr="00717E95">
              <w:rPr>
                <w:rFonts w:ascii="Times New Roman" w:eastAsia="Calibri" w:hAnsi="Times New Roman" w:cs="Times New Roman"/>
                <w:b/>
                <w:bCs/>
                <w:sz w:val="24"/>
                <w:szCs w:val="24"/>
              </w:rPr>
              <w:t>Совместно с родителями постройка снежных фигур на участке.</w:t>
            </w:r>
          </w:p>
          <w:p w14:paraId="5FB7C29E" w14:textId="77777777"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F1B68" w14:textId="77777777" w:rsidR="00717E95" w:rsidRPr="00717E95" w:rsidRDefault="00717E95" w:rsidP="00717E95">
            <w:pPr>
              <w:rPr>
                <w:rFonts w:ascii="Times New Roman" w:eastAsia="Calibri" w:hAnsi="Times New Roman" w:cs="Times New Roman"/>
                <w:sz w:val="24"/>
                <w:szCs w:val="24"/>
                <w:shd w:val="clear" w:color="auto" w:fill="FFFFFF"/>
              </w:rPr>
            </w:pPr>
            <w:r w:rsidRPr="00717E95">
              <w:rPr>
                <w:rFonts w:ascii="Times New Roman" w:eastAsia="Calibri" w:hAnsi="Times New Roman" w:cs="Times New Roman"/>
                <w:sz w:val="24"/>
                <w:szCs w:val="24"/>
                <w:shd w:val="clear" w:color="auto" w:fill="FFFFFF"/>
              </w:rPr>
              <w:t>Консультация «Как сделать зимнюю прогулку с ребёнком приятной и полезной?».</w:t>
            </w:r>
          </w:p>
          <w:p w14:paraId="325B55B3" w14:textId="28B94A31" w:rsidR="00717E95" w:rsidRPr="00717E95" w:rsidRDefault="00717E95" w:rsidP="00717E95">
            <w:pPr>
              <w:rPr>
                <w:rFonts w:ascii="Times New Roman" w:eastAsia="Calibri" w:hAnsi="Times New Roman" w:cs="Times New Roman"/>
                <w:sz w:val="24"/>
                <w:szCs w:val="24"/>
              </w:rPr>
            </w:pPr>
            <w:r w:rsidRPr="00717E95">
              <w:rPr>
                <w:rFonts w:ascii="Times New Roman" w:eastAsia="Calibri" w:hAnsi="Times New Roman" w:cs="Times New Roman"/>
                <w:sz w:val="24"/>
                <w:szCs w:val="24"/>
              </w:rPr>
              <w:t xml:space="preserve"> Беседа на тему «Грипп – болезнь грязных рук».</w:t>
            </w:r>
          </w:p>
          <w:p w14:paraId="74F38399" w14:textId="79F57A18" w:rsidR="00717E95" w:rsidRPr="00717E95" w:rsidRDefault="00717E95" w:rsidP="00717E95">
            <w:pPr>
              <w:rPr>
                <w:rFonts w:ascii="Times New Roman" w:eastAsia="Calibri" w:hAnsi="Times New Roman" w:cs="Times New Roman"/>
                <w:sz w:val="24"/>
                <w:szCs w:val="24"/>
              </w:rPr>
            </w:pPr>
            <w:r w:rsidRPr="00717E95">
              <w:rPr>
                <w:rFonts w:ascii="Times New Roman" w:eastAsia="Calibri" w:hAnsi="Times New Roman" w:cs="Times New Roman"/>
                <w:sz w:val="24"/>
                <w:szCs w:val="24"/>
              </w:rPr>
              <w:t xml:space="preserve"> Буклет «Советы по обучению детей рассказыванию по картинке».</w:t>
            </w:r>
          </w:p>
          <w:p w14:paraId="3FBF2514" w14:textId="08613484" w:rsidR="00717E95" w:rsidRPr="00717E95" w:rsidRDefault="00717E95" w:rsidP="00717E95">
            <w:pPr>
              <w:spacing w:after="200" w:line="276" w:lineRule="auto"/>
              <w:jc w:val="both"/>
              <w:rPr>
                <w:rFonts w:ascii="Times New Roman" w:eastAsia="Times New Roman" w:hAnsi="Times New Roman" w:cs="Times New Roman"/>
                <w:b/>
                <w:bCs/>
                <w:sz w:val="24"/>
                <w:szCs w:val="24"/>
                <w:lang w:eastAsia="ru-RU"/>
              </w:rPr>
            </w:pPr>
            <w:r w:rsidRPr="00717E95">
              <w:rPr>
                <w:rFonts w:ascii="Times New Roman" w:eastAsia="Times New Roman" w:hAnsi="Times New Roman" w:cs="Times New Roman"/>
                <w:b/>
                <w:bCs/>
                <w:sz w:val="24"/>
                <w:szCs w:val="24"/>
                <w:lang w:eastAsia="ru-RU"/>
              </w:rPr>
              <w:t xml:space="preserve">Литературная страничка </w:t>
            </w:r>
            <w:r>
              <w:rPr>
                <w:rFonts w:ascii="Times New Roman" w:eastAsia="Times New Roman" w:hAnsi="Times New Roman" w:cs="Times New Roman"/>
                <w:b/>
                <w:bCs/>
                <w:sz w:val="24"/>
                <w:szCs w:val="24"/>
                <w:lang w:eastAsia="ru-RU"/>
              </w:rPr>
              <w:t xml:space="preserve">в ВК </w:t>
            </w:r>
            <w:r w:rsidRPr="00717E95">
              <w:rPr>
                <w:rFonts w:ascii="Times New Roman" w:eastAsia="Times New Roman" w:hAnsi="Times New Roman" w:cs="Times New Roman"/>
                <w:b/>
                <w:bCs/>
                <w:sz w:val="24"/>
                <w:szCs w:val="24"/>
                <w:lang w:eastAsia="ru-RU"/>
              </w:rPr>
              <w:t>«Стихи о зимующих птицах</w:t>
            </w:r>
            <w:proofErr w:type="gramStart"/>
            <w:r w:rsidRPr="00717E95">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учите вместе снами)</w:t>
            </w:r>
          </w:p>
          <w:p w14:paraId="7794FCE6" w14:textId="4512DFF2" w:rsidR="001612F0" w:rsidRPr="00812DD1" w:rsidRDefault="001612F0" w:rsidP="00717E95">
            <w:pPr>
              <w:spacing w:after="200" w:line="276" w:lineRule="auto"/>
              <w:jc w:val="both"/>
              <w:rPr>
                <w:rFonts w:ascii="Times New Roman" w:eastAsia="Times New Roman" w:hAnsi="Times New Roman" w:cs="Times New Roman"/>
                <w:kern w:val="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8C1E2" w14:textId="5B25B68B" w:rsidR="00717E95" w:rsidRPr="00717E95" w:rsidRDefault="00717E95" w:rsidP="00717E95">
            <w:pPr>
              <w:spacing w:after="200" w:line="276" w:lineRule="auto"/>
              <w:jc w:val="both"/>
              <w:rPr>
                <w:rFonts w:ascii="Times New Roman" w:eastAsia="Times New Roman" w:hAnsi="Times New Roman" w:cs="Times New Roman"/>
                <w:kern w:val="0"/>
                <w:sz w:val="24"/>
                <w:szCs w:val="24"/>
                <w:lang w:eastAsia="ru-RU"/>
              </w:rPr>
            </w:pPr>
            <w:r w:rsidRPr="00717E95">
              <w:rPr>
                <w:rFonts w:ascii="Times New Roman" w:eastAsia="Times New Roman" w:hAnsi="Times New Roman" w:cs="Times New Roman"/>
                <w:kern w:val="0"/>
                <w:sz w:val="24"/>
                <w:szCs w:val="24"/>
                <w:lang w:eastAsia="ru-RU"/>
              </w:rPr>
              <w:t xml:space="preserve"> Консультация «Нетрадиционные техники рисования».</w:t>
            </w:r>
          </w:p>
          <w:p w14:paraId="6774DF56" w14:textId="160DD8D7" w:rsidR="00717E95" w:rsidRPr="004C2CA0" w:rsidRDefault="00717E95" w:rsidP="001612F0">
            <w:pPr>
              <w:spacing w:after="200" w:line="276" w:lineRule="auto"/>
              <w:jc w:val="both"/>
              <w:rPr>
                <w:rFonts w:ascii="Times New Roman" w:eastAsia="Times New Roman" w:hAnsi="Times New Roman" w:cs="Times New Roman"/>
                <w:b/>
                <w:bCs/>
                <w:kern w:val="0"/>
                <w:sz w:val="24"/>
                <w:szCs w:val="24"/>
                <w:lang w:eastAsia="ru-RU"/>
              </w:rPr>
            </w:pPr>
            <w:r w:rsidRPr="00717E95">
              <w:rPr>
                <w:rFonts w:ascii="Times New Roman" w:eastAsia="Times New Roman" w:hAnsi="Times New Roman" w:cs="Times New Roman"/>
                <w:kern w:val="0"/>
                <w:sz w:val="24"/>
                <w:szCs w:val="24"/>
                <w:lang w:eastAsia="ru-RU"/>
              </w:rPr>
              <w:t xml:space="preserve"> </w:t>
            </w:r>
            <w:r w:rsidRPr="00717E95">
              <w:rPr>
                <w:rFonts w:ascii="Times New Roman" w:eastAsia="Times New Roman" w:hAnsi="Times New Roman" w:cs="Times New Roman"/>
                <w:b/>
                <w:bCs/>
                <w:kern w:val="0"/>
                <w:sz w:val="24"/>
                <w:szCs w:val="24"/>
                <w:lang w:eastAsia="ru-RU"/>
              </w:rPr>
              <w:t>Привлечение родителей к оформлению мини-музея «Бело-голубая гжель».</w:t>
            </w:r>
          </w:p>
          <w:p w14:paraId="6E348E7E" w14:textId="32B511B3"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 xml:space="preserve">Консультация «Зимние народные развлечения и </w:t>
            </w:r>
            <w:r w:rsidR="00895752" w:rsidRPr="00812DD1">
              <w:rPr>
                <w:rFonts w:ascii="Times New Roman" w:eastAsia="Times New Roman" w:hAnsi="Times New Roman" w:cs="Times New Roman"/>
                <w:kern w:val="0"/>
                <w:sz w:val="24"/>
                <w:szCs w:val="24"/>
                <w:lang w:eastAsia="ru-RU"/>
              </w:rPr>
              <w:t>игры</w:t>
            </w:r>
            <w:r w:rsidRPr="00812DD1">
              <w:rPr>
                <w:rFonts w:ascii="Times New Roman" w:eastAsia="Times New Roman" w:hAnsi="Times New Roman" w:cs="Times New Roman"/>
                <w:kern w:val="0"/>
                <w:sz w:val="24"/>
                <w:szCs w:val="24"/>
                <w:lang w:eastAsia="ru-RU"/>
              </w:rPr>
              <w:t>»</w:t>
            </w:r>
          </w:p>
          <w:p w14:paraId="714B6D1C" w14:textId="77777777"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p>
        </w:tc>
      </w:tr>
      <w:tr w:rsidR="001612F0" w:rsidRPr="00812DD1" w14:paraId="05D49A6F" w14:textId="77777777" w:rsidTr="003375ED">
        <w:trPr>
          <w:gridAfter w:val="2"/>
          <w:wAfter w:w="1823" w:type="dxa"/>
          <w:trHeight w:val="864"/>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317D5"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EC58A" w14:textId="6697B353" w:rsidR="001612F0" w:rsidRPr="00A4425E" w:rsidRDefault="00A4425E" w:rsidP="00A4425E">
            <w:pPr>
              <w:jc w:val="center"/>
              <w:rPr>
                <w:rFonts w:ascii="Times New Roman" w:eastAsia="Calibri" w:hAnsi="Times New Roman" w:cs="Times New Roman"/>
                <w:color w:val="7030A0"/>
                <w:sz w:val="24"/>
                <w:szCs w:val="24"/>
                <w:u w:val="single"/>
              </w:rPr>
            </w:pPr>
            <w:r w:rsidRPr="00A4425E">
              <w:rPr>
                <w:rFonts w:ascii="Times New Roman" w:eastAsia="Calibri" w:hAnsi="Times New Roman" w:cs="Times New Roman"/>
                <w:color w:val="7030A0"/>
                <w:sz w:val="24"/>
                <w:szCs w:val="24"/>
                <w:u w:val="single"/>
              </w:rPr>
              <w:t>«Арктика и Антарктида»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790C1" w14:textId="323E3C18" w:rsidR="00A4425E" w:rsidRPr="00A4425E" w:rsidRDefault="00A4425E" w:rsidP="00A4425E">
            <w:pPr>
              <w:spacing w:after="200" w:line="276" w:lineRule="auto"/>
              <w:jc w:val="center"/>
              <w:rPr>
                <w:rFonts w:ascii="Times New Roman" w:eastAsia="Times New Roman" w:hAnsi="Times New Roman" w:cs="Times New Roman"/>
                <w:color w:val="7030A0"/>
                <w:kern w:val="0"/>
                <w:sz w:val="24"/>
                <w:szCs w:val="24"/>
                <w:u w:val="single"/>
                <w:lang w:eastAsia="ru-RU"/>
              </w:rPr>
            </w:pPr>
            <w:r w:rsidRPr="00A4425E">
              <w:rPr>
                <w:rFonts w:ascii="Times New Roman" w:eastAsia="Times New Roman" w:hAnsi="Times New Roman" w:cs="Times New Roman"/>
                <w:color w:val="7030A0"/>
                <w:kern w:val="0"/>
                <w:sz w:val="24"/>
                <w:szCs w:val="24"/>
                <w:u w:val="single"/>
                <w:lang w:eastAsia="ru-RU"/>
              </w:rPr>
              <w:t>«Рода войск»</w:t>
            </w:r>
          </w:p>
          <w:p w14:paraId="6CCE2089" w14:textId="32B9D625" w:rsidR="001612F0" w:rsidRPr="00A4425E" w:rsidRDefault="001612F0" w:rsidP="00A4425E">
            <w:pPr>
              <w:spacing w:after="200" w:line="276" w:lineRule="auto"/>
              <w:jc w:val="center"/>
              <w:rPr>
                <w:rFonts w:ascii="Times New Roman" w:eastAsia="Times New Roman" w:hAnsi="Times New Roman" w:cs="Times New Roman"/>
                <w:color w:val="7030A0"/>
                <w:kern w:val="0"/>
                <w:sz w:val="24"/>
                <w:szCs w:val="24"/>
                <w:u w:val="single"/>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4FB7E" w14:textId="189425AF" w:rsidR="00A4425E" w:rsidRPr="00A4425E" w:rsidRDefault="00A4425E" w:rsidP="00A4425E">
            <w:pPr>
              <w:spacing w:after="200" w:line="276" w:lineRule="auto"/>
              <w:jc w:val="center"/>
              <w:rPr>
                <w:rFonts w:ascii="Times New Roman" w:eastAsia="Times New Roman" w:hAnsi="Times New Roman" w:cs="Times New Roman"/>
                <w:color w:val="7030A0"/>
                <w:kern w:val="0"/>
                <w:sz w:val="24"/>
                <w:szCs w:val="24"/>
                <w:u w:val="single"/>
                <w:lang w:eastAsia="ru-RU"/>
              </w:rPr>
            </w:pPr>
            <w:r w:rsidRPr="00A4425E">
              <w:rPr>
                <w:rFonts w:ascii="Times New Roman" w:eastAsia="Times New Roman" w:hAnsi="Times New Roman" w:cs="Times New Roman"/>
                <w:color w:val="7030A0"/>
                <w:kern w:val="0"/>
                <w:sz w:val="24"/>
                <w:szCs w:val="24"/>
                <w:u w:val="single"/>
                <w:lang w:eastAsia="ru-RU"/>
              </w:rPr>
              <w:t>«День защитника Отечества»</w:t>
            </w:r>
          </w:p>
          <w:p w14:paraId="6B43343D" w14:textId="3A5D9214" w:rsidR="001612F0" w:rsidRPr="00A4425E" w:rsidRDefault="001612F0" w:rsidP="00A4425E">
            <w:pPr>
              <w:spacing w:after="200" w:line="276" w:lineRule="auto"/>
              <w:jc w:val="center"/>
              <w:rPr>
                <w:rFonts w:ascii="Times New Roman" w:eastAsia="Times New Roman" w:hAnsi="Times New Roman" w:cs="Times New Roman"/>
                <w:color w:val="7030A0"/>
                <w:kern w:val="0"/>
                <w:sz w:val="24"/>
                <w:szCs w:val="24"/>
                <w:u w:val="single"/>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D5076" w14:textId="4AD4E44A" w:rsidR="001612F0" w:rsidRPr="00A4425E" w:rsidRDefault="00A4425E" w:rsidP="00A4425E">
            <w:pPr>
              <w:spacing w:after="200" w:line="276" w:lineRule="auto"/>
              <w:jc w:val="center"/>
              <w:rPr>
                <w:rFonts w:ascii="Times New Roman" w:eastAsia="Times New Roman" w:hAnsi="Times New Roman" w:cs="Times New Roman"/>
                <w:color w:val="7030A0"/>
                <w:kern w:val="0"/>
                <w:sz w:val="24"/>
                <w:szCs w:val="24"/>
                <w:u w:val="single"/>
                <w:lang w:eastAsia="ru-RU"/>
              </w:rPr>
            </w:pPr>
            <w:r w:rsidRPr="00A4425E">
              <w:rPr>
                <w:rFonts w:ascii="Times New Roman" w:eastAsia="Times New Roman" w:hAnsi="Times New Roman" w:cs="Times New Roman"/>
                <w:color w:val="7030A0"/>
                <w:kern w:val="0"/>
                <w:sz w:val="24"/>
                <w:szCs w:val="24"/>
                <w:u w:val="single"/>
                <w:lang w:eastAsia="ru-RU"/>
              </w:rPr>
              <w:t>«Масленица»</w:t>
            </w:r>
          </w:p>
        </w:tc>
      </w:tr>
      <w:tr w:rsidR="001612F0" w:rsidRPr="00812DD1" w14:paraId="287F9296" w14:textId="77777777" w:rsidTr="003375ED">
        <w:trPr>
          <w:gridAfter w:val="2"/>
          <w:wAfter w:w="1823" w:type="dxa"/>
          <w:trHeight w:val="1517"/>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54673"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феврал</w:t>
            </w:r>
            <w:r w:rsidRPr="00812DD1">
              <w:rPr>
                <w:rFonts w:ascii="Times New Roman" w:eastAsia="Times New Roman" w:hAnsi="Times New Roman" w:cs="Times New Roman"/>
                <w:kern w:val="0"/>
                <w:sz w:val="24"/>
                <w:szCs w:val="24"/>
                <w:lang w:eastAsia="ru-RU"/>
              </w:rPr>
              <w:lastRenderedPageBreak/>
              <w:t>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26E60" w14:textId="77777777" w:rsidR="001612F0" w:rsidRDefault="001612F0" w:rsidP="00A4425E">
            <w:pPr>
              <w:spacing w:line="276" w:lineRule="auto"/>
              <w:jc w:val="both"/>
              <w:rPr>
                <w:rFonts w:ascii="Times New Roman" w:eastAsia="Times New Roman" w:hAnsi="Times New Roman" w:cs="Times New Roman"/>
                <w:kern w:val="0"/>
                <w:sz w:val="24"/>
                <w:szCs w:val="24"/>
                <w:lang w:eastAsia="ru-RU"/>
              </w:rPr>
            </w:pPr>
          </w:p>
          <w:p w14:paraId="7C098236" w14:textId="3C5E4CEF" w:rsidR="00114178" w:rsidRPr="00114178" w:rsidRDefault="00114178" w:rsidP="00114178">
            <w:pPr>
              <w:spacing w:before="60"/>
              <w:rPr>
                <w:rFonts w:ascii="Times New Roman" w:eastAsia="Calibri" w:hAnsi="Times New Roman" w:cs="Times New Roman"/>
                <w:b/>
                <w:bCs/>
                <w:sz w:val="24"/>
                <w:szCs w:val="24"/>
              </w:rPr>
            </w:pPr>
            <w:r w:rsidRPr="00114178">
              <w:rPr>
                <w:rFonts w:ascii="Times New Roman" w:eastAsia="Calibri" w:hAnsi="Times New Roman" w:cs="Times New Roman"/>
                <w:b/>
                <w:bCs/>
                <w:sz w:val="24"/>
                <w:szCs w:val="24"/>
              </w:rPr>
              <w:t>Литературная страничка</w:t>
            </w:r>
            <w:r>
              <w:rPr>
                <w:rFonts w:ascii="Times New Roman" w:eastAsia="Calibri" w:hAnsi="Times New Roman" w:cs="Times New Roman"/>
                <w:b/>
                <w:bCs/>
                <w:sz w:val="24"/>
                <w:szCs w:val="24"/>
              </w:rPr>
              <w:t xml:space="preserve"> в ВК</w:t>
            </w:r>
            <w:r w:rsidRPr="00114178">
              <w:rPr>
                <w:rFonts w:ascii="Times New Roman" w:eastAsia="Calibri" w:hAnsi="Times New Roman" w:cs="Times New Roman"/>
                <w:b/>
                <w:bCs/>
                <w:sz w:val="24"/>
                <w:szCs w:val="24"/>
              </w:rPr>
              <w:t xml:space="preserve"> «Стихи о животных Арктики и </w:t>
            </w:r>
            <w:proofErr w:type="gramStart"/>
            <w:r w:rsidRPr="00114178">
              <w:rPr>
                <w:rFonts w:ascii="Times New Roman" w:eastAsia="Calibri" w:hAnsi="Times New Roman" w:cs="Times New Roman"/>
                <w:b/>
                <w:bCs/>
                <w:sz w:val="24"/>
                <w:szCs w:val="24"/>
              </w:rPr>
              <w:t>Антарктики»</w:t>
            </w:r>
            <w:r>
              <w:rPr>
                <w:rFonts w:ascii="Times New Roman" w:eastAsia="Calibri" w:hAnsi="Times New Roman" w:cs="Times New Roman"/>
                <w:b/>
                <w:bCs/>
                <w:sz w:val="24"/>
                <w:szCs w:val="24"/>
              </w:rPr>
              <w:t>(</w:t>
            </w:r>
            <w:proofErr w:type="gramEnd"/>
            <w:r>
              <w:rPr>
                <w:rFonts w:ascii="Times New Roman" w:eastAsia="Calibri" w:hAnsi="Times New Roman" w:cs="Times New Roman"/>
                <w:b/>
                <w:bCs/>
                <w:sz w:val="24"/>
                <w:szCs w:val="24"/>
              </w:rPr>
              <w:t>у</w:t>
            </w:r>
            <w:r>
              <w:rPr>
                <w:rFonts w:ascii="Times New Roman" w:eastAsia="Calibri" w:hAnsi="Times New Roman" w:cs="Times New Roman"/>
                <w:b/>
                <w:bCs/>
                <w:sz w:val="24"/>
                <w:szCs w:val="24"/>
              </w:rPr>
              <w:lastRenderedPageBreak/>
              <w:t>чите вместе с нами)</w:t>
            </w:r>
          </w:p>
          <w:p w14:paraId="13D54BFA" w14:textId="5CEF2650" w:rsidR="00114178" w:rsidRPr="00114178" w:rsidRDefault="00114178" w:rsidP="00114178">
            <w:pPr>
              <w:rPr>
                <w:rFonts w:ascii="Times New Roman" w:eastAsia="Calibri" w:hAnsi="Times New Roman" w:cs="Times New Roman"/>
                <w:sz w:val="24"/>
                <w:szCs w:val="24"/>
              </w:rPr>
            </w:pPr>
            <w:r w:rsidRPr="00114178">
              <w:rPr>
                <w:rFonts w:ascii="Times New Roman" w:eastAsia="Calibri" w:hAnsi="Times New Roman" w:cs="Times New Roman"/>
                <w:sz w:val="24"/>
                <w:szCs w:val="24"/>
              </w:rPr>
              <w:t>Привлечение родителей к изготовлению макетов по теме «Животные севера».</w:t>
            </w:r>
          </w:p>
          <w:p w14:paraId="78D0811F" w14:textId="2155D9C4" w:rsidR="00114178" w:rsidRPr="00114178" w:rsidRDefault="00114178" w:rsidP="00114178">
            <w:pPr>
              <w:rPr>
                <w:rFonts w:ascii="Times New Roman" w:eastAsia="Calibri" w:hAnsi="Times New Roman" w:cs="Times New Roman"/>
                <w:sz w:val="24"/>
                <w:szCs w:val="24"/>
              </w:rPr>
            </w:pPr>
            <w:r w:rsidRPr="00114178">
              <w:rPr>
                <w:rFonts w:ascii="Times New Roman" w:eastAsia="Calibri" w:hAnsi="Times New Roman" w:cs="Times New Roman"/>
                <w:sz w:val="24"/>
                <w:szCs w:val="24"/>
              </w:rPr>
              <w:t xml:space="preserve"> </w:t>
            </w:r>
          </w:p>
          <w:p w14:paraId="71F67127" w14:textId="5F36C87F" w:rsidR="00114178" w:rsidRPr="00114178" w:rsidRDefault="00114178" w:rsidP="00114178">
            <w:pPr>
              <w:rPr>
                <w:rFonts w:ascii="Times New Roman" w:eastAsia="Calibri" w:hAnsi="Times New Roman" w:cs="Times New Roman"/>
                <w:sz w:val="24"/>
                <w:szCs w:val="24"/>
              </w:rPr>
            </w:pPr>
            <w:r w:rsidRPr="00114178">
              <w:rPr>
                <w:rFonts w:ascii="Times New Roman" w:eastAsia="Calibri" w:hAnsi="Times New Roman" w:cs="Times New Roman"/>
                <w:sz w:val="24"/>
                <w:szCs w:val="24"/>
              </w:rPr>
              <w:t xml:space="preserve"> Консультация «Коммуникативные игры дома».</w:t>
            </w:r>
          </w:p>
          <w:p w14:paraId="552B1528" w14:textId="77777777" w:rsidR="002B1FC5" w:rsidRDefault="002B1FC5" w:rsidP="00A4425E">
            <w:pPr>
              <w:spacing w:line="276" w:lineRule="auto"/>
              <w:jc w:val="both"/>
              <w:rPr>
                <w:rFonts w:ascii="Times New Roman" w:eastAsia="Times New Roman" w:hAnsi="Times New Roman" w:cs="Times New Roman"/>
                <w:kern w:val="0"/>
                <w:sz w:val="24"/>
                <w:szCs w:val="24"/>
                <w:lang w:eastAsia="ru-RU"/>
              </w:rPr>
            </w:pPr>
          </w:p>
          <w:p w14:paraId="177A2A9D" w14:textId="77777777" w:rsidR="002B1FC5" w:rsidRDefault="002B1FC5" w:rsidP="00A4425E">
            <w:pPr>
              <w:spacing w:line="276" w:lineRule="auto"/>
              <w:jc w:val="both"/>
              <w:rPr>
                <w:rFonts w:ascii="Times New Roman" w:eastAsia="Times New Roman" w:hAnsi="Times New Roman" w:cs="Times New Roman"/>
                <w:kern w:val="0"/>
                <w:sz w:val="24"/>
                <w:szCs w:val="24"/>
                <w:lang w:eastAsia="ru-RU"/>
              </w:rPr>
            </w:pPr>
          </w:p>
          <w:p w14:paraId="512558FB" w14:textId="77777777" w:rsidR="002B1FC5" w:rsidRDefault="002B1FC5" w:rsidP="00A4425E">
            <w:pPr>
              <w:spacing w:line="276" w:lineRule="auto"/>
              <w:jc w:val="both"/>
              <w:rPr>
                <w:rFonts w:ascii="Times New Roman" w:eastAsia="Times New Roman" w:hAnsi="Times New Roman" w:cs="Times New Roman"/>
                <w:kern w:val="0"/>
                <w:sz w:val="24"/>
                <w:szCs w:val="24"/>
                <w:lang w:eastAsia="ru-RU"/>
              </w:rPr>
            </w:pPr>
          </w:p>
          <w:p w14:paraId="0812885F" w14:textId="77777777" w:rsidR="002B1FC5" w:rsidRDefault="002B1FC5" w:rsidP="00A4425E">
            <w:pPr>
              <w:spacing w:line="276" w:lineRule="auto"/>
              <w:jc w:val="both"/>
              <w:rPr>
                <w:rFonts w:ascii="Times New Roman" w:eastAsia="Times New Roman" w:hAnsi="Times New Roman" w:cs="Times New Roman"/>
                <w:kern w:val="0"/>
                <w:sz w:val="24"/>
                <w:szCs w:val="24"/>
                <w:lang w:eastAsia="ru-RU"/>
              </w:rPr>
            </w:pPr>
          </w:p>
          <w:p w14:paraId="70089AFA" w14:textId="77777777" w:rsidR="002B1FC5" w:rsidRDefault="002B1FC5" w:rsidP="00A4425E">
            <w:pPr>
              <w:spacing w:line="276" w:lineRule="auto"/>
              <w:jc w:val="both"/>
              <w:rPr>
                <w:rFonts w:ascii="Times New Roman" w:eastAsia="Times New Roman" w:hAnsi="Times New Roman" w:cs="Times New Roman"/>
                <w:kern w:val="0"/>
                <w:sz w:val="24"/>
                <w:szCs w:val="24"/>
                <w:lang w:eastAsia="ru-RU"/>
              </w:rPr>
            </w:pPr>
          </w:p>
          <w:p w14:paraId="6DE926F4" w14:textId="4A065571" w:rsidR="002B1FC5" w:rsidRPr="00812DD1" w:rsidRDefault="002B1FC5" w:rsidP="00A4425E">
            <w:pPr>
              <w:spacing w:line="276" w:lineRule="auto"/>
              <w:jc w:val="both"/>
              <w:rPr>
                <w:rFonts w:ascii="Times New Roman" w:eastAsia="Times New Roman" w:hAnsi="Times New Roman" w:cs="Times New Roman"/>
                <w:kern w:val="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FE86D" w14:textId="77777777" w:rsidR="00114178" w:rsidRPr="00114178" w:rsidRDefault="00114178" w:rsidP="00114178">
            <w:pPr>
              <w:spacing w:after="0" w:line="276" w:lineRule="auto"/>
              <w:jc w:val="both"/>
              <w:rPr>
                <w:rFonts w:ascii="Times New Roman" w:eastAsia="Times New Roman" w:hAnsi="Times New Roman" w:cs="Times New Roman"/>
                <w:b/>
                <w:bCs/>
                <w:kern w:val="0"/>
                <w:sz w:val="24"/>
                <w:szCs w:val="24"/>
                <w:lang w:eastAsia="ru-RU"/>
              </w:rPr>
            </w:pPr>
            <w:r w:rsidRPr="00114178">
              <w:rPr>
                <w:rFonts w:ascii="Times New Roman" w:eastAsia="Times New Roman" w:hAnsi="Times New Roman" w:cs="Times New Roman"/>
                <w:b/>
                <w:bCs/>
                <w:kern w:val="0"/>
                <w:sz w:val="24"/>
                <w:szCs w:val="24"/>
                <w:lang w:eastAsia="ru-RU"/>
              </w:rPr>
              <w:lastRenderedPageBreak/>
              <w:t>Привлечение родителей к подготовке праздника «День защитника Отечества».</w:t>
            </w:r>
          </w:p>
          <w:p w14:paraId="20B2A9C2" w14:textId="0F24B974" w:rsidR="00114178" w:rsidRPr="00114178" w:rsidRDefault="00114178" w:rsidP="00114178">
            <w:pPr>
              <w:spacing w:after="0" w:line="276" w:lineRule="auto"/>
              <w:jc w:val="both"/>
              <w:rPr>
                <w:rFonts w:ascii="Times New Roman" w:eastAsia="Times New Roman" w:hAnsi="Times New Roman" w:cs="Times New Roman"/>
                <w:sz w:val="24"/>
                <w:szCs w:val="24"/>
                <w:lang w:eastAsia="ru-RU"/>
              </w:rPr>
            </w:pPr>
            <w:r w:rsidRPr="00114178">
              <w:rPr>
                <w:rFonts w:ascii="Times New Roman" w:eastAsia="Times New Roman" w:hAnsi="Times New Roman" w:cs="Times New Roman"/>
                <w:sz w:val="24"/>
                <w:szCs w:val="24"/>
                <w:lang w:eastAsia="ru-RU"/>
              </w:rPr>
              <w:lastRenderedPageBreak/>
              <w:t xml:space="preserve"> Папка-передвижка «23 февраля – День защитника отечества».</w:t>
            </w:r>
          </w:p>
          <w:p w14:paraId="5FACA831" w14:textId="77777777" w:rsidR="00114178" w:rsidRDefault="00114178" w:rsidP="00114178">
            <w:pPr>
              <w:spacing w:after="0" w:line="276" w:lineRule="auto"/>
              <w:jc w:val="both"/>
              <w:rPr>
                <w:rFonts w:ascii="Times New Roman" w:eastAsia="Times New Roman" w:hAnsi="Times New Roman" w:cs="Times New Roman"/>
                <w:sz w:val="24"/>
                <w:szCs w:val="24"/>
                <w:lang w:eastAsia="ru-RU"/>
              </w:rPr>
            </w:pPr>
          </w:p>
          <w:p w14:paraId="01273825" w14:textId="1DA1B515" w:rsidR="00114178" w:rsidRPr="00114178" w:rsidRDefault="00114178" w:rsidP="00114178">
            <w:pPr>
              <w:spacing w:after="0" w:line="276" w:lineRule="auto"/>
              <w:jc w:val="both"/>
              <w:rPr>
                <w:rFonts w:ascii="Times New Roman" w:eastAsia="Times New Roman" w:hAnsi="Times New Roman" w:cs="Times New Roman"/>
                <w:sz w:val="24"/>
                <w:szCs w:val="24"/>
                <w:lang w:eastAsia="ru-RU"/>
              </w:rPr>
            </w:pPr>
            <w:r w:rsidRPr="00114178">
              <w:rPr>
                <w:rFonts w:ascii="Times New Roman" w:eastAsia="Times New Roman" w:hAnsi="Times New Roman" w:cs="Times New Roman"/>
                <w:sz w:val="24"/>
                <w:szCs w:val="24"/>
                <w:lang w:eastAsia="ru-RU"/>
              </w:rPr>
              <w:t xml:space="preserve"> Консультация «Играем всей семьёй».</w:t>
            </w:r>
          </w:p>
          <w:p w14:paraId="2488436C" w14:textId="3617C800" w:rsidR="001612F0" w:rsidRPr="00812DD1" w:rsidRDefault="001612F0" w:rsidP="001612F0">
            <w:pPr>
              <w:spacing w:after="0" w:line="276" w:lineRule="auto"/>
              <w:jc w:val="both"/>
              <w:rPr>
                <w:rFonts w:ascii="Times New Roman" w:eastAsia="Times New Roman" w:hAnsi="Times New Roman" w:cs="Times New Roman"/>
                <w:kern w:val="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75915" w14:textId="77777777" w:rsidR="00114178" w:rsidRPr="00114178" w:rsidRDefault="00114178" w:rsidP="00114178">
            <w:pPr>
              <w:spacing w:line="276" w:lineRule="auto"/>
              <w:jc w:val="both"/>
              <w:rPr>
                <w:rFonts w:ascii="Times New Roman" w:eastAsia="Times New Roman" w:hAnsi="Times New Roman" w:cs="Times New Roman"/>
                <w:b/>
                <w:bCs/>
                <w:kern w:val="0"/>
                <w:sz w:val="24"/>
                <w:szCs w:val="24"/>
                <w:lang w:eastAsia="ru-RU"/>
              </w:rPr>
            </w:pPr>
            <w:r w:rsidRPr="00114178">
              <w:rPr>
                <w:rFonts w:ascii="Times New Roman" w:eastAsia="Times New Roman" w:hAnsi="Times New Roman" w:cs="Times New Roman"/>
                <w:b/>
                <w:bCs/>
                <w:kern w:val="0"/>
                <w:sz w:val="24"/>
                <w:szCs w:val="24"/>
                <w:lang w:eastAsia="ru-RU"/>
              </w:rPr>
              <w:lastRenderedPageBreak/>
              <w:t xml:space="preserve">Круглый стол с родителями «Как я в армии служил» (рассказы </w:t>
            </w:r>
            <w:r w:rsidRPr="00114178">
              <w:rPr>
                <w:rFonts w:ascii="Times New Roman" w:eastAsia="Times New Roman" w:hAnsi="Times New Roman" w:cs="Times New Roman"/>
                <w:b/>
                <w:bCs/>
                <w:kern w:val="0"/>
                <w:sz w:val="24"/>
                <w:szCs w:val="24"/>
                <w:lang w:eastAsia="ru-RU"/>
              </w:rPr>
              <w:lastRenderedPageBreak/>
              <w:t>пап).</w:t>
            </w:r>
          </w:p>
          <w:p w14:paraId="0E413A8C" w14:textId="125B1729" w:rsidR="00114178" w:rsidRPr="00114178" w:rsidRDefault="00114178" w:rsidP="00114178">
            <w:pPr>
              <w:spacing w:line="276" w:lineRule="auto"/>
              <w:jc w:val="both"/>
              <w:rPr>
                <w:rFonts w:ascii="Times New Roman" w:eastAsia="Times New Roman" w:hAnsi="Times New Roman" w:cs="Times New Roman"/>
                <w:b/>
                <w:bCs/>
                <w:kern w:val="0"/>
                <w:sz w:val="24"/>
                <w:szCs w:val="24"/>
                <w:lang w:eastAsia="ru-RU"/>
              </w:rPr>
            </w:pPr>
            <w:r w:rsidRPr="00114178">
              <w:rPr>
                <w:rFonts w:ascii="Times New Roman" w:eastAsia="Times New Roman" w:hAnsi="Times New Roman" w:cs="Times New Roman"/>
                <w:b/>
                <w:bCs/>
                <w:kern w:val="0"/>
                <w:sz w:val="24"/>
                <w:szCs w:val="24"/>
                <w:lang w:eastAsia="ru-RU"/>
              </w:rPr>
              <w:t>Музыкально-спортивный праздник «Буду в Армии служить» с участием родителей.</w:t>
            </w:r>
          </w:p>
          <w:p w14:paraId="61CE7BC3" w14:textId="77777777" w:rsidR="00114178" w:rsidRDefault="00114178" w:rsidP="001612F0">
            <w:pPr>
              <w:spacing w:line="276" w:lineRule="auto"/>
              <w:jc w:val="both"/>
              <w:rPr>
                <w:rFonts w:ascii="Times New Roman" w:eastAsia="Times New Roman" w:hAnsi="Times New Roman" w:cs="Times New Roman"/>
                <w:b/>
                <w:bCs/>
                <w:kern w:val="0"/>
                <w:sz w:val="24"/>
                <w:szCs w:val="24"/>
                <w:lang w:eastAsia="ru-RU"/>
              </w:rPr>
            </w:pPr>
          </w:p>
          <w:p w14:paraId="6164F71B" w14:textId="207273BA" w:rsidR="001612F0" w:rsidRPr="00114178" w:rsidRDefault="001612F0" w:rsidP="001612F0">
            <w:pPr>
              <w:spacing w:line="276" w:lineRule="auto"/>
              <w:jc w:val="both"/>
              <w:rPr>
                <w:rFonts w:ascii="Times New Roman" w:eastAsia="Times New Roman" w:hAnsi="Times New Roman" w:cs="Times New Roman"/>
                <w:b/>
                <w:bCs/>
                <w:kern w:val="0"/>
                <w:sz w:val="24"/>
                <w:szCs w:val="24"/>
                <w:lang w:eastAsia="ru-RU"/>
              </w:rPr>
            </w:pPr>
            <w:r w:rsidRPr="00114178">
              <w:rPr>
                <w:rFonts w:ascii="Times New Roman" w:eastAsia="Times New Roman" w:hAnsi="Times New Roman" w:cs="Times New Roman"/>
                <w:b/>
                <w:bCs/>
                <w:kern w:val="0"/>
                <w:sz w:val="24"/>
                <w:szCs w:val="24"/>
                <w:lang w:eastAsia="ru-RU"/>
              </w:rPr>
              <w:t>Совместное посещение Усадьбы Гальских.</w:t>
            </w:r>
          </w:p>
          <w:p w14:paraId="056BF85C" w14:textId="136DE8CB" w:rsidR="001612F0" w:rsidRPr="00812DD1" w:rsidRDefault="001612F0" w:rsidP="001612F0">
            <w:pPr>
              <w:spacing w:line="276" w:lineRule="auto"/>
              <w:jc w:val="both"/>
              <w:rPr>
                <w:rFonts w:ascii="Times New Roman" w:eastAsia="Times New Roman" w:hAnsi="Times New Roman" w:cs="Times New Roman"/>
                <w:kern w:val="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F733A" w14:textId="77777777" w:rsidR="00B67B34" w:rsidRPr="00B67B34" w:rsidRDefault="00B67B34" w:rsidP="00B67B34">
            <w:pPr>
              <w:rPr>
                <w:rFonts w:ascii="Times New Roman" w:eastAsia="Calibri" w:hAnsi="Times New Roman" w:cs="Times New Roman"/>
                <w:sz w:val="24"/>
                <w:szCs w:val="24"/>
              </w:rPr>
            </w:pPr>
            <w:r w:rsidRPr="00B67B34">
              <w:rPr>
                <w:rFonts w:ascii="Times New Roman" w:eastAsia="Calibri" w:hAnsi="Times New Roman" w:cs="Times New Roman"/>
                <w:sz w:val="24"/>
                <w:szCs w:val="24"/>
              </w:rPr>
              <w:lastRenderedPageBreak/>
              <w:t>Буклет «Масленицу встречаем – зиму провожаем!».</w:t>
            </w:r>
          </w:p>
          <w:p w14:paraId="7146C98F" w14:textId="77777777" w:rsidR="00B67B34" w:rsidRDefault="00B67B34" w:rsidP="001612F0">
            <w:pPr>
              <w:spacing w:after="200" w:line="276" w:lineRule="auto"/>
              <w:jc w:val="both"/>
              <w:rPr>
                <w:rFonts w:ascii="Times New Roman" w:eastAsia="Times New Roman" w:hAnsi="Times New Roman" w:cs="Times New Roman"/>
                <w:b/>
                <w:bCs/>
                <w:kern w:val="0"/>
                <w:sz w:val="24"/>
                <w:szCs w:val="24"/>
                <w:lang w:eastAsia="ru-RU"/>
              </w:rPr>
            </w:pPr>
          </w:p>
          <w:p w14:paraId="24C34AD5" w14:textId="5203A7BC" w:rsidR="001612F0" w:rsidRDefault="001612F0" w:rsidP="001612F0">
            <w:pPr>
              <w:spacing w:after="200" w:line="276" w:lineRule="auto"/>
              <w:jc w:val="both"/>
              <w:rPr>
                <w:rFonts w:ascii="Times New Roman" w:eastAsia="Times New Roman" w:hAnsi="Times New Roman" w:cs="Times New Roman"/>
                <w:b/>
                <w:bCs/>
                <w:kern w:val="0"/>
                <w:sz w:val="24"/>
                <w:szCs w:val="24"/>
                <w:lang w:eastAsia="ru-RU"/>
              </w:rPr>
            </w:pPr>
            <w:r w:rsidRPr="00114178">
              <w:rPr>
                <w:rFonts w:ascii="Times New Roman" w:eastAsia="Times New Roman" w:hAnsi="Times New Roman" w:cs="Times New Roman"/>
                <w:b/>
                <w:bCs/>
                <w:kern w:val="0"/>
                <w:sz w:val="24"/>
                <w:szCs w:val="24"/>
                <w:lang w:eastAsia="ru-RU"/>
              </w:rPr>
              <w:t xml:space="preserve">Совместное </w:t>
            </w:r>
            <w:r w:rsidRPr="00114178">
              <w:rPr>
                <w:rFonts w:ascii="Times New Roman" w:eastAsia="Times New Roman" w:hAnsi="Times New Roman" w:cs="Times New Roman"/>
                <w:b/>
                <w:bCs/>
                <w:kern w:val="0"/>
                <w:sz w:val="24"/>
                <w:szCs w:val="24"/>
                <w:lang w:eastAsia="ru-RU"/>
              </w:rPr>
              <w:lastRenderedPageBreak/>
              <w:t>участие детей и родителей во всероссийской массовой лыжной гонке «Лыжня России 2024»</w:t>
            </w:r>
          </w:p>
          <w:p w14:paraId="5E323C2C" w14:textId="77777777" w:rsidR="006A3227" w:rsidRDefault="006A3227" w:rsidP="001612F0">
            <w:pPr>
              <w:spacing w:after="200" w:line="276" w:lineRule="auto"/>
              <w:jc w:val="both"/>
              <w:rPr>
                <w:rFonts w:ascii="Times New Roman" w:eastAsia="Times New Roman" w:hAnsi="Times New Roman" w:cs="Times New Roman"/>
                <w:b/>
                <w:bCs/>
                <w:kern w:val="0"/>
                <w:sz w:val="24"/>
                <w:szCs w:val="24"/>
                <w:lang w:eastAsia="ru-RU"/>
              </w:rPr>
            </w:pPr>
          </w:p>
          <w:p w14:paraId="483B52CE" w14:textId="77777777" w:rsidR="006A3227" w:rsidRPr="006A3227" w:rsidRDefault="006A3227" w:rsidP="006A3227">
            <w:pPr>
              <w:spacing w:after="200" w:line="276" w:lineRule="auto"/>
              <w:jc w:val="both"/>
              <w:rPr>
                <w:rFonts w:ascii="Times New Roman" w:eastAsia="Times New Roman" w:hAnsi="Times New Roman" w:cs="Times New Roman"/>
                <w:b/>
                <w:bCs/>
                <w:kern w:val="0"/>
                <w:sz w:val="24"/>
                <w:szCs w:val="24"/>
                <w:lang w:eastAsia="ru-RU"/>
              </w:rPr>
            </w:pPr>
            <w:r w:rsidRPr="006A3227">
              <w:rPr>
                <w:rFonts w:ascii="Times New Roman" w:eastAsia="Times New Roman" w:hAnsi="Times New Roman" w:cs="Times New Roman"/>
                <w:b/>
                <w:bCs/>
                <w:kern w:val="0"/>
                <w:sz w:val="24"/>
                <w:szCs w:val="24"/>
                <w:lang w:eastAsia="ru-RU"/>
              </w:rPr>
              <w:t>подготовки детей к конкурсу «Юные исследователи»</w:t>
            </w:r>
          </w:p>
          <w:p w14:paraId="622B0C31" w14:textId="731A977B" w:rsidR="006A3227" w:rsidRPr="00114178" w:rsidRDefault="006A3227" w:rsidP="001612F0">
            <w:pPr>
              <w:spacing w:after="200" w:line="276" w:lineRule="auto"/>
              <w:jc w:val="both"/>
              <w:rPr>
                <w:rFonts w:ascii="Times New Roman" w:eastAsia="Times New Roman" w:hAnsi="Times New Roman" w:cs="Times New Roman"/>
                <w:b/>
                <w:bCs/>
                <w:kern w:val="0"/>
                <w:sz w:val="24"/>
                <w:szCs w:val="24"/>
                <w:lang w:eastAsia="ru-RU"/>
              </w:rPr>
            </w:pPr>
          </w:p>
        </w:tc>
      </w:tr>
      <w:tr w:rsidR="001612F0" w:rsidRPr="00812DD1" w14:paraId="7D06E160" w14:textId="77777777" w:rsidTr="003375ED">
        <w:trPr>
          <w:gridAfter w:val="2"/>
          <w:wAfter w:w="1823" w:type="dxa"/>
          <w:trHeight w:val="5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755B7"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BCD30" w14:textId="2FAB7A5E" w:rsidR="001612F0" w:rsidRPr="002B1FC5" w:rsidRDefault="002B1FC5" w:rsidP="002B1FC5">
            <w:pPr>
              <w:jc w:val="center"/>
              <w:rPr>
                <w:rFonts w:ascii="Times New Roman" w:eastAsia="Calibri" w:hAnsi="Times New Roman" w:cs="Times New Roman"/>
                <w:color w:val="7030A0"/>
                <w:sz w:val="24"/>
                <w:szCs w:val="24"/>
                <w:u w:val="single"/>
              </w:rPr>
            </w:pPr>
            <w:r w:rsidRPr="002B1FC5">
              <w:rPr>
                <w:rFonts w:ascii="Times New Roman" w:eastAsia="Calibri" w:hAnsi="Times New Roman" w:cs="Times New Roman"/>
                <w:color w:val="7030A0"/>
                <w:sz w:val="24"/>
                <w:szCs w:val="24"/>
                <w:u w:val="single"/>
              </w:rPr>
              <w:t>«Руки бабушки и мамы»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82EA3" w14:textId="44B35AB4" w:rsidR="002B1FC5" w:rsidRPr="002B1FC5" w:rsidRDefault="002B1FC5" w:rsidP="002B1FC5">
            <w:pPr>
              <w:spacing w:after="0" w:line="276" w:lineRule="auto"/>
              <w:jc w:val="center"/>
              <w:rPr>
                <w:rFonts w:ascii="Times New Roman" w:eastAsia="Times New Roman" w:hAnsi="Times New Roman" w:cs="Times New Roman"/>
                <w:color w:val="7030A0"/>
                <w:kern w:val="0"/>
                <w:sz w:val="24"/>
                <w:szCs w:val="24"/>
                <w:u w:val="single"/>
                <w:lang w:eastAsia="ru-RU"/>
              </w:rPr>
            </w:pPr>
            <w:r w:rsidRPr="002B1FC5">
              <w:rPr>
                <w:rFonts w:ascii="Times New Roman" w:eastAsia="Times New Roman" w:hAnsi="Times New Roman" w:cs="Times New Roman"/>
                <w:color w:val="7030A0"/>
                <w:kern w:val="0"/>
                <w:sz w:val="24"/>
                <w:szCs w:val="24"/>
                <w:u w:val="single"/>
                <w:lang w:eastAsia="ru-RU"/>
              </w:rPr>
              <w:t>«Приди весна с Милостью»</w:t>
            </w:r>
          </w:p>
          <w:p w14:paraId="1B4BC5A9" w14:textId="1ABAEE07" w:rsidR="001612F0" w:rsidRPr="002B1FC5" w:rsidRDefault="001612F0" w:rsidP="002B1FC5">
            <w:pPr>
              <w:spacing w:after="0" w:line="276" w:lineRule="auto"/>
              <w:jc w:val="center"/>
              <w:rPr>
                <w:rFonts w:ascii="Times New Roman" w:eastAsia="Times New Roman" w:hAnsi="Times New Roman" w:cs="Times New Roman"/>
                <w:color w:val="7030A0"/>
                <w:kern w:val="0"/>
                <w:sz w:val="24"/>
                <w:szCs w:val="24"/>
                <w:u w:val="single"/>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3A1CE" w14:textId="15D055DA" w:rsidR="002B1FC5" w:rsidRPr="002B1FC5" w:rsidRDefault="002B1FC5" w:rsidP="002B1FC5">
            <w:pPr>
              <w:spacing w:line="276" w:lineRule="auto"/>
              <w:jc w:val="center"/>
              <w:rPr>
                <w:rFonts w:ascii="Times New Roman" w:eastAsia="Times New Roman" w:hAnsi="Times New Roman" w:cs="Times New Roman"/>
                <w:color w:val="7030A0"/>
                <w:kern w:val="0"/>
                <w:sz w:val="24"/>
                <w:szCs w:val="24"/>
                <w:u w:val="single"/>
                <w:lang w:eastAsia="ru-RU"/>
              </w:rPr>
            </w:pPr>
            <w:r w:rsidRPr="002B1FC5">
              <w:rPr>
                <w:rFonts w:ascii="Times New Roman" w:eastAsia="Times New Roman" w:hAnsi="Times New Roman" w:cs="Times New Roman"/>
                <w:color w:val="7030A0"/>
                <w:kern w:val="0"/>
                <w:sz w:val="24"/>
                <w:szCs w:val="24"/>
                <w:u w:val="single"/>
                <w:lang w:eastAsia="ru-RU"/>
              </w:rPr>
              <w:t>«Берегите планету»</w:t>
            </w:r>
          </w:p>
          <w:p w14:paraId="7926FCC8" w14:textId="09BFB622" w:rsidR="001612F0" w:rsidRPr="002B1FC5" w:rsidRDefault="001612F0" w:rsidP="002B1FC5">
            <w:pPr>
              <w:spacing w:line="276" w:lineRule="auto"/>
              <w:jc w:val="center"/>
              <w:rPr>
                <w:rFonts w:ascii="Times New Roman" w:eastAsia="Times New Roman" w:hAnsi="Times New Roman" w:cs="Times New Roman"/>
                <w:color w:val="7030A0"/>
                <w:kern w:val="0"/>
                <w:sz w:val="24"/>
                <w:szCs w:val="24"/>
                <w:u w:val="single"/>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CD858" w14:textId="10EF3AE7" w:rsidR="002B1FC5" w:rsidRPr="002B1FC5" w:rsidRDefault="002B1FC5" w:rsidP="002B1FC5">
            <w:pPr>
              <w:spacing w:after="200" w:line="276" w:lineRule="auto"/>
              <w:jc w:val="center"/>
              <w:rPr>
                <w:rFonts w:ascii="Times New Roman" w:eastAsia="Times New Roman" w:hAnsi="Times New Roman" w:cs="Times New Roman"/>
                <w:color w:val="7030A0"/>
                <w:kern w:val="0"/>
                <w:sz w:val="24"/>
                <w:szCs w:val="24"/>
                <w:u w:val="single"/>
                <w:shd w:val="clear" w:color="auto" w:fill="FFFFFF"/>
                <w:lang w:eastAsia="ru-RU"/>
              </w:rPr>
            </w:pPr>
            <w:r w:rsidRPr="002B1FC5">
              <w:rPr>
                <w:rFonts w:ascii="Times New Roman" w:eastAsia="Times New Roman" w:hAnsi="Times New Roman" w:cs="Times New Roman"/>
                <w:color w:val="7030A0"/>
                <w:kern w:val="0"/>
                <w:sz w:val="24"/>
                <w:szCs w:val="24"/>
                <w:u w:val="single"/>
                <w:shd w:val="clear" w:color="auto" w:fill="FFFFFF"/>
                <w:lang w:eastAsia="ru-RU"/>
              </w:rPr>
              <w:t>Каникулы «Театры нашего города»</w:t>
            </w:r>
          </w:p>
          <w:p w14:paraId="44369535" w14:textId="7B410DEA" w:rsidR="001612F0" w:rsidRPr="002B1FC5" w:rsidRDefault="001612F0" w:rsidP="002B1FC5">
            <w:pPr>
              <w:spacing w:after="200" w:line="276" w:lineRule="auto"/>
              <w:jc w:val="center"/>
              <w:rPr>
                <w:rFonts w:ascii="Times New Roman" w:eastAsia="Times New Roman" w:hAnsi="Times New Roman" w:cs="Times New Roman"/>
                <w:color w:val="7030A0"/>
                <w:kern w:val="0"/>
                <w:sz w:val="24"/>
                <w:szCs w:val="24"/>
                <w:u w:val="single"/>
                <w:shd w:val="clear" w:color="auto" w:fill="FFFFFF"/>
                <w:lang w:eastAsia="ru-RU"/>
              </w:rPr>
            </w:pPr>
          </w:p>
        </w:tc>
      </w:tr>
      <w:tr w:rsidR="001612F0" w:rsidRPr="00812DD1" w14:paraId="1CD95CAC" w14:textId="77777777" w:rsidTr="003375ED">
        <w:trPr>
          <w:gridAfter w:val="2"/>
          <w:wAfter w:w="1823" w:type="dxa"/>
          <w:trHeight w:val="427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118E3"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март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004FB" w14:textId="77777777" w:rsidR="00114178" w:rsidRPr="00114178" w:rsidRDefault="001612F0" w:rsidP="00114178">
            <w:pPr>
              <w:rPr>
                <w:rFonts w:ascii="Times New Roman" w:eastAsia="Calibri" w:hAnsi="Times New Roman" w:cs="Times New Roman"/>
                <w:b/>
                <w:bCs/>
                <w:sz w:val="24"/>
                <w:szCs w:val="24"/>
              </w:rPr>
            </w:pPr>
            <w:r w:rsidRPr="00114178">
              <w:rPr>
                <w:rFonts w:ascii="Times New Roman" w:eastAsia="Times New Roman" w:hAnsi="Times New Roman" w:cs="Times New Roman"/>
                <w:b/>
                <w:bCs/>
                <w:kern w:val="0"/>
                <w:sz w:val="24"/>
                <w:szCs w:val="24"/>
                <w:lang w:eastAsia="ru-RU"/>
              </w:rPr>
              <w:t xml:space="preserve">      </w:t>
            </w:r>
            <w:r w:rsidR="00114178" w:rsidRPr="00114178">
              <w:rPr>
                <w:rFonts w:ascii="Times New Roman" w:eastAsia="Calibri" w:hAnsi="Times New Roman" w:cs="Times New Roman"/>
                <w:b/>
                <w:bCs/>
                <w:sz w:val="24"/>
                <w:szCs w:val="24"/>
              </w:rPr>
              <w:t>Выставка совместного творчества, ярмарка «Золотые руки бабушки».</w:t>
            </w:r>
          </w:p>
          <w:p w14:paraId="640C004D" w14:textId="0D1507B3" w:rsidR="00114178" w:rsidRPr="00114178" w:rsidRDefault="00114178" w:rsidP="00114178">
            <w:pPr>
              <w:rPr>
                <w:rFonts w:ascii="Times New Roman" w:eastAsia="Calibri" w:hAnsi="Times New Roman" w:cs="Times New Roman"/>
                <w:sz w:val="24"/>
                <w:szCs w:val="24"/>
              </w:rPr>
            </w:pPr>
            <w:r w:rsidRPr="00114178">
              <w:rPr>
                <w:rFonts w:ascii="Times New Roman" w:eastAsia="Calibri" w:hAnsi="Times New Roman" w:cs="Times New Roman"/>
              </w:rPr>
              <w:t xml:space="preserve"> </w:t>
            </w:r>
            <w:r w:rsidRPr="00114178">
              <w:rPr>
                <w:rFonts w:ascii="Times New Roman" w:eastAsia="Calibri" w:hAnsi="Times New Roman" w:cs="Times New Roman"/>
                <w:sz w:val="24"/>
                <w:szCs w:val="24"/>
              </w:rPr>
              <w:t>Привлечение родителей к подготовке праздника, посвящённого «8 Марта».</w:t>
            </w:r>
          </w:p>
          <w:p w14:paraId="0FD517E0" w14:textId="0826FFEB" w:rsidR="001612F0" w:rsidRPr="00812DD1" w:rsidRDefault="00114178" w:rsidP="00114178">
            <w:pPr>
              <w:spacing w:after="200" w:line="276" w:lineRule="auto"/>
              <w:jc w:val="both"/>
              <w:rPr>
                <w:rFonts w:ascii="Times New Roman" w:eastAsia="Times New Roman" w:hAnsi="Times New Roman" w:cs="Times New Roman"/>
                <w:kern w:val="0"/>
                <w:sz w:val="24"/>
                <w:szCs w:val="24"/>
                <w:lang w:eastAsia="ru-RU"/>
              </w:rPr>
            </w:pPr>
            <w:r w:rsidRPr="00114178">
              <w:rPr>
                <w:rFonts w:ascii="Times New Roman" w:eastAsia="Calibri" w:hAnsi="Times New Roman" w:cs="Times New Roman"/>
                <w:kern w:val="0"/>
                <w:sz w:val="24"/>
                <w:szCs w:val="24"/>
              </w:rPr>
              <w:t>Консультация «Весенний авитаминоз».</w:t>
            </w:r>
          </w:p>
          <w:p w14:paraId="7D019E46" w14:textId="77777777" w:rsidR="001612F0" w:rsidRPr="00114178" w:rsidRDefault="001612F0" w:rsidP="001612F0">
            <w:pPr>
              <w:spacing w:after="200" w:line="276" w:lineRule="auto"/>
              <w:jc w:val="both"/>
              <w:rPr>
                <w:rFonts w:ascii="Times New Roman" w:eastAsia="Times New Roman" w:hAnsi="Times New Roman" w:cs="Times New Roman"/>
                <w:b/>
                <w:bCs/>
                <w:kern w:val="0"/>
                <w:sz w:val="24"/>
                <w:szCs w:val="24"/>
                <w:lang w:eastAsia="ru-RU"/>
              </w:rPr>
            </w:pPr>
            <w:r w:rsidRPr="00114178">
              <w:rPr>
                <w:rFonts w:ascii="Times New Roman" w:eastAsia="Times New Roman" w:hAnsi="Times New Roman" w:cs="Times New Roman"/>
                <w:b/>
                <w:bCs/>
                <w:kern w:val="0"/>
                <w:sz w:val="24"/>
                <w:szCs w:val="24"/>
                <w:lang w:eastAsia="ru-RU"/>
              </w:rPr>
              <w:t xml:space="preserve">Совместная акция сбор </w:t>
            </w:r>
            <w:r w:rsidRPr="00114178">
              <w:rPr>
                <w:rFonts w:ascii="Times New Roman" w:eastAsia="Times New Roman" w:hAnsi="Times New Roman" w:cs="Times New Roman"/>
                <w:b/>
                <w:bCs/>
                <w:kern w:val="0"/>
                <w:sz w:val="24"/>
                <w:szCs w:val="24"/>
                <w:lang w:eastAsia="ru-RU"/>
              </w:rPr>
              <w:lastRenderedPageBreak/>
              <w:t xml:space="preserve">батареек “Спаси ежика”      </w:t>
            </w:r>
          </w:p>
          <w:p w14:paraId="4221E295" w14:textId="77777777" w:rsidR="001612F0" w:rsidRPr="00812DD1" w:rsidRDefault="001612F0" w:rsidP="001612F0">
            <w:pPr>
              <w:jc w:val="both"/>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D44D2" w14:textId="7B73A7F0"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lastRenderedPageBreak/>
              <w:t xml:space="preserve"> </w:t>
            </w:r>
          </w:p>
          <w:p w14:paraId="55CCA3D7" w14:textId="77777777" w:rsidR="00114178" w:rsidRPr="00114178" w:rsidRDefault="00114178" w:rsidP="00114178">
            <w:pPr>
              <w:spacing w:line="276" w:lineRule="auto"/>
              <w:jc w:val="both"/>
              <w:rPr>
                <w:rFonts w:ascii="Times New Roman" w:eastAsia="Times New Roman" w:hAnsi="Times New Roman" w:cs="Times New Roman"/>
                <w:b/>
                <w:bCs/>
                <w:sz w:val="24"/>
                <w:szCs w:val="24"/>
                <w:lang w:eastAsia="ru-RU"/>
              </w:rPr>
            </w:pPr>
            <w:r w:rsidRPr="00114178">
              <w:rPr>
                <w:rFonts w:ascii="Times New Roman" w:eastAsia="Times New Roman" w:hAnsi="Times New Roman" w:cs="Times New Roman"/>
                <w:b/>
                <w:bCs/>
                <w:sz w:val="24"/>
                <w:szCs w:val="24"/>
                <w:lang w:eastAsia="ru-RU"/>
              </w:rPr>
              <w:t>Фотовыставка «Моя мама золотая».</w:t>
            </w:r>
          </w:p>
          <w:p w14:paraId="26B6425A" w14:textId="673B4371" w:rsidR="00114178" w:rsidRPr="00114178" w:rsidRDefault="00114178" w:rsidP="00114178">
            <w:pPr>
              <w:spacing w:line="276" w:lineRule="auto"/>
              <w:jc w:val="both"/>
              <w:rPr>
                <w:rFonts w:ascii="Times New Roman" w:eastAsia="Times New Roman" w:hAnsi="Times New Roman" w:cs="Times New Roman"/>
                <w:b/>
                <w:bCs/>
                <w:sz w:val="24"/>
                <w:szCs w:val="24"/>
                <w:lang w:eastAsia="ru-RU"/>
              </w:rPr>
            </w:pPr>
            <w:r w:rsidRPr="00114178">
              <w:rPr>
                <w:rFonts w:ascii="Times New Roman" w:eastAsia="Times New Roman" w:hAnsi="Times New Roman" w:cs="Times New Roman"/>
                <w:b/>
                <w:bCs/>
                <w:sz w:val="24"/>
                <w:szCs w:val="24"/>
                <w:lang w:eastAsia="ru-RU"/>
              </w:rPr>
              <w:t>Литературная страничка</w:t>
            </w:r>
            <w:r>
              <w:rPr>
                <w:rFonts w:ascii="Times New Roman" w:eastAsia="Times New Roman" w:hAnsi="Times New Roman" w:cs="Times New Roman"/>
                <w:b/>
                <w:bCs/>
                <w:sz w:val="24"/>
                <w:szCs w:val="24"/>
                <w:lang w:eastAsia="ru-RU"/>
              </w:rPr>
              <w:t xml:space="preserve"> в ВК</w:t>
            </w:r>
            <w:r w:rsidRPr="00114178">
              <w:rPr>
                <w:rFonts w:ascii="Times New Roman" w:eastAsia="Times New Roman" w:hAnsi="Times New Roman" w:cs="Times New Roman"/>
                <w:b/>
                <w:bCs/>
                <w:sz w:val="24"/>
                <w:szCs w:val="24"/>
                <w:lang w:eastAsia="ru-RU"/>
              </w:rPr>
              <w:t xml:space="preserve"> «Стихи о </w:t>
            </w:r>
            <w:proofErr w:type="gramStart"/>
            <w:r w:rsidRPr="00114178">
              <w:rPr>
                <w:rFonts w:ascii="Times New Roman" w:eastAsia="Times New Roman" w:hAnsi="Times New Roman" w:cs="Times New Roman"/>
                <w:b/>
                <w:bCs/>
                <w:sz w:val="24"/>
                <w:szCs w:val="24"/>
                <w:lang w:eastAsia="ru-RU"/>
              </w:rPr>
              <w:t>маме»</w:t>
            </w:r>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учим вместе с нами)</w:t>
            </w:r>
          </w:p>
          <w:p w14:paraId="391C48F8" w14:textId="10862ADA" w:rsidR="00114178" w:rsidRPr="00114178" w:rsidRDefault="00114178" w:rsidP="00114178">
            <w:pPr>
              <w:spacing w:line="276" w:lineRule="auto"/>
              <w:jc w:val="both"/>
              <w:rPr>
                <w:rFonts w:ascii="Times New Roman" w:eastAsia="Times New Roman" w:hAnsi="Times New Roman" w:cs="Times New Roman"/>
                <w:b/>
                <w:bCs/>
                <w:sz w:val="24"/>
                <w:szCs w:val="24"/>
                <w:lang w:eastAsia="ru-RU"/>
              </w:rPr>
            </w:pPr>
            <w:r w:rsidRPr="00114178">
              <w:rPr>
                <w:rFonts w:ascii="Times New Roman" w:eastAsia="Times New Roman" w:hAnsi="Times New Roman" w:cs="Times New Roman"/>
                <w:b/>
                <w:bCs/>
                <w:sz w:val="24"/>
                <w:szCs w:val="24"/>
                <w:lang w:eastAsia="ru-RU"/>
              </w:rPr>
              <w:t>Выставка совместного творчества, ярмарка «Золотые руки бабушки и мамы».</w:t>
            </w:r>
          </w:p>
          <w:p w14:paraId="5C55DCFE" w14:textId="77777777" w:rsidR="001612F0" w:rsidRPr="00812DD1" w:rsidRDefault="001612F0" w:rsidP="001612F0">
            <w:pPr>
              <w:spacing w:line="276" w:lineRule="auto"/>
              <w:jc w:val="both"/>
              <w:rPr>
                <w:rFonts w:ascii="Times New Roman" w:eastAsia="Times New Roman" w:hAnsi="Times New Roman" w:cs="Times New Roman"/>
                <w:kern w:val="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3A3D0" w14:textId="628A2A9D" w:rsidR="001612F0" w:rsidRPr="006A3227" w:rsidRDefault="006A3227" w:rsidP="001612F0">
            <w:pPr>
              <w:spacing w:after="200" w:line="276" w:lineRule="auto"/>
              <w:jc w:val="both"/>
              <w:rPr>
                <w:rFonts w:ascii="Times New Roman" w:eastAsia="Times New Roman" w:hAnsi="Times New Roman" w:cs="Times New Roman"/>
                <w:b/>
                <w:bCs/>
                <w:kern w:val="0"/>
                <w:sz w:val="24"/>
                <w:szCs w:val="24"/>
                <w:lang w:eastAsia="ru-RU"/>
              </w:rPr>
            </w:pPr>
            <w:r w:rsidRPr="006A3227">
              <w:rPr>
                <w:rFonts w:ascii="Times New Roman" w:eastAsia="Times New Roman" w:hAnsi="Times New Roman" w:cs="Times New Roman"/>
                <w:b/>
                <w:bCs/>
                <w:kern w:val="0"/>
                <w:sz w:val="24"/>
                <w:szCs w:val="24"/>
                <w:lang w:eastAsia="ru-RU"/>
              </w:rPr>
              <w:lastRenderedPageBreak/>
              <w:t>Мастер-</w:t>
            </w:r>
            <w:r w:rsidR="00964747" w:rsidRPr="006A3227">
              <w:rPr>
                <w:rFonts w:ascii="Times New Roman" w:eastAsia="Times New Roman" w:hAnsi="Times New Roman" w:cs="Times New Roman"/>
                <w:b/>
                <w:bCs/>
                <w:kern w:val="0"/>
                <w:sz w:val="24"/>
                <w:szCs w:val="24"/>
                <w:lang w:eastAsia="ru-RU"/>
              </w:rPr>
              <w:t>класс «</w:t>
            </w:r>
            <w:r w:rsidRPr="006A3227">
              <w:rPr>
                <w:rFonts w:ascii="Times New Roman" w:eastAsia="Times New Roman" w:hAnsi="Times New Roman" w:cs="Times New Roman"/>
                <w:b/>
                <w:bCs/>
                <w:kern w:val="0"/>
                <w:sz w:val="24"/>
                <w:szCs w:val="24"/>
                <w:lang w:eastAsia="ru-RU"/>
              </w:rPr>
              <w:t>Первоцветы из бросового материала».</w:t>
            </w:r>
          </w:p>
          <w:p w14:paraId="5BBABC9D" w14:textId="77777777" w:rsidR="006A3227" w:rsidRPr="006A3227" w:rsidRDefault="006A3227" w:rsidP="006A3227">
            <w:pPr>
              <w:rPr>
                <w:rFonts w:ascii="Times New Roman" w:eastAsia="Calibri" w:hAnsi="Times New Roman" w:cs="Times New Roman"/>
                <w:sz w:val="24"/>
                <w:szCs w:val="24"/>
              </w:rPr>
            </w:pPr>
            <w:r w:rsidRPr="006A3227">
              <w:rPr>
                <w:rFonts w:ascii="Times New Roman" w:eastAsia="Calibri" w:hAnsi="Times New Roman" w:cs="Times New Roman"/>
                <w:sz w:val="24"/>
                <w:szCs w:val="24"/>
              </w:rPr>
              <w:t>Консультация «Богатство природы в руках человека».</w:t>
            </w:r>
          </w:p>
          <w:p w14:paraId="04371D3E" w14:textId="2922622B" w:rsidR="006A3227" w:rsidRPr="006A3227" w:rsidRDefault="006A3227" w:rsidP="006A3227">
            <w:pPr>
              <w:rPr>
                <w:rFonts w:ascii="Times New Roman" w:eastAsia="Calibri" w:hAnsi="Times New Roman" w:cs="Times New Roman"/>
                <w:sz w:val="24"/>
                <w:szCs w:val="24"/>
              </w:rPr>
            </w:pPr>
            <w:r w:rsidRPr="006A3227">
              <w:rPr>
                <w:rFonts w:ascii="Times New Roman" w:eastAsia="Calibri" w:hAnsi="Times New Roman" w:cs="Times New Roman"/>
                <w:sz w:val="24"/>
                <w:szCs w:val="24"/>
              </w:rPr>
              <w:t>Буклет «Экологический календарь».</w:t>
            </w:r>
          </w:p>
          <w:p w14:paraId="159D0069" w14:textId="77777777" w:rsidR="00B67B34" w:rsidRPr="00B67B34" w:rsidRDefault="00B67B34" w:rsidP="00B67B34">
            <w:pPr>
              <w:spacing w:after="200" w:line="276" w:lineRule="auto"/>
              <w:jc w:val="both"/>
              <w:rPr>
                <w:rFonts w:ascii="Times New Roman" w:eastAsia="Times New Roman" w:hAnsi="Times New Roman" w:cs="Times New Roman"/>
                <w:kern w:val="0"/>
                <w:sz w:val="24"/>
                <w:szCs w:val="24"/>
                <w:lang w:eastAsia="ru-RU"/>
              </w:rPr>
            </w:pPr>
            <w:r w:rsidRPr="00B67B34">
              <w:rPr>
                <w:rFonts w:ascii="Times New Roman" w:eastAsia="Times New Roman" w:hAnsi="Times New Roman" w:cs="Times New Roman"/>
                <w:kern w:val="0"/>
                <w:sz w:val="24"/>
                <w:szCs w:val="24"/>
                <w:lang w:eastAsia="ru-RU"/>
              </w:rPr>
              <w:t xml:space="preserve">Изготовление фотоколлажа «Первоцветы </w:t>
            </w:r>
            <w:r w:rsidRPr="00B67B34">
              <w:rPr>
                <w:rFonts w:ascii="Times New Roman" w:eastAsia="Times New Roman" w:hAnsi="Times New Roman" w:cs="Times New Roman"/>
                <w:kern w:val="0"/>
                <w:sz w:val="24"/>
                <w:szCs w:val="24"/>
                <w:lang w:eastAsia="ru-RU"/>
              </w:rPr>
              <w:lastRenderedPageBreak/>
              <w:t>в нашем городе».</w:t>
            </w:r>
          </w:p>
          <w:p w14:paraId="5F3022ED" w14:textId="1EFE9DAC"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5DA06" w14:textId="77777777" w:rsidR="006A3227" w:rsidRPr="006A3227" w:rsidRDefault="006A3227" w:rsidP="006A3227">
            <w:pPr>
              <w:rPr>
                <w:rFonts w:ascii="Times New Roman" w:eastAsia="Calibri" w:hAnsi="Times New Roman" w:cs="Times New Roman"/>
                <w:sz w:val="24"/>
                <w:szCs w:val="24"/>
              </w:rPr>
            </w:pPr>
            <w:r w:rsidRPr="006A3227">
              <w:rPr>
                <w:rFonts w:ascii="Times New Roman" w:eastAsia="Calibri" w:hAnsi="Times New Roman" w:cs="Times New Roman"/>
                <w:sz w:val="24"/>
                <w:szCs w:val="24"/>
              </w:rPr>
              <w:lastRenderedPageBreak/>
              <w:t>Буклет «День театра в России».</w:t>
            </w:r>
          </w:p>
          <w:p w14:paraId="2EBA0ABF" w14:textId="67ED4047" w:rsidR="006A3227" w:rsidRPr="006A3227" w:rsidRDefault="006A3227" w:rsidP="006A3227">
            <w:pPr>
              <w:rPr>
                <w:rFonts w:ascii="Times New Roman" w:eastAsia="Calibri" w:hAnsi="Times New Roman" w:cs="Times New Roman"/>
                <w:sz w:val="24"/>
                <w:szCs w:val="24"/>
              </w:rPr>
            </w:pPr>
            <w:r w:rsidRPr="006A3227">
              <w:rPr>
                <w:rFonts w:ascii="Times New Roman" w:eastAsia="Calibri" w:hAnsi="Times New Roman" w:cs="Times New Roman"/>
                <w:sz w:val="24"/>
                <w:szCs w:val="24"/>
              </w:rPr>
              <w:t>Открытие театральной гостиной</w:t>
            </w:r>
          </w:p>
          <w:p w14:paraId="323B10E3" w14:textId="441E9E2C" w:rsidR="006A3227" w:rsidRPr="006A3227" w:rsidRDefault="006A3227" w:rsidP="006A3227">
            <w:pPr>
              <w:rPr>
                <w:rFonts w:ascii="Times New Roman" w:eastAsia="Calibri" w:hAnsi="Times New Roman" w:cs="Times New Roman"/>
                <w:sz w:val="24"/>
                <w:szCs w:val="24"/>
              </w:rPr>
            </w:pPr>
            <w:r w:rsidRPr="006A3227">
              <w:rPr>
                <w:rFonts w:ascii="Times New Roman" w:eastAsia="Calibri" w:hAnsi="Times New Roman" w:cs="Times New Roman"/>
                <w:sz w:val="24"/>
                <w:szCs w:val="24"/>
              </w:rPr>
              <w:t>Фотоотчёт «Наша семья в театре».</w:t>
            </w:r>
          </w:p>
          <w:p w14:paraId="1F03A397" w14:textId="3BEFD7A9" w:rsidR="006A3227" w:rsidRPr="006A3227" w:rsidRDefault="006A3227" w:rsidP="006A3227">
            <w:pPr>
              <w:rPr>
                <w:rFonts w:ascii="Times New Roman" w:eastAsia="Calibri" w:hAnsi="Times New Roman" w:cs="Times New Roman"/>
                <w:sz w:val="24"/>
                <w:szCs w:val="24"/>
              </w:rPr>
            </w:pPr>
            <w:r w:rsidRPr="006A3227">
              <w:rPr>
                <w:rFonts w:ascii="Times New Roman" w:eastAsia="Calibri" w:hAnsi="Times New Roman" w:cs="Times New Roman"/>
                <w:sz w:val="24"/>
                <w:szCs w:val="24"/>
              </w:rPr>
              <w:t>Консультация «Самостоятельность ребёнка, её границы».</w:t>
            </w:r>
          </w:p>
          <w:p w14:paraId="6AE034B9" w14:textId="2F1FA9A6" w:rsidR="006A3227" w:rsidRDefault="006A3227" w:rsidP="006A3227">
            <w:pPr>
              <w:spacing w:before="240" w:after="200" w:line="276" w:lineRule="auto"/>
              <w:jc w:val="both"/>
              <w:rPr>
                <w:rFonts w:ascii="Times New Roman" w:hAnsi="Times New Roman" w:cs="Times New Roman"/>
                <w:color w:val="000000"/>
                <w:sz w:val="24"/>
                <w:szCs w:val="24"/>
                <w:shd w:val="clear" w:color="auto" w:fill="FFFFFF"/>
              </w:rPr>
            </w:pPr>
            <w:r w:rsidRPr="006A3227">
              <w:rPr>
                <w:rFonts w:ascii="Times New Roman" w:eastAsia="Calibri" w:hAnsi="Times New Roman" w:cs="Times New Roman"/>
                <w:kern w:val="0"/>
                <w:sz w:val="24"/>
                <w:szCs w:val="24"/>
              </w:rPr>
              <w:t>Мастер-класс «Театр своими руками»</w:t>
            </w:r>
          </w:p>
          <w:p w14:paraId="3C60E9CB" w14:textId="77777777" w:rsidR="006A3227" w:rsidRDefault="006A3227" w:rsidP="001612F0">
            <w:pPr>
              <w:spacing w:before="240" w:after="200" w:line="276" w:lineRule="auto"/>
              <w:jc w:val="both"/>
              <w:rPr>
                <w:rFonts w:ascii="Times New Roman" w:hAnsi="Times New Roman" w:cs="Times New Roman"/>
                <w:color w:val="000000"/>
                <w:sz w:val="24"/>
                <w:szCs w:val="24"/>
                <w:shd w:val="clear" w:color="auto" w:fill="FFFFFF"/>
              </w:rPr>
            </w:pPr>
          </w:p>
          <w:p w14:paraId="4DA061EB" w14:textId="28F39026" w:rsidR="001612F0" w:rsidRPr="00812DD1" w:rsidRDefault="001612F0" w:rsidP="00B67B34">
            <w:pPr>
              <w:spacing w:before="240" w:after="200" w:line="276" w:lineRule="auto"/>
              <w:jc w:val="both"/>
              <w:rPr>
                <w:rFonts w:ascii="Times New Roman" w:eastAsia="Times New Roman" w:hAnsi="Times New Roman" w:cs="Times New Roman"/>
                <w:kern w:val="0"/>
                <w:sz w:val="24"/>
                <w:szCs w:val="24"/>
                <w:lang w:eastAsia="ru-RU"/>
              </w:rPr>
            </w:pPr>
          </w:p>
        </w:tc>
      </w:tr>
      <w:tr w:rsidR="002B1FC5" w:rsidRPr="00812DD1" w14:paraId="66694F1B" w14:textId="35AEE51B" w:rsidTr="003375ED">
        <w:trPr>
          <w:gridAfter w:val="1"/>
          <w:wAfter w:w="70" w:type="dxa"/>
          <w:trHeight w:val="468"/>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50654"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069CA" w14:textId="3BEB72E0" w:rsidR="001612F0" w:rsidRPr="00F45A12" w:rsidRDefault="002B1FC5" w:rsidP="00F45A12">
            <w:pPr>
              <w:jc w:val="center"/>
              <w:rPr>
                <w:rFonts w:ascii="Times New Roman" w:eastAsia="Calibri" w:hAnsi="Times New Roman" w:cs="Times New Roman"/>
                <w:color w:val="7030A0"/>
                <w:u w:val="single"/>
              </w:rPr>
            </w:pPr>
            <w:r w:rsidRPr="002B1FC5">
              <w:rPr>
                <w:rFonts w:ascii="Times New Roman" w:eastAsia="Calibri" w:hAnsi="Times New Roman" w:cs="Times New Roman"/>
                <w:color w:val="7030A0"/>
                <w:u w:val="single"/>
              </w:rPr>
              <w:t>«Неделя детской книги»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7FD20" w14:textId="17AD47C7" w:rsidR="00F45A12" w:rsidRPr="002B1FC5" w:rsidRDefault="00F45A12" w:rsidP="00F45A12">
            <w:pPr>
              <w:jc w:val="center"/>
              <w:rPr>
                <w:rFonts w:ascii="Times New Roman" w:eastAsia="Calibri" w:hAnsi="Times New Roman" w:cs="Times New Roman"/>
                <w:color w:val="7030A0"/>
                <w:u w:val="single"/>
              </w:rPr>
            </w:pPr>
            <w:r w:rsidRPr="002B1FC5">
              <w:rPr>
                <w:rFonts w:ascii="Times New Roman" w:eastAsia="Calibri" w:hAnsi="Times New Roman" w:cs="Times New Roman"/>
                <w:color w:val="7030A0"/>
                <w:u w:val="single"/>
              </w:rPr>
              <w:t>«Космос»</w:t>
            </w:r>
          </w:p>
          <w:p w14:paraId="1BC855D0" w14:textId="7A048059" w:rsidR="001612F0" w:rsidRPr="00F45A12" w:rsidRDefault="001612F0" w:rsidP="00F45A12">
            <w:pPr>
              <w:spacing w:line="276" w:lineRule="auto"/>
              <w:jc w:val="center"/>
              <w:rPr>
                <w:rFonts w:ascii="Times New Roman" w:eastAsia="Times New Roman" w:hAnsi="Times New Roman" w:cs="Times New Roman"/>
                <w:color w:val="7030A0"/>
                <w:kern w:val="0"/>
                <w:u w:val="single"/>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F184C" w14:textId="6DA7550A" w:rsidR="00F45A12" w:rsidRPr="00F45A12" w:rsidRDefault="00F45A12" w:rsidP="00F45A12">
            <w:pPr>
              <w:spacing w:after="200" w:line="276" w:lineRule="auto"/>
              <w:jc w:val="center"/>
              <w:rPr>
                <w:rFonts w:ascii="Times New Roman" w:eastAsia="Times New Roman" w:hAnsi="Times New Roman" w:cs="Times New Roman"/>
                <w:color w:val="7030A0"/>
                <w:kern w:val="0"/>
                <w:u w:val="single"/>
                <w:lang w:eastAsia="ru-RU"/>
              </w:rPr>
            </w:pPr>
            <w:r w:rsidRPr="00F45A12">
              <w:rPr>
                <w:rFonts w:ascii="Times New Roman" w:eastAsia="Times New Roman" w:hAnsi="Times New Roman" w:cs="Times New Roman"/>
                <w:color w:val="7030A0"/>
                <w:kern w:val="0"/>
                <w:u w:val="single"/>
                <w:lang w:eastAsia="ru-RU"/>
              </w:rPr>
              <w:t>«Пасхальные Чудеса»</w:t>
            </w:r>
          </w:p>
          <w:p w14:paraId="2203F033" w14:textId="7CFFBD0C" w:rsidR="001612F0" w:rsidRPr="00F45A12" w:rsidRDefault="001612F0" w:rsidP="00F45A12">
            <w:pPr>
              <w:spacing w:after="200" w:line="276" w:lineRule="auto"/>
              <w:jc w:val="center"/>
              <w:rPr>
                <w:rFonts w:ascii="Times New Roman" w:eastAsia="Times New Roman" w:hAnsi="Times New Roman" w:cs="Times New Roman"/>
                <w:color w:val="7030A0"/>
                <w:kern w:val="0"/>
                <w:u w:val="single"/>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A1680" w14:textId="68ECE7E7" w:rsidR="00F45A12" w:rsidRPr="00F45A12" w:rsidRDefault="00F45A12" w:rsidP="00F45A12">
            <w:pPr>
              <w:spacing w:before="240" w:after="200" w:line="276" w:lineRule="auto"/>
              <w:jc w:val="center"/>
              <w:rPr>
                <w:rFonts w:ascii="Times New Roman" w:eastAsia="Times New Roman" w:hAnsi="Times New Roman" w:cs="Times New Roman"/>
                <w:color w:val="7030A0"/>
                <w:kern w:val="0"/>
                <w:u w:val="single"/>
                <w:lang w:eastAsia="ru-RU"/>
              </w:rPr>
            </w:pPr>
            <w:r w:rsidRPr="00F45A12">
              <w:rPr>
                <w:rFonts w:ascii="Times New Roman" w:eastAsia="Times New Roman" w:hAnsi="Times New Roman" w:cs="Times New Roman"/>
                <w:color w:val="7030A0"/>
                <w:kern w:val="0"/>
                <w:u w:val="single"/>
                <w:lang w:eastAsia="ru-RU"/>
              </w:rPr>
              <w:t>«Весна, перелетные птицы»</w:t>
            </w:r>
          </w:p>
          <w:p w14:paraId="269CBF72" w14:textId="60822CDB" w:rsidR="001612F0" w:rsidRPr="00F45A12" w:rsidRDefault="001612F0" w:rsidP="00F45A12">
            <w:pPr>
              <w:spacing w:before="240" w:after="200" w:line="276" w:lineRule="auto"/>
              <w:jc w:val="center"/>
              <w:rPr>
                <w:rFonts w:ascii="Times New Roman" w:eastAsia="Times New Roman" w:hAnsi="Times New Roman" w:cs="Times New Roman"/>
                <w:color w:val="7030A0"/>
                <w:kern w:val="0"/>
                <w:u w:val="single"/>
                <w:lang w:eastAsia="ru-RU"/>
              </w:rPr>
            </w:pPr>
          </w:p>
        </w:tc>
        <w:tc>
          <w:tcPr>
            <w:tcW w:w="1753" w:type="dxa"/>
            <w:tcBorders>
              <w:top w:val="single" w:sz="4" w:space="0" w:color="auto"/>
              <w:bottom w:val="single" w:sz="4" w:space="0" w:color="auto"/>
              <w:right w:val="single" w:sz="4" w:space="0" w:color="auto"/>
            </w:tcBorders>
            <w:shd w:val="clear" w:color="auto" w:fill="auto"/>
          </w:tcPr>
          <w:p w14:paraId="1D93960C" w14:textId="6389849F" w:rsidR="00F45A12" w:rsidRPr="00F45A12" w:rsidRDefault="00F45A12" w:rsidP="00F45A12">
            <w:pPr>
              <w:jc w:val="center"/>
              <w:rPr>
                <w:rFonts w:ascii="Times New Roman" w:hAnsi="Times New Roman" w:cs="Times New Roman"/>
                <w:color w:val="7030A0"/>
                <w:u w:val="single"/>
              </w:rPr>
            </w:pPr>
            <w:r w:rsidRPr="00F45A12">
              <w:rPr>
                <w:rFonts w:ascii="Times New Roman" w:hAnsi="Times New Roman" w:cs="Times New Roman"/>
                <w:color w:val="7030A0"/>
                <w:u w:val="single"/>
              </w:rPr>
              <w:t>«Кто живёт в воде»</w:t>
            </w:r>
          </w:p>
          <w:p w14:paraId="41F00ACC" w14:textId="77777777" w:rsidR="00F45A12" w:rsidRPr="00F45A12" w:rsidRDefault="00F45A12" w:rsidP="00F45A12">
            <w:pPr>
              <w:jc w:val="center"/>
              <w:rPr>
                <w:color w:val="7030A0"/>
                <w:u w:val="single"/>
              </w:rPr>
            </w:pPr>
            <w:r w:rsidRPr="00F45A12">
              <w:rPr>
                <w:rFonts w:ascii="Times New Roman" w:hAnsi="Times New Roman" w:cs="Times New Roman"/>
                <w:color w:val="7030A0"/>
                <w:u w:val="single"/>
              </w:rPr>
              <w:t>Мониторинг</w:t>
            </w:r>
          </w:p>
          <w:p w14:paraId="11980AE3" w14:textId="77777777" w:rsidR="002B1FC5" w:rsidRPr="00F45A12" w:rsidRDefault="002B1FC5" w:rsidP="00F45A12">
            <w:pPr>
              <w:jc w:val="center"/>
              <w:rPr>
                <w:color w:val="7030A0"/>
                <w:u w:val="single"/>
              </w:rPr>
            </w:pPr>
          </w:p>
        </w:tc>
      </w:tr>
      <w:tr w:rsidR="00F45A12" w:rsidRPr="00812DD1" w14:paraId="11CCF86F" w14:textId="03FF6199" w:rsidTr="003375ED">
        <w:trPr>
          <w:gridAfter w:val="1"/>
          <w:wAfter w:w="70" w:type="dxa"/>
          <w:trHeight w:val="1266"/>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C9EB7"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апрель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FBEA4" w14:textId="77777777" w:rsidR="00FF1672" w:rsidRPr="00FF1672" w:rsidRDefault="00FF1672" w:rsidP="00FF1672">
            <w:pPr>
              <w:rPr>
                <w:rFonts w:ascii="Times New Roman" w:eastAsia="Calibri" w:hAnsi="Times New Roman" w:cs="Times New Roman"/>
                <w:b/>
                <w:bCs/>
                <w:sz w:val="24"/>
                <w:szCs w:val="24"/>
              </w:rPr>
            </w:pPr>
            <w:r w:rsidRPr="00FF1672">
              <w:rPr>
                <w:rFonts w:ascii="Times New Roman" w:eastAsia="Calibri" w:hAnsi="Times New Roman" w:cs="Times New Roman"/>
                <w:b/>
                <w:bCs/>
                <w:sz w:val="24"/>
                <w:szCs w:val="24"/>
              </w:rPr>
              <w:t>Совместное изготовление детских книг родителей с детьми.</w:t>
            </w:r>
          </w:p>
          <w:p w14:paraId="1F3150CD" w14:textId="6312EC1F" w:rsidR="00FF1672" w:rsidRPr="00FF1672" w:rsidRDefault="00FF1672" w:rsidP="00FF1672">
            <w:pPr>
              <w:rPr>
                <w:rFonts w:ascii="Times New Roman" w:eastAsia="Calibri" w:hAnsi="Times New Roman" w:cs="Times New Roman"/>
                <w:b/>
                <w:bCs/>
                <w:sz w:val="24"/>
                <w:szCs w:val="24"/>
              </w:rPr>
            </w:pPr>
            <w:r w:rsidRPr="00FF1672">
              <w:rPr>
                <w:rFonts w:ascii="Times New Roman" w:eastAsia="Calibri" w:hAnsi="Times New Roman" w:cs="Times New Roman"/>
                <w:b/>
                <w:bCs/>
                <w:sz w:val="24"/>
                <w:szCs w:val="24"/>
              </w:rPr>
              <w:t>Привлечение родителей к участию в акции «Подари книгу детскому саду».</w:t>
            </w:r>
          </w:p>
          <w:p w14:paraId="06A01167" w14:textId="3F4C458C" w:rsidR="00FF1672" w:rsidRPr="00FF1672" w:rsidRDefault="00FF1672" w:rsidP="00FF1672">
            <w:pPr>
              <w:rPr>
                <w:rFonts w:ascii="Times New Roman" w:eastAsia="Calibri" w:hAnsi="Times New Roman" w:cs="Times New Roman"/>
                <w:sz w:val="24"/>
                <w:szCs w:val="24"/>
              </w:rPr>
            </w:pPr>
            <w:r w:rsidRPr="00FF1672">
              <w:rPr>
                <w:rFonts w:ascii="Times New Roman" w:eastAsia="Calibri" w:hAnsi="Times New Roman" w:cs="Times New Roman"/>
                <w:sz w:val="24"/>
                <w:szCs w:val="24"/>
              </w:rPr>
              <w:t>Консультация «Как сделать весенние прогулки с детьми 5-6 лет познавательными и спортивными?».</w:t>
            </w:r>
          </w:p>
          <w:p w14:paraId="18A06A0E" w14:textId="7CA671DE" w:rsidR="001612F0" w:rsidRPr="00812DD1" w:rsidRDefault="00FF1672" w:rsidP="00FF1672">
            <w:pPr>
              <w:spacing w:line="276" w:lineRule="auto"/>
              <w:jc w:val="both"/>
              <w:rPr>
                <w:rFonts w:ascii="Times New Roman" w:eastAsia="Times New Roman" w:hAnsi="Times New Roman" w:cs="Times New Roman"/>
                <w:kern w:val="0"/>
                <w:sz w:val="24"/>
                <w:szCs w:val="24"/>
                <w:lang w:eastAsia="ru-RU"/>
              </w:rPr>
            </w:pPr>
            <w:r w:rsidRPr="00FF1672">
              <w:rPr>
                <w:rFonts w:ascii="Times New Roman" w:eastAsia="Calibri" w:hAnsi="Times New Roman" w:cs="Times New Roman"/>
                <w:kern w:val="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6C122" w14:textId="77777777" w:rsidR="009808A3" w:rsidRPr="009808A3" w:rsidRDefault="009808A3" w:rsidP="009808A3">
            <w:pPr>
              <w:rPr>
                <w:rFonts w:ascii="Times New Roman" w:eastAsia="Calibri" w:hAnsi="Times New Roman" w:cs="Times New Roman"/>
                <w:sz w:val="24"/>
                <w:szCs w:val="24"/>
              </w:rPr>
            </w:pPr>
            <w:r w:rsidRPr="009808A3">
              <w:rPr>
                <w:rFonts w:ascii="Times New Roman" w:eastAsia="Calibri" w:hAnsi="Times New Roman" w:cs="Times New Roman"/>
                <w:sz w:val="24"/>
                <w:szCs w:val="24"/>
              </w:rPr>
              <w:t>Пополнение медиатеки на тему «Космос».</w:t>
            </w:r>
          </w:p>
          <w:p w14:paraId="79BC1B07" w14:textId="28F6743C" w:rsidR="009808A3" w:rsidRPr="009808A3" w:rsidRDefault="009808A3" w:rsidP="009808A3">
            <w:pPr>
              <w:rPr>
                <w:rFonts w:ascii="Times New Roman" w:eastAsia="Calibri" w:hAnsi="Times New Roman" w:cs="Times New Roman"/>
                <w:b/>
                <w:bCs/>
                <w:sz w:val="24"/>
                <w:szCs w:val="24"/>
              </w:rPr>
            </w:pPr>
            <w:r w:rsidRPr="009808A3">
              <w:rPr>
                <w:rFonts w:ascii="Times New Roman" w:eastAsia="Calibri" w:hAnsi="Times New Roman" w:cs="Times New Roman"/>
                <w:sz w:val="24"/>
                <w:szCs w:val="24"/>
              </w:rPr>
              <w:t xml:space="preserve"> </w:t>
            </w:r>
            <w:r w:rsidRPr="009808A3">
              <w:rPr>
                <w:rFonts w:ascii="Times New Roman" w:eastAsia="Calibri" w:hAnsi="Times New Roman" w:cs="Times New Roman"/>
                <w:b/>
                <w:bCs/>
                <w:sz w:val="24"/>
                <w:szCs w:val="24"/>
              </w:rPr>
              <w:t>Выставка совместного моделирования по теме «Покорение космоса».</w:t>
            </w:r>
          </w:p>
          <w:p w14:paraId="2D8F6307" w14:textId="7801045A" w:rsidR="009808A3" w:rsidRPr="003375ED" w:rsidRDefault="009808A3" w:rsidP="003375ED">
            <w:pPr>
              <w:rPr>
                <w:rFonts w:ascii="Times New Roman" w:eastAsia="Calibri" w:hAnsi="Times New Roman" w:cs="Times New Roman"/>
                <w:sz w:val="24"/>
                <w:szCs w:val="24"/>
              </w:rPr>
            </w:pPr>
            <w:r w:rsidRPr="009808A3">
              <w:rPr>
                <w:rFonts w:ascii="Times New Roman" w:eastAsia="Calibri" w:hAnsi="Times New Roman" w:cs="Times New Roman"/>
                <w:sz w:val="24"/>
                <w:szCs w:val="24"/>
              </w:rPr>
              <w:t>Буклет «История Дня космонавтики»</w:t>
            </w:r>
          </w:p>
          <w:p w14:paraId="5D114844" w14:textId="3AA380C2"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shd w:val="clear" w:color="auto" w:fill="FFFFFF"/>
                <w:lang w:eastAsia="ru-RU"/>
              </w:rPr>
              <w:t>Рекомендация к совместному просмотру видеоролика о космосе</w:t>
            </w:r>
          </w:p>
          <w:p w14:paraId="7B0E46D8" w14:textId="77777777"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Папка-передвижка «Загадочная вселенная, о чем рассказать детям»</w:t>
            </w:r>
          </w:p>
          <w:p w14:paraId="6DC0CD1E" w14:textId="77777777"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EC5F0" w14:textId="6E528FF4" w:rsidR="001612F0" w:rsidRDefault="00FF1672" w:rsidP="001612F0">
            <w:pPr>
              <w:spacing w:line="276" w:lineRule="auto"/>
              <w:jc w:val="both"/>
              <w:rPr>
                <w:rFonts w:ascii="Times New Roman" w:eastAsia="Times New Roman" w:hAnsi="Times New Roman" w:cs="Times New Roman"/>
                <w:b/>
                <w:bCs/>
                <w:kern w:val="0"/>
                <w:sz w:val="24"/>
                <w:szCs w:val="24"/>
                <w:lang w:eastAsia="ru-RU"/>
              </w:rPr>
            </w:pPr>
            <w:r w:rsidRPr="00FF1672">
              <w:rPr>
                <w:rFonts w:ascii="Times New Roman" w:eastAsia="Times New Roman" w:hAnsi="Times New Roman" w:cs="Times New Roman"/>
                <w:b/>
                <w:bCs/>
                <w:kern w:val="0"/>
                <w:sz w:val="24"/>
                <w:szCs w:val="24"/>
                <w:lang w:eastAsia="ru-RU"/>
              </w:rPr>
              <w:t>Мастер-класс «Пасхальные чудеса» (совместное украшение яиц вместе с детьми).</w:t>
            </w:r>
          </w:p>
          <w:p w14:paraId="70697741" w14:textId="1910DCF2" w:rsidR="003375ED" w:rsidRDefault="003375ED" w:rsidP="001612F0">
            <w:pPr>
              <w:spacing w:line="276" w:lineRule="auto"/>
              <w:jc w:val="both"/>
              <w:rPr>
                <w:rFonts w:ascii="Times New Roman" w:eastAsia="Times New Roman" w:hAnsi="Times New Roman" w:cs="Times New Roman"/>
                <w:b/>
                <w:bCs/>
                <w:kern w:val="0"/>
                <w:sz w:val="24"/>
                <w:szCs w:val="24"/>
                <w:lang w:eastAsia="ru-RU"/>
              </w:rPr>
            </w:pPr>
          </w:p>
          <w:p w14:paraId="067A3685" w14:textId="77777777" w:rsidR="003375ED" w:rsidRPr="003375ED" w:rsidRDefault="003375ED" w:rsidP="003375ED">
            <w:pPr>
              <w:spacing w:line="276" w:lineRule="auto"/>
              <w:jc w:val="both"/>
              <w:rPr>
                <w:rFonts w:ascii="Times New Roman" w:eastAsia="Times New Roman" w:hAnsi="Times New Roman" w:cs="Times New Roman"/>
                <w:b/>
                <w:bCs/>
                <w:kern w:val="0"/>
                <w:sz w:val="24"/>
                <w:szCs w:val="24"/>
                <w:lang w:eastAsia="ru-RU"/>
              </w:rPr>
            </w:pPr>
            <w:r w:rsidRPr="003375ED">
              <w:rPr>
                <w:rFonts w:ascii="Times New Roman" w:eastAsia="Times New Roman" w:hAnsi="Times New Roman" w:cs="Times New Roman"/>
                <w:b/>
                <w:bCs/>
                <w:kern w:val="0"/>
                <w:sz w:val="24"/>
                <w:szCs w:val="24"/>
                <w:lang w:eastAsia="ru-RU"/>
              </w:rPr>
              <w:t>Привлечение родителей к субботнику на участке группы, совместная с родителями высадка саженцев на территории сада.</w:t>
            </w:r>
          </w:p>
          <w:p w14:paraId="36F8EBC8" w14:textId="77777777" w:rsidR="003375ED" w:rsidRPr="00812DD1" w:rsidRDefault="003375ED" w:rsidP="001612F0">
            <w:pPr>
              <w:spacing w:line="276" w:lineRule="auto"/>
              <w:jc w:val="both"/>
              <w:rPr>
                <w:rFonts w:ascii="Times New Roman" w:eastAsia="Times New Roman" w:hAnsi="Times New Roman" w:cs="Times New Roman"/>
                <w:b/>
                <w:bCs/>
                <w:kern w:val="0"/>
                <w:sz w:val="24"/>
                <w:szCs w:val="24"/>
                <w:lang w:eastAsia="ru-RU"/>
              </w:rPr>
            </w:pPr>
          </w:p>
          <w:p w14:paraId="20D26066" w14:textId="169932F5" w:rsidR="001612F0" w:rsidRPr="00812DD1" w:rsidRDefault="001612F0" w:rsidP="001612F0">
            <w:pPr>
              <w:spacing w:line="276" w:lineRule="auto"/>
              <w:jc w:val="both"/>
              <w:rPr>
                <w:rFonts w:ascii="Times New Roman" w:eastAsia="Times New Roman" w:hAnsi="Times New Roman" w:cs="Times New Roman"/>
                <w:kern w:val="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66450" w14:textId="77777777" w:rsidR="006A3227" w:rsidRDefault="006A3227" w:rsidP="006A3227">
            <w:pPr>
              <w:spacing w:before="60"/>
              <w:rPr>
                <w:rFonts w:ascii="Times New Roman" w:eastAsia="Calibri" w:hAnsi="Times New Roman" w:cs="Times New Roman"/>
                <w:b/>
                <w:bCs/>
                <w:sz w:val="24"/>
                <w:szCs w:val="24"/>
              </w:rPr>
            </w:pPr>
            <w:r w:rsidRPr="006A3227">
              <w:rPr>
                <w:rFonts w:ascii="Times New Roman" w:eastAsia="Calibri" w:hAnsi="Times New Roman" w:cs="Times New Roman"/>
                <w:b/>
                <w:bCs/>
                <w:sz w:val="24"/>
                <w:szCs w:val="24"/>
              </w:rPr>
              <w:t>Литературная страничка</w:t>
            </w:r>
            <w:r>
              <w:rPr>
                <w:rFonts w:ascii="Times New Roman" w:eastAsia="Calibri" w:hAnsi="Times New Roman" w:cs="Times New Roman"/>
                <w:b/>
                <w:bCs/>
                <w:sz w:val="24"/>
                <w:szCs w:val="24"/>
              </w:rPr>
              <w:t xml:space="preserve"> в ВК</w:t>
            </w:r>
            <w:r w:rsidRPr="006A3227">
              <w:rPr>
                <w:rFonts w:ascii="Times New Roman" w:eastAsia="Calibri" w:hAnsi="Times New Roman" w:cs="Times New Roman"/>
                <w:b/>
                <w:bCs/>
                <w:sz w:val="24"/>
                <w:szCs w:val="24"/>
              </w:rPr>
              <w:t xml:space="preserve"> «Стихи о весне, перелётных птицах</w:t>
            </w:r>
            <w:proofErr w:type="gramStart"/>
            <w:r w:rsidRPr="006A3227">
              <w:rPr>
                <w:rFonts w:ascii="Times New Roman" w:eastAsia="Calibri" w:hAnsi="Times New Roman" w:cs="Times New Roman"/>
                <w:b/>
                <w:bCs/>
                <w:sz w:val="24"/>
                <w:szCs w:val="24"/>
              </w:rPr>
              <w:t>».</w:t>
            </w:r>
            <w:r>
              <w:rPr>
                <w:rFonts w:ascii="Times New Roman" w:eastAsia="Calibri" w:hAnsi="Times New Roman" w:cs="Times New Roman"/>
                <w:b/>
                <w:bCs/>
                <w:sz w:val="24"/>
                <w:szCs w:val="24"/>
              </w:rPr>
              <w:t>(</w:t>
            </w:r>
            <w:proofErr w:type="gramEnd"/>
            <w:r>
              <w:rPr>
                <w:rFonts w:ascii="Times New Roman" w:eastAsia="Calibri" w:hAnsi="Times New Roman" w:cs="Times New Roman"/>
                <w:b/>
                <w:bCs/>
                <w:sz w:val="24"/>
                <w:szCs w:val="24"/>
              </w:rPr>
              <w:t>учим вместе снами)</w:t>
            </w:r>
          </w:p>
          <w:p w14:paraId="5C7ACD94" w14:textId="77777777" w:rsidR="006A3227" w:rsidRDefault="006A3227" w:rsidP="006A3227">
            <w:pPr>
              <w:spacing w:before="60"/>
              <w:rPr>
                <w:rFonts w:ascii="Times New Roman" w:eastAsia="Calibri" w:hAnsi="Times New Roman" w:cs="Times New Roman"/>
                <w:b/>
                <w:bCs/>
                <w:sz w:val="24"/>
                <w:szCs w:val="24"/>
              </w:rPr>
            </w:pPr>
          </w:p>
          <w:p w14:paraId="645F90F3" w14:textId="4CD32D39" w:rsidR="006A3227" w:rsidRPr="006A3227" w:rsidRDefault="006A3227" w:rsidP="006A3227">
            <w:pPr>
              <w:spacing w:before="60"/>
              <w:rPr>
                <w:rFonts w:ascii="Times New Roman" w:eastAsia="Calibri" w:hAnsi="Times New Roman" w:cs="Times New Roman"/>
                <w:b/>
                <w:bCs/>
                <w:sz w:val="24"/>
                <w:szCs w:val="24"/>
              </w:rPr>
            </w:pPr>
            <w:r w:rsidRPr="006A3227">
              <w:rPr>
                <w:rFonts w:ascii="Times New Roman" w:eastAsia="Calibri" w:hAnsi="Times New Roman" w:cs="Times New Roman"/>
                <w:kern w:val="0"/>
                <w:sz w:val="24"/>
                <w:szCs w:val="24"/>
              </w:rPr>
              <w:t xml:space="preserve"> Привлечение родителей к участию в экологических акциях, организованных детским садом</w:t>
            </w:r>
          </w:p>
          <w:p w14:paraId="1B1335CB" w14:textId="77777777" w:rsidR="006A3227" w:rsidRDefault="006A3227" w:rsidP="001612F0">
            <w:pPr>
              <w:spacing w:after="200" w:line="276" w:lineRule="auto"/>
              <w:jc w:val="both"/>
              <w:rPr>
                <w:rFonts w:ascii="Times New Roman" w:hAnsi="Times New Roman" w:cs="Times New Roman"/>
                <w:color w:val="000000"/>
                <w:sz w:val="24"/>
                <w:szCs w:val="24"/>
                <w:shd w:val="clear" w:color="auto" w:fill="FFFFFF"/>
              </w:rPr>
            </w:pPr>
          </w:p>
          <w:p w14:paraId="5DFC2071" w14:textId="77777777" w:rsidR="006A3227" w:rsidRDefault="006A3227" w:rsidP="001612F0">
            <w:pPr>
              <w:spacing w:after="200" w:line="276" w:lineRule="auto"/>
              <w:jc w:val="both"/>
              <w:rPr>
                <w:rFonts w:ascii="Times New Roman" w:hAnsi="Times New Roman" w:cs="Times New Roman"/>
                <w:color w:val="000000"/>
                <w:sz w:val="24"/>
                <w:szCs w:val="24"/>
                <w:shd w:val="clear" w:color="auto" w:fill="FFFFFF"/>
              </w:rPr>
            </w:pPr>
          </w:p>
          <w:p w14:paraId="59096B23" w14:textId="77777777" w:rsidR="0092331C" w:rsidRDefault="0092331C" w:rsidP="001612F0">
            <w:pPr>
              <w:spacing w:after="200" w:line="276" w:lineRule="auto"/>
              <w:jc w:val="both"/>
              <w:rPr>
                <w:rFonts w:ascii="Times New Roman" w:eastAsia="Times New Roman" w:hAnsi="Times New Roman" w:cs="Times New Roman"/>
                <w:kern w:val="0"/>
                <w:sz w:val="24"/>
                <w:szCs w:val="24"/>
                <w:lang w:eastAsia="ru-RU"/>
              </w:rPr>
            </w:pPr>
          </w:p>
          <w:p w14:paraId="185862A4" w14:textId="6E2D99DA" w:rsidR="0092331C" w:rsidRPr="00812DD1" w:rsidRDefault="0092331C" w:rsidP="001612F0">
            <w:pPr>
              <w:spacing w:after="200" w:line="276" w:lineRule="auto"/>
              <w:jc w:val="both"/>
              <w:rPr>
                <w:rFonts w:ascii="Times New Roman" w:eastAsia="Times New Roman" w:hAnsi="Times New Roman" w:cs="Times New Roman"/>
                <w:kern w:val="0"/>
                <w:sz w:val="24"/>
                <w:szCs w:val="24"/>
                <w:lang w:eastAsia="ru-RU"/>
              </w:rPr>
            </w:pPr>
          </w:p>
        </w:tc>
        <w:tc>
          <w:tcPr>
            <w:tcW w:w="1753" w:type="dxa"/>
            <w:tcBorders>
              <w:right w:val="single" w:sz="4" w:space="0" w:color="auto"/>
            </w:tcBorders>
            <w:shd w:val="clear" w:color="auto" w:fill="auto"/>
          </w:tcPr>
          <w:p w14:paraId="71E5D327" w14:textId="77777777" w:rsidR="006A3227" w:rsidRPr="006A3227" w:rsidRDefault="006A3227" w:rsidP="006A3227"/>
          <w:p w14:paraId="18E26BE4" w14:textId="181230A4" w:rsidR="006A3227" w:rsidRPr="006A3227" w:rsidRDefault="006A3227" w:rsidP="006A3227">
            <w:pPr>
              <w:rPr>
                <w:rFonts w:ascii="Times New Roman" w:hAnsi="Times New Roman" w:cs="Times New Roman"/>
                <w:b/>
                <w:bCs/>
              </w:rPr>
            </w:pPr>
            <w:r w:rsidRPr="006A3227">
              <w:rPr>
                <w:rFonts w:ascii="Times New Roman" w:hAnsi="Times New Roman" w:cs="Times New Roman"/>
                <w:b/>
                <w:bCs/>
              </w:rPr>
              <w:t xml:space="preserve">Выставка совместного творчества «Морские </w:t>
            </w:r>
            <w:proofErr w:type="gramStart"/>
            <w:r w:rsidRPr="006A3227">
              <w:rPr>
                <w:rFonts w:ascii="Times New Roman" w:hAnsi="Times New Roman" w:cs="Times New Roman"/>
                <w:b/>
                <w:bCs/>
              </w:rPr>
              <w:t>обитатели»</w:t>
            </w:r>
            <w:r>
              <w:rPr>
                <w:rFonts w:ascii="Times New Roman" w:hAnsi="Times New Roman" w:cs="Times New Roman"/>
                <w:b/>
                <w:bCs/>
              </w:rPr>
              <w:t>(</w:t>
            </w:r>
            <w:proofErr w:type="gramEnd"/>
            <w:r>
              <w:rPr>
                <w:rFonts w:ascii="Times New Roman" w:hAnsi="Times New Roman" w:cs="Times New Roman"/>
                <w:b/>
                <w:bCs/>
              </w:rPr>
              <w:t>рисунки, поделки,  лепка и т.д)</w:t>
            </w:r>
          </w:p>
          <w:p w14:paraId="67293FC3" w14:textId="77777777" w:rsidR="00F45A12" w:rsidRDefault="003375ED">
            <w:pPr>
              <w:rPr>
                <w:rFonts w:ascii="Times New Roman" w:hAnsi="Times New Roman" w:cs="Times New Roman"/>
              </w:rPr>
            </w:pPr>
            <w:r w:rsidRPr="003375ED">
              <w:rPr>
                <w:rFonts w:ascii="Times New Roman" w:hAnsi="Times New Roman" w:cs="Times New Roman"/>
              </w:rPr>
              <w:t>Буклет «Игры для развития мышления у детей 5-6 лет».</w:t>
            </w:r>
          </w:p>
          <w:p w14:paraId="2DC71173" w14:textId="77777777" w:rsidR="00337D85" w:rsidRDefault="00337D85">
            <w:pPr>
              <w:rPr>
                <w:rFonts w:ascii="Times New Roman" w:hAnsi="Times New Roman" w:cs="Times New Roman"/>
              </w:rPr>
            </w:pPr>
          </w:p>
          <w:p w14:paraId="774FEE3D" w14:textId="48F54337" w:rsidR="00337D85" w:rsidRPr="003375ED" w:rsidRDefault="00337D85">
            <w:pPr>
              <w:rPr>
                <w:rFonts w:ascii="Times New Roman" w:hAnsi="Times New Roman" w:cs="Times New Roman"/>
              </w:rPr>
            </w:pPr>
            <w:r w:rsidRPr="00337D85">
              <w:rPr>
                <w:rFonts w:ascii="Times New Roman" w:hAnsi="Times New Roman" w:cs="Times New Roman"/>
              </w:rPr>
              <w:t>Рекомендации: «Экспериментируем дома с водой»</w:t>
            </w:r>
          </w:p>
        </w:tc>
      </w:tr>
      <w:tr w:rsidR="001612F0" w:rsidRPr="00812DD1" w14:paraId="4C1F14B7" w14:textId="77777777" w:rsidTr="003375ED">
        <w:trPr>
          <w:gridAfter w:val="2"/>
          <w:wAfter w:w="1823" w:type="dxa"/>
          <w:trHeight w:val="1660"/>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37F68"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C79F7" w14:textId="413E53B0" w:rsidR="00717E95" w:rsidRPr="00717E95" w:rsidRDefault="00717E95" w:rsidP="00717E95">
            <w:pPr>
              <w:jc w:val="center"/>
              <w:rPr>
                <w:rFonts w:ascii="Times New Roman" w:eastAsia="Calibri" w:hAnsi="Times New Roman" w:cs="Times New Roman"/>
                <w:color w:val="7030A0"/>
                <w:sz w:val="24"/>
                <w:szCs w:val="24"/>
                <w:u w:val="single"/>
              </w:rPr>
            </w:pPr>
            <w:r w:rsidRPr="00717E95">
              <w:rPr>
                <w:rFonts w:ascii="Times New Roman" w:eastAsia="Calibri" w:hAnsi="Times New Roman" w:cs="Times New Roman"/>
                <w:color w:val="7030A0"/>
                <w:sz w:val="24"/>
                <w:szCs w:val="24"/>
                <w:u w:val="single"/>
              </w:rPr>
              <w:t>«Праздник 9 Мая!»</w:t>
            </w:r>
          </w:p>
          <w:p w14:paraId="23EE0820" w14:textId="67F266F8" w:rsidR="001612F0" w:rsidRPr="00717E95" w:rsidRDefault="001612F0" w:rsidP="00717E95">
            <w:pPr>
              <w:spacing w:line="276" w:lineRule="auto"/>
              <w:jc w:val="center"/>
              <w:rPr>
                <w:rFonts w:ascii="Times New Roman" w:eastAsia="Times New Roman" w:hAnsi="Times New Roman" w:cs="Times New Roman"/>
                <w:color w:val="7030A0"/>
                <w:kern w:val="0"/>
                <w:sz w:val="24"/>
                <w:szCs w:val="24"/>
                <w:u w:val="single"/>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D84A8" w14:textId="23C8618C" w:rsidR="00717E95" w:rsidRPr="00717E95" w:rsidRDefault="00717E95" w:rsidP="00717E95">
            <w:pPr>
              <w:jc w:val="center"/>
              <w:rPr>
                <w:rFonts w:ascii="Times New Roman" w:eastAsia="Calibri" w:hAnsi="Times New Roman" w:cs="Times New Roman"/>
                <w:color w:val="7030A0"/>
                <w:sz w:val="24"/>
                <w:szCs w:val="24"/>
                <w:u w:val="single"/>
              </w:rPr>
            </w:pPr>
            <w:r w:rsidRPr="00717E95">
              <w:rPr>
                <w:rFonts w:ascii="Times New Roman" w:eastAsia="Calibri" w:hAnsi="Times New Roman" w:cs="Times New Roman"/>
                <w:color w:val="7030A0"/>
                <w:sz w:val="24"/>
                <w:szCs w:val="24"/>
                <w:u w:val="single"/>
              </w:rPr>
              <w:t>«Игры и игрушки</w:t>
            </w:r>
          </w:p>
          <w:p w14:paraId="7DBA8BAA" w14:textId="6E824632" w:rsidR="001612F0" w:rsidRPr="00717E95" w:rsidRDefault="001612F0" w:rsidP="00717E95">
            <w:pPr>
              <w:spacing w:after="200" w:line="276" w:lineRule="auto"/>
              <w:jc w:val="center"/>
              <w:rPr>
                <w:rFonts w:ascii="Times New Roman" w:eastAsia="Times New Roman" w:hAnsi="Times New Roman" w:cs="Times New Roman"/>
                <w:color w:val="7030A0"/>
                <w:kern w:val="0"/>
                <w:sz w:val="24"/>
                <w:szCs w:val="24"/>
                <w:u w:val="single"/>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1A339" w14:textId="3B66D3AF" w:rsidR="00717E95" w:rsidRPr="00717E95" w:rsidRDefault="00717E95" w:rsidP="00717E95">
            <w:pPr>
              <w:jc w:val="center"/>
              <w:rPr>
                <w:rFonts w:ascii="Times New Roman" w:eastAsia="Calibri" w:hAnsi="Times New Roman" w:cs="Times New Roman"/>
                <w:color w:val="7030A0"/>
                <w:sz w:val="24"/>
                <w:szCs w:val="24"/>
                <w:u w:val="single"/>
              </w:rPr>
            </w:pPr>
            <w:r w:rsidRPr="00717E95">
              <w:rPr>
                <w:rFonts w:ascii="Times New Roman" w:eastAsia="Calibri" w:hAnsi="Times New Roman" w:cs="Times New Roman"/>
                <w:color w:val="7030A0"/>
                <w:sz w:val="24"/>
                <w:szCs w:val="24"/>
                <w:u w:val="single"/>
              </w:rPr>
              <w:t>«Неделя славянской письменности»</w:t>
            </w:r>
          </w:p>
          <w:p w14:paraId="4FED8D15" w14:textId="02F0E4B3" w:rsidR="001612F0" w:rsidRPr="00717E95" w:rsidRDefault="001612F0" w:rsidP="00717E95">
            <w:pPr>
              <w:spacing w:line="276" w:lineRule="auto"/>
              <w:jc w:val="center"/>
              <w:rPr>
                <w:rFonts w:ascii="Times New Roman" w:eastAsia="Times New Roman" w:hAnsi="Times New Roman" w:cs="Times New Roman"/>
                <w:color w:val="7030A0"/>
                <w:kern w:val="0"/>
                <w:sz w:val="24"/>
                <w:szCs w:val="24"/>
                <w:u w:val="single"/>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830A6" w14:textId="72D3C520" w:rsidR="001612F0" w:rsidRPr="00717E95" w:rsidRDefault="00717E95" w:rsidP="00717E95">
            <w:pPr>
              <w:spacing w:after="200" w:line="276" w:lineRule="auto"/>
              <w:jc w:val="center"/>
              <w:rPr>
                <w:rFonts w:ascii="Times New Roman" w:eastAsia="Times New Roman" w:hAnsi="Times New Roman" w:cs="Times New Roman"/>
                <w:color w:val="7030A0"/>
                <w:kern w:val="0"/>
                <w:sz w:val="24"/>
                <w:szCs w:val="24"/>
                <w:u w:val="single"/>
                <w:lang w:eastAsia="ru-RU"/>
              </w:rPr>
            </w:pPr>
            <w:r w:rsidRPr="00717E95">
              <w:rPr>
                <w:rFonts w:ascii="Times New Roman" w:eastAsia="Calibri" w:hAnsi="Times New Roman" w:cs="Times New Roman"/>
                <w:color w:val="7030A0"/>
                <w:sz w:val="24"/>
                <w:szCs w:val="24"/>
                <w:u w:val="single"/>
              </w:rPr>
              <w:t>«Повторение пройдённого»</w:t>
            </w:r>
          </w:p>
        </w:tc>
      </w:tr>
      <w:tr w:rsidR="001612F0" w:rsidRPr="00020F41" w14:paraId="11BD56CC" w14:textId="77777777" w:rsidTr="003375ED">
        <w:trPr>
          <w:gridAfter w:val="2"/>
          <w:wAfter w:w="1823" w:type="dxa"/>
          <w:trHeight w:val="699"/>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A8419" w14:textId="77777777" w:rsidR="001612F0" w:rsidRPr="00812DD1" w:rsidRDefault="001612F0" w:rsidP="001612F0">
            <w:pPr>
              <w:spacing w:line="276" w:lineRule="auto"/>
              <w:ind w:left="113" w:right="113"/>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май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BCFAD" w14:textId="77777777" w:rsidR="003375ED" w:rsidRDefault="003375ED" w:rsidP="003375ED">
            <w:pPr>
              <w:rPr>
                <w:rFonts w:ascii="Times New Roman" w:eastAsia="Calibri" w:hAnsi="Times New Roman" w:cs="Times New Roman"/>
                <w:sz w:val="24"/>
                <w:szCs w:val="24"/>
              </w:rPr>
            </w:pPr>
            <w:r w:rsidRPr="003375ED">
              <w:rPr>
                <w:rFonts w:ascii="Times New Roman" w:eastAsia="Calibri" w:hAnsi="Times New Roman" w:cs="Times New Roman"/>
                <w:sz w:val="24"/>
                <w:szCs w:val="24"/>
              </w:rPr>
              <w:t>Акция «Никто не забыт, ничто не забыто!».</w:t>
            </w:r>
          </w:p>
          <w:p w14:paraId="1A9EFBD5" w14:textId="07EE6858" w:rsidR="003375ED" w:rsidRDefault="003375ED" w:rsidP="003375ED">
            <w:pPr>
              <w:rPr>
                <w:rFonts w:ascii="Times New Roman" w:eastAsia="Calibri" w:hAnsi="Times New Roman" w:cs="Times New Roman"/>
                <w:b/>
                <w:bCs/>
                <w:sz w:val="24"/>
                <w:szCs w:val="24"/>
              </w:rPr>
            </w:pPr>
            <w:r w:rsidRPr="003375ED">
              <w:rPr>
                <w:rFonts w:ascii="Times New Roman" w:eastAsia="Calibri" w:hAnsi="Times New Roman" w:cs="Times New Roman"/>
                <w:sz w:val="24"/>
                <w:szCs w:val="24"/>
              </w:rPr>
              <w:t xml:space="preserve"> </w:t>
            </w:r>
            <w:r w:rsidRPr="003375ED">
              <w:rPr>
                <w:rFonts w:ascii="Times New Roman" w:eastAsia="Calibri" w:hAnsi="Times New Roman" w:cs="Times New Roman"/>
                <w:b/>
                <w:bCs/>
                <w:sz w:val="24"/>
                <w:szCs w:val="24"/>
              </w:rPr>
              <w:t>Презентация проекта «Улицы героев» совместно с родителями</w:t>
            </w:r>
            <w:r w:rsidR="00236B84">
              <w:rPr>
                <w:rFonts w:ascii="Times New Roman" w:eastAsia="Calibri" w:hAnsi="Times New Roman" w:cs="Times New Roman"/>
                <w:b/>
                <w:bCs/>
                <w:sz w:val="24"/>
                <w:szCs w:val="24"/>
              </w:rPr>
              <w:t xml:space="preserve"> </w:t>
            </w:r>
          </w:p>
          <w:p w14:paraId="05C208B8" w14:textId="77777777" w:rsidR="00337D85" w:rsidRPr="003375ED" w:rsidRDefault="00337D85" w:rsidP="003375ED">
            <w:pPr>
              <w:rPr>
                <w:rFonts w:ascii="Times New Roman" w:eastAsia="Calibri" w:hAnsi="Times New Roman" w:cs="Times New Roman"/>
                <w:sz w:val="24"/>
                <w:szCs w:val="24"/>
              </w:rPr>
            </w:pPr>
          </w:p>
          <w:p w14:paraId="39FF0701" w14:textId="7FD52DFB" w:rsidR="003375ED" w:rsidRPr="00337D85" w:rsidRDefault="00337D85" w:rsidP="006A3227">
            <w:pPr>
              <w:spacing w:after="200" w:line="276" w:lineRule="auto"/>
              <w:jc w:val="both"/>
              <w:rPr>
                <w:rFonts w:ascii="Times New Roman" w:eastAsia="Times New Roman" w:hAnsi="Times New Roman" w:cs="Times New Roman"/>
                <w:kern w:val="0"/>
                <w:sz w:val="24"/>
                <w:szCs w:val="24"/>
                <w:lang w:eastAsia="ru-RU"/>
              </w:rPr>
            </w:pPr>
            <w:r w:rsidRPr="00337D85">
              <w:rPr>
                <w:rFonts w:ascii="Times New Roman" w:eastAsia="Times New Roman" w:hAnsi="Times New Roman" w:cs="Times New Roman"/>
                <w:kern w:val="0"/>
                <w:sz w:val="24"/>
                <w:szCs w:val="24"/>
                <w:lang w:eastAsia="ru-RU"/>
              </w:rPr>
              <w:t>Совместно с детьми и родителями принять участие в праздничных мероприятиях, проводимых в нашем городе 9 мая.</w:t>
            </w:r>
          </w:p>
          <w:p w14:paraId="6501B4E9" w14:textId="77777777" w:rsidR="003375ED" w:rsidRDefault="003375ED" w:rsidP="006A3227">
            <w:pPr>
              <w:spacing w:after="200" w:line="276" w:lineRule="auto"/>
              <w:jc w:val="both"/>
              <w:rPr>
                <w:rFonts w:ascii="Times New Roman" w:eastAsia="Times New Roman" w:hAnsi="Times New Roman" w:cs="Times New Roman"/>
                <w:b/>
                <w:bCs/>
                <w:kern w:val="0"/>
                <w:sz w:val="24"/>
                <w:szCs w:val="24"/>
                <w:lang w:eastAsia="ru-RU"/>
              </w:rPr>
            </w:pPr>
          </w:p>
          <w:p w14:paraId="74F35C54" w14:textId="77777777" w:rsidR="001612F0" w:rsidRPr="00812DD1" w:rsidRDefault="001612F0" w:rsidP="003375ED">
            <w:pPr>
              <w:spacing w:after="200" w:line="276" w:lineRule="auto"/>
              <w:jc w:val="both"/>
              <w:rPr>
                <w:rFonts w:ascii="Times New Roman" w:eastAsia="Times New Roman" w:hAnsi="Times New Roman" w:cs="Times New Roman"/>
                <w:kern w:val="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B71D2" w14:textId="47D230F3" w:rsidR="00FF1672" w:rsidRDefault="00FF1672" w:rsidP="00FF1672">
            <w:pPr>
              <w:spacing w:after="200" w:line="276" w:lineRule="auto"/>
              <w:jc w:val="both"/>
              <w:rPr>
                <w:rFonts w:ascii="Times New Roman" w:hAnsi="Times New Roman" w:cs="Times New Roman"/>
                <w:b/>
                <w:bCs/>
                <w:color w:val="000000"/>
                <w:sz w:val="24"/>
                <w:szCs w:val="24"/>
                <w:shd w:val="clear" w:color="auto" w:fill="FFFFFF"/>
              </w:rPr>
            </w:pPr>
            <w:r w:rsidRPr="00FF1672">
              <w:rPr>
                <w:rFonts w:ascii="Times New Roman" w:hAnsi="Times New Roman" w:cs="Times New Roman"/>
                <w:b/>
                <w:bCs/>
                <w:color w:val="000000"/>
                <w:sz w:val="24"/>
                <w:szCs w:val="24"/>
                <w:shd w:val="clear" w:color="auto" w:fill="FFFFFF"/>
              </w:rPr>
              <w:t>Родительское собрание «Успехи нашей группы или чему мы научились за год»</w:t>
            </w:r>
          </w:p>
          <w:p w14:paraId="2DFF6F24" w14:textId="77777777" w:rsidR="00236B84" w:rsidRPr="00236B84" w:rsidRDefault="00236B84" w:rsidP="00236B84">
            <w:pPr>
              <w:spacing w:after="200" w:line="276" w:lineRule="auto"/>
              <w:jc w:val="both"/>
              <w:rPr>
                <w:rFonts w:ascii="Times New Roman" w:hAnsi="Times New Roman" w:cs="Times New Roman"/>
                <w:color w:val="000000"/>
                <w:sz w:val="24"/>
                <w:szCs w:val="24"/>
                <w:shd w:val="clear" w:color="auto" w:fill="FFFFFF"/>
              </w:rPr>
            </w:pPr>
            <w:r w:rsidRPr="00236B84">
              <w:rPr>
                <w:rFonts w:ascii="Times New Roman" w:hAnsi="Times New Roman" w:cs="Times New Roman"/>
                <w:color w:val="000000"/>
                <w:sz w:val="24"/>
                <w:szCs w:val="24"/>
                <w:shd w:val="clear" w:color="auto" w:fill="FFFFFF"/>
              </w:rPr>
              <w:t>Консультация «Какие игрушки нужны детям 5-6 лет».</w:t>
            </w:r>
          </w:p>
          <w:p w14:paraId="3B577DD6" w14:textId="574D0ECD" w:rsidR="00236B84" w:rsidRPr="00236B84" w:rsidRDefault="00236B84" w:rsidP="00236B84">
            <w:pPr>
              <w:spacing w:after="200" w:line="276" w:lineRule="auto"/>
              <w:jc w:val="both"/>
              <w:rPr>
                <w:rFonts w:ascii="Times New Roman" w:hAnsi="Times New Roman" w:cs="Times New Roman"/>
                <w:b/>
                <w:bCs/>
                <w:color w:val="000000"/>
                <w:sz w:val="24"/>
                <w:szCs w:val="24"/>
                <w:shd w:val="clear" w:color="auto" w:fill="FFFFFF"/>
              </w:rPr>
            </w:pPr>
            <w:r w:rsidRPr="00236B84">
              <w:rPr>
                <w:rFonts w:ascii="Times New Roman" w:hAnsi="Times New Roman" w:cs="Times New Roman"/>
                <w:b/>
                <w:bCs/>
                <w:color w:val="000000"/>
                <w:sz w:val="24"/>
                <w:szCs w:val="24"/>
                <w:shd w:val="clear" w:color="auto" w:fill="FFFFFF"/>
              </w:rPr>
              <w:t xml:space="preserve"> Мастер-класс «Куклы наших бабушек».</w:t>
            </w:r>
          </w:p>
          <w:p w14:paraId="65ACB743" w14:textId="77777777" w:rsidR="00236B84" w:rsidRPr="00FF1672" w:rsidRDefault="00236B84" w:rsidP="00FF1672">
            <w:pPr>
              <w:spacing w:after="200" w:line="276" w:lineRule="auto"/>
              <w:jc w:val="both"/>
              <w:rPr>
                <w:rFonts w:ascii="Times New Roman" w:hAnsi="Times New Roman" w:cs="Times New Roman"/>
                <w:b/>
                <w:bCs/>
                <w:color w:val="000000"/>
                <w:sz w:val="24"/>
                <w:szCs w:val="24"/>
                <w:shd w:val="clear" w:color="auto" w:fill="FFFFFF"/>
              </w:rPr>
            </w:pPr>
          </w:p>
          <w:p w14:paraId="041D1158" w14:textId="77777777" w:rsidR="00FF1672" w:rsidRDefault="00FF1672" w:rsidP="001612F0">
            <w:pPr>
              <w:spacing w:after="200" w:line="276" w:lineRule="auto"/>
              <w:jc w:val="both"/>
              <w:rPr>
                <w:rFonts w:ascii="Times New Roman" w:hAnsi="Times New Roman" w:cs="Times New Roman"/>
                <w:color w:val="000000"/>
                <w:sz w:val="24"/>
                <w:szCs w:val="24"/>
                <w:highlight w:val="lightGray"/>
                <w:shd w:val="clear" w:color="auto" w:fill="FFFFFF"/>
              </w:rPr>
            </w:pPr>
          </w:p>
          <w:p w14:paraId="2B432F54" w14:textId="77777777" w:rsidR="00FF1672" w:rsidRDefault="00FF1672" w:rsidP="001612F0">
            <w:pPr>
              <w:spacing w:after="200" w:line="276" w:lineRule="auto"/>
              <w:jc w:val="both"/>
              <w:rPr>
                <w:rFonts w:ascii="Times New Roman" w:hAnsi="Times New Roman" w:cs="Times New Roman"/>
                <w:color w:val="000000"/>
                <w:sz w:val="24"/>
                <w:szCs w:val="24"/>
                <w:highlight w:val="lightGray"/>
                <w:shd w:val="clear" w:color="auto" w:fill="FFFFFF"/>
              </w:rPr>
            </w:pPr>
          </w:p>
          <w:p w14:paraId="61106617" w14:textId="49774EC1" w:rsidR="001612F0" w:rsidRPr="00812DD1" w:rsidRDefault="001612F0" w:rsidP="001612F0">
            <w:pPr>
              <w:spacing w:after="200" w:line="276" w:lineRule="auto"/>
              <w:jc w:val="both"/>
              <w:rPr>
                <w:rFonts w:ascii="Times New Roman" w:hAnsi="Times New Roman" w:cs="Times New Roman"/>
                <w:color w:val="000000"/>
                <w:sz w:val="24"/>
                <w:szCs w:val="24"/>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86C5F" w14:textId="77777777" w:rsidR="00236B84" w:rsidRPr="00236B84" w:rsidRDefault="00236B84" w:rsidP="00236B84">
            <w:pPr>
              <w:rPr>
                <w:rFonts w:ascii="Times New Roman" w:eastAsia="Calibri" w:hAnsi="Times New Roman" w:cs="Times New Roman"/>
                <w:sz w:val="24"/>
                <w:szCs w:val="24"/>
              </w:rPr>
            </w:pPr>
            <w:r w:rsidRPr="00236B84">
              <w:rPr>
                <w:rFonts w:ascii="Times New Roman" w:eastAsia="Calibri" w:hAnsi="Times New Roman" w:cs="Times New Roman"/>
                <w:sz w:val="24"/>
                <w:szCs w:val="24"/>
              </w:rPr>
              <w:t>Буклет «Как привить любовь к чтению».</w:t>
            </w:r>
          </w:p>
          <w:p w14:paraId="402F44A1" w14:textId="77777777" w:rsidR="00236B84" w:rsidRDefault="00236B84" w:rsidP="00236B84">
            <w:pPr>
              <w:rPr>
                <w:rFonts w:ascii="Times New Roman" w:eastAsia="Calibri" w:hAnsi="Times New Roman" w:cs="Times New Roman"/>
                <w:sz w:val="24"/>
                <w:szCs w:val="24"/>
              </w:rPr>
            </w:pPr>
            <w:r w:rsidRPr="00236B84">
              <w:rPr>
                <w:rFonts w:ascii="Times New Roman" w:eastAsia="Calibri" w:hAnsi="Times New Roman" w:cs="Times New Roman"/>
                <w:sz w:val="24"/>
                <w:szCs w:val="24"/>
              </w:rPr>
              <w:t>Консультирование на тему «Терапевтические сказки».</w:t>
            </w:r>
          </w:p>
          <w:p w14:paraId="7C78ACBA" w14:textId="77777777" w:rsidR="00236B84" w:rsidRDefault="00236B84" w:rsidP="00236B84">
            <w:pPr>
              <w:rPr>
                <w:rFonts w:ascii="Times New Roman" w:eastAsia="Calibri" w:hAnsi="Times New Roman" w:cs="Times New Roman"/>
                <w:sz w:val="24"/>
                <w:szCs w:val="24"/>
              </w:rPr>
            </w:pPr>
          </w:p>
          <w:p w14:paraId="5A5277C7" w14:textId="7068B871" w:rsidR="00236B84" w:rsidRPr="00236B84" w:rsidRDefault="00236B84" w:rsidP="00236B84">
            <w:pPr>
              <w:rPr>
                <w:rFonts w:ascii="Times New Roman" w:eastAsia="Calibri" w:hAnsi="Times New Roman" w:cs="Times New Roman"/>
                <w:sz w:val="24"/>
                <w:szCs w:val="24"/>
              </w:rPr>
            </w:pPr>
            <w:r w:rsidRPr="00236B84">
              <w:rPr>
                <w:rFonts w:ascii="Times New Roman" w:eastAsia="Calibri" w:hAnsi="Times New Roman" w:cs="Times New Roman"/>
                <w:sz w:val="24"/>
                <w:szCs w:val="24"/>
              </w:rPr>
              <w:t xml:space="preserve"> Рекомендации родителям по домашнему чтению произведений различных жанров.</w:t>
            </w:r>
          </w:p>
          <w:p w14:paraId="75F57438" w14:textId="77777777" w:rsidR="00236B84" w:rsidRDefault="00236B84" w:rsidP="001612F0">
            <w:pPr>
              <w:spacing w:after="200" w:line="276" w:lineRule="auto"/>
              <w:jc w:val="both"/>
              <w:rPr>
                <w:rFonts w:ascii="Times New Roman" w:eastAsia="Times New Roman" w:hAnsi="Times New Roman" w:cs="Times New Roman"/>
                <w:kern w:val="0"/>
                <w:sz w:val="24"/>
                <w:szCs w:val="24"/>
                <w:shd w:val="clear" w:color="auto" w:fill="F9FAFA"/>
                <w:lang w:eastAsia="ru-RU"/>
              </w:rPr>
            </w:pPr>
          </w:p>
          <w:p w14:paraId="48C34753" w14:textId="1746108B" w:rsidR="001612F0" w:rsidRPr="00812DD1" w:rsidRDefault="001612F0" w:rsidP="001612F0">
            <w:pPr>
              <w:spacing w:after="200" w:line="276" w:lineRule="auto"/>
              <w:jc w:val="both"/>
              <w:rPr>
                <w:rFonts w:ascii="Times New Roman" w:eastAsia="Times New Roman" w:hAnsi="Times New Roman" w:cs="Times New Roman"/>
                <w:kern w:val="0"/>
                <w:sz w:val="24"/>
                <w:szCs w:val="24"/>
                <w:shd w:val="clear" w:color="auto" w:fill="F9FAFA"/>
                <w:lang w:eastAsia="ru-RU"/>
              </w:rPr>
            </w:pPr>
            <w:r w:rsidRPr="00337D85">
              <w:rPr>
                <w:rFonts w:ascii="Times New Roman" w:eastAsia="Times New Roman" w:hAnsi="Times New Roman" w:cs="Times New Roman"/>
                <w:kern w:val="0"/>
                <w:sz w:val="24"/>
                <w:szCs w:val="24"/>
                <w:shd w:val="clear" w:color="auto" w:fill="F9FAFA"/>
                <w:lang w:eastAsia="ru-RU"/>
              </w:rPr>
              <w:t>Памятка «Безопасных всем дорог»</w:t>
            </w:r>
          </w:p>
          <w:p w14:paraId="069413B9" w14:textId="1F543965"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54824" w14:textId="77777777"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Папка-передвижка: «Ребенок и природа»</w:t>
            </w:r>
          </w:p>
          <w:p w14:paraId="206D862A" w14:textId="77777777" w:rsidR="001612F0" w:rsidRPr="00812DD1" w:rsidRDefault="001612F0" w:rsidP="001612F0">
            <w:pPr>
              <w:spacing w:after="200" w:line="276" w:lineRule="auto"/>
              <w:jc w:val="both"/>
              <w:rPr>
                <w:rFonts w:ascii="Times New Roman" w:eastAsia="Times New Roman" w:hAnsi="Times New Roman" w:cs="Times New Roman"/>
                <w:kern w:val="0"/>
                <w:sz w:val="24"/>
                <w:szCs w:val="24"/>
                <w:lang w:eastAsia="ru-RU"/>
              </w:rPr>
            </w:pPr>
            <w:r w:rsidRPr="00812DD1">
              <w:rPr>
                <w:rFonts w:ascii="Times New Roman" w:eastAsia="Times New Roman" w:hAnsi="Times New Roman" w:cs="Times New Roman"/>
                <w:kern w:val="0"/>
                <w:sz w:val="24"/>
                <w:szCs w:val="24"/>
                <w:lang w:eastAsia="ru-RU"/>
              </w:rPr>
              <w:t>Акция: «Озеленим участок и территорию детского сада»</w:t>
            </w:r>
          </w:p>
          <w:p w14:paraId="5C1F5598" w14:textId="77777777" w:rsidR="001612F0" w:rsidRDefault="00236B84" w:rsidP="001612F0">
            <w:pPr>
              <w:spacing w:after="200" w:line="276" w:lineRule="auto"/>
              <w:jc w:val="both"/>
              <w:rPr>
                <w:rFonts w:ascii="Times New Roman" w:eastAsia="Calibri" w:hAnsi="Times New Roman" w:cs="Times New Roman"/>
                <w:kern w:val="0"/>
                <w:sz w:val="24"/>
                <w:szCs w:val="24"/>
                <w:shd w:val="clear" w:color="auto" w:fill="FFFFFF"/>
              </w:rPr>
            </w:pPr>
            <w:r w:rsidRPr="00236B84">
              <w:rPr>
                <w:rFonts w:ascii="Times New Roman" w:eastAsia="Calibri" w:hAnsi="Times New Roman" w:cs="Times New Roman"/>
                <w:kern w:val="0"/>
                <w:sz w:val="24"/>
                <w:szCs w:val="24"/>
                <w:shd w:val="clear" w:color="auto" w:fill="FFFFFF"/>
              </w:rPr>
              <w:t>Консультация «Опасности, подстерегающие вас летом».</w:t>
            </w:r>
          </w:p>
          <w:p w14:paraId="5315C491" w14:textId="77777777" w:rsidR="00236B84" w:rsidRPr="00236B84" w:rsidRDefault="00236B84" w:rsidP="00236B84">
            <w:pPr>
              <w:rPr>
                <w:rFonts w:ascii="Times New Roman" w:eastAsia="Calibri" w:hAnsi="Times New Roman" w:cs="Times New Roman"/>
                <w:b/>
                <w:bCs/>
                <w:sz w:val="24"/>
                <w:szCs w:val="24"/>
              </w:rPr>
            </w:pPr>
            <w:r w:rsidRPr="00236B84">
              <w:rPr>
                <w:rFonts w:ascii="Times New Roman" w:eastAsia="Calibri" w:hAnsi="Times New Roman" w:cs="Times New Roman"/>
                <w:b/>
                <w:bCs/>
                <w:sz w:val="24"/>
                <w:szCs w:val="24"/>
              </w:rPr>
              <w:t>Презентация «Дошкольное детство» для родителей, фотоколлаж «Мы в детском саду».</w:t>
            </w:r>
          </w:p>
          <w:p w14:paraId="253DE8B9" w14:textId="77777777" w:rsidR="00236B84" w:rsidRDefault="00236B84" w:rsidP="001612F0">
            <w:pPr>
              <w:spacing w:after="200" w:line="276" w:lineRule="auto"/>
              <w:jc w:val="both"/>
              <w:rPr>
                <w:rFonts w:ascii="Times New Roman" w:eastAsia="Calibri" w:hAnsi="Times New Roman" w:cs="Times New Roman"/>
                <w:kern w:val="0"/>
                <w:sz w:val="24"/>
                <w:szCs w:val="24"/>
                <w:shd w:val="clear" w:color="auto" w:fill="FFFFFF"/>
              </w:rPr>
            </w:pPr>
          </w:p>
          <w:p w14:paraId="24C0C11E" w14:textId="392395FD" w:rsidR="00236B84" w:rsidRPr="00A60AD1" w:rsidRDefault="00236B84" w:rsidP="001612F0">
            <w:pPr>
              <w:spacing w:after="200" w:line="276" w:lineRule="auto"/>
              <w:jc w:val="both"/>
              <w:rPr>
                <w:rFonts w:ascii="Times New Roman" w:eastAsia="Times New Roman" w:hAnsi="Times New Roman" w:cs="Times New Roman"/>
                <w:kern w:val="0"/>
                <w:sz w:val="24"/>
                <w:szCs w:val="24"/>
                <w:lang w:eastAsia="ru-RU"/>
              </w:rPr>
            </w:pPr>
          </w:p>
        </w:tc>
      </w:tr>
    </w:tbl>
    <w:p w14:paraId="27B77ABF" w14:textId="77777777" w:rsidR="00020F41" w:rsidRPr="00020F41" w:rsidRDefault="00020F41" w:rsidP="00577113">
      <w:pPr>
        <w:spacing w:after="0" w:line="276" w:lineRule="auto"/>
        <w:ind w:hanging="142"/>
        <w:jc w:val="both"/>
        <w:rPr>
          <w:rFonts w:ascii="Times New Roman" w:eastAsia="Times New Roman" w:hAnsi="Times New Roman" w:cs="Times New Roman"/>
          <w:kern w:val="0"/>
          <w:sz w:val="28"/>
          <w:szCs w:val="28"/>
          <w:lang w:eastAsia="ru-RU"/>
        </w:rPr>
      </w:pPr>
    </w:p>
    <w:p w14:paraId="44ECB26D" w14:textId="77777777" w:rsidR="00020F41" w:rsidRPr="00020F41" w:rsidRDefault="00020F41" w:rsidP="00577113">
      <w:pPr>
        <w:spacing w:after="0" w:line="276" w:lineRule="auto"/>
        <w:ind w:left="578"/>
        <w:jc w:val="both"/>
        <w:rPr>
          <w:rFonts w:ascii="Times New Roman" w:eastAsia="Times New Roman" w:hAnsi="Times New Roman" w:cs="Times New Roman"/>
          <w:b/>
          <w:kern w:val="0"/>
          <w:sz w:val="28"/>
          <w:szCs w:val="28"/>
          <w:lang w:eastAsia="ru-RU"/>
        </w:rPr>
      </w:pPr>
    </w:p>
    <w:p w14:paraId="4785CC8D" w14:textId="77777777" w:rsidR="00020F41" w:rsidRPr="00020F41" w:rsidRDefault="00020F41" w:rsidP="00577113">
      <w:pPr>
        <w:spacing w:after="0" w:line="276" w:lineRule="auto"/>
        <w:ind w:left="578"/>
        <w:jc w:val="both"/>
        <w:rPr>
          <w:rFonts w:ascii="Times New Roman" w:eastAsia="Times New Roman" w:hAnsi="Times New Roman" w:cs="Times New Roman"/>
          <w:b/>
          <w:kern w:val="0"/>
          <w:sz w:val="28"/>
          <w:szCs w:val="28"/>
          <w:lang w:eastAsia="ru-RU"/>
        </w:rPr>
      </w:pPr>
    </w:p>
    <w:p w14:paraId="7305059A" w14:textId="77777777" w:rsidR="00020F41" w:rsidRPr="00020F41" w:rsidRDefault="00020F41" w:rsidP="00577113">
      <w:pPr>
        <w:spacing w:after="0" w:line="276" w:lineRule="auto"/>
        <w:jc w:val="both"/>
        <w:rPr>
          <w:rFonts w:ascii="Times New Roman" w:eastAsia="Times New Roman" w:hAnsi="Times New Roman" w:cs="Times New Roman"/>
          <w:b/>
          <w:kern w:val="0"/>
          <w:sz w:val="28"/>
          <w:szCs w:val="28"/>
          <w:lang w:eastAsia="ru-RU"/>
        </w:rPr>
      </w:pPr>
      <w:r w:rsidRPr="00020F41">
        <w:rPr>
          <w:rFonts w:ascii="Times New Roman" w:eastAsia="Times New Roman" w:hAnsi="Times New Roman" w:cs="Times New Roman"/>
          <w:b/>
          <w:kern w:val="0"/>
          <w:sz w:val="28"/>
          <w:szCs w:val="28"/>
          <w:lang w:eastAsia="ru-RU"/>
        </w:rPr>
        <w:t xml:space="preserve">                                     </w:t>
      </w:r>
    </w:p>
    <w:p w14:paraId="22B4D09F" w14:textId="77777777" w:rsidR="00297B02" w:rsidRDefault="00020F41" w:rsidP="00577113">
      <w:pPr>
        <w:spacing w:after="0" w:line="276" w:lineRule="auto"/>
        <w:jc w:val="both"/>
        <w:rPr>
          <w:rFonts w:ascii="Times New Roman" w:eastAsia="Times New Roman" w:hAnsi="Times New Roman" w:cs="Times New Roman"/>
          <w:b/>
          <w:kern w:val="0"/>
          <w:sz w:val="28"/>
          <w:szCs w:val="28"/>
          <w:lang w:eastAsia="ru-RU"/>
        </w:rPr>
      </w:pPr>
      <w:r w:rsidRPr="00020F41">
        <w:rPr>
          <w:rFonts w:ascii="Times New Roman" w:eastAsia="Times New Roman" w:hAnsi="Times New Roman" w:cs="Times New Roman"/>
          <w:b/>
          <w:kern w:val="0"/>
          <w:sz w:val="28"/>
          <w:szCs w:val="28"/>
          <w:lang w:eastAsia="ru-RU"/>
        </w:rPr>
        <w:t xml:space="preserve">                                   </w:t>
      </w:r>
    </w:p>
    <w:p w14:paraId="0DB417FD" w14:textId="77777777" w:rsidR="00297B02" w:rsidRDefault="00297B02" w:rsidP="00577113">
      <w:pPr>
        <w:spacing w:after="0" w:line="276" w:lineRule="auto"/>
        <w:jc w:val="both"/>
        <w:rPr>
          <w:rFonts w:ascii="Times New Roman" w:eastAsia="Times New Roman" w:hAnsi="Times New Roman" w:cs="Times New Roman"/>
          <w:b/>
          <w:kern w:val="0"/>
          <w:sz w:val="28"/>
          <w:szCs w:val="28"/>
          <w:lang w:eastAsia="ru-RU"/>
        </w:rPr>
      </w:pPr>
    </w:p>
    <w:p w14:paraId="775A60FE" w14:textId="77777777" w:rsidR="00A60AD1" w:rsidRDefault="00A60AD1" w:rsidP="00577113">
      <w:pPr>
        <w:spacing w:after="0" w:line="276" w:lineRule="auto"/>
        <w:jc w:val="both"/>
        <w:rPr>
          <w:rFonts w:ascii="Times New Roman" w:eastAsia="Times New Roman" w:hAnsi="Times New Roman" w:cs="Times New Roman"/>
          <w:b/>
          <w:kern w:val="0"/>
          <w:sz w:val="28"/>
          <w:szCs w:val="28"/>
          <w:lang w:eastAsia="ru-RU"/>
        </w:rPr>
      </w:pPr>
    </w:p>
    <w:p w14:paraId="1EF594AD" w14:textId="77777777" w:rsidR="00A60AD1" w:rsidRDefault="00A60AD1" w:rsidP="00577113">
      <w:pPr>
        <w:spacing w:after="0" w:line="276" w:lineRule="auto"/>
        <w:jc w:val="both"/>
        <w:rPr>
          <w:rFonts w:ascii="Times New Roman" w:eastAsia="Times New Roman" w:hAnsi="Times New Roman" w:cs="Times New Roman"/>
          <w:b/>
          <w:kern w:val="0"/>
          <w:sz w:val="28"/>
          <w:szCs w:val="28"/>
          <w:lang w:eastAsia="ru-RU"/>
        </w:rPr>
      </w:pPr>
    </w:p>
    <w:p w14:paraId="3CD6F73F" w14:textId="77777777" w:rsidR="00A60AD1" w:rsidRDefault="00A60AD1" w:rsidP="00577113">
      <w:pPr>
        <w:spacing w:after="0" w:line="276" w:lineRule="auto"/>
        <w:jc w:val="both"/>
        <w:rPr>
          <w:rFonts w:ascii="Times New Roman" w:eastAsia="Times New Roman" w:hAnsi="Times New Roman" w:cs="Times New Roman"/>
          <w:b/>
          <w:kern w:val="0"/>
          <w:sz w:val="28"/>
          <w:szCs w:val="28"/>
          <w:lang w:eastAsia="ru-RU"/>
        </w:rPr>
      </w:pPr>
    </w:p>
    <w:p w14:paraId="045A96FF" w14:textId="77777777" w:rsidR="00A60AD1" w:rsidRDefault="00A60AD1" w:rsidP="00577113">
      <w:pPr>
        <w:spacing w:after="0" w:line="276" w:lineRule="auto"/>
        <w:jc w:val="both"/>
        <w:rPr>
          <w:rFonts w:ascii="Times New Roman" w:eastAsia="Times New Roman" w:hAnsi="Times New Roman" w:cs="Times New Roman"/>
          <w:b/>
          <w:kern w:val="0"/>
          <w:sz w:val="28"/>
          <w:szCs w:val="28"/>
          <w:lang w:eastAsia="ru-RU"/>
        </w:rPr>
      </w:pPr>
    </w:p>
    <w:p w14:paraId="3F1BE9E0" w14:textId="77777777" w:rsidR="00A60AD1" w:rsidRDefault="00A60AD1" w:rsidP="00577113">
      <w:pPr>
        <w:spacing w:after="0" w:line="276" w:lineRule="auto"/>
        <w:jc w:val="both"/>
        <w:rPr>
          <w:rFonts w:ascii="Times New Roman" w:eastAsia="Times New Roman" w:hAnsi="Times New Roman" w:cs="Times New Roman"/>
          <w:b/>
          <w:kern w:val="0"/>
          <w:sz w:val="28"/>
          <w:szCs w:val="28"/>
          <w:lang w:eastAsia="ru-RU"/>
        </w:rPr>
      </w:pPr>
    </w:p>
    <w:p w14:paraId="1958E5A9" w14:textId="77777777" w:rsidR="00A60AD1" w:rsidRDefault="00A60AD1" w:rsidP="00577113">
      <w:pPr>
        <w:spacing w:after="0" w:line="276" w:lineRule="auto"/>
        <w:jc w:val="both"/>
        <w:rPr>
          <w:rFonts w:ascii="Times New Roman" w:eastAsia="Times New Roman" w:hAnsi="Times New Roman" w:cs="Times New Roman"/>
          <w:b/>
          <w:kern w:val="0"/>
          <w:sz w:val="28"/>
          <w:szCs w:val="28"/>
          <w:lang w:eastAsia="ru-RU"/>
        </w:rPr>
      </w:pPr>
    </w:p>
    <w:p w14:paraId="7EDC21E6" w14:textId="77777777" w:rsidR="00A60AD1" w:rsidRDefault="00A60AD1" w:rsidP="00577113">
      <w:pPr>
        <w:spacing w:after="0" w:line="276" w:lineRule="auto"/>
        <w:jc w:val="both"/>
        <w:rPr>
          <w:rFonts w:ascii="Times New Roman" w:eastAsia="Times New Roman" w:hAnsi="Times New Roman" w:cs="Times New Roman"/>
          <w:b/>
          <w:kern w:val="0"/>
          <w:sz w:val="28"/>
          <w:szCs w:val="28"/>
          <w:lang w:eastAsia="ru-RU"/>
        </w:rPr>
      </w:pPr>
    </w:p>
    <w:p w14:paraId="51090F8A" w14:textId="026F31F4" w:rsidR="00020F41" w:rsidRDefault="00020F41" w:rsidP="00577113">
      <w:pPr>
        <w:spacing w:after="0" w:line="276" w:lineRule="auto"/>
        <w:jc w:val="both"/>
        <w:rPr>
          <w:rFonts w:ascii="Times New Roman" w:eastAsia="Times New Roman" w:hAnsi="Times New Roman" w:cs="Times New Roman"/>
          <w:b/>
          <w:kern w:val="0"/>
          <w:sz w:val="28"/>
          <w:szCs w:val="28"/>
          <w:lang w:eastAsia="ru-RU"/>
        </w:rPr>
      </w:pPr>
      <w:r w:rsidRPr="00020F41">
        <w:rPr>
          <w:rFonts w:ascii="Times New Roman" w:eastAsia="Times New Roman" w:hAnsi="Times New Roman" w:cs="Times New Roman"/>
          <w:b/>
          <w:kern w:val="0"/>
          <w:sz w:val="28"/>
          <w:szCs w:val="28"/>
          <w:lang w:eastAsia="ru-RU"/>
        </w:rPr>
        <w:t>3.Организационный раздел</w:t>
      </w:r>
    </w:p>
    <w:p w14:paraId="63A5F7AC" w14:textId="77777777" w:rsidR="00E2203E" w:rsidRDefault="00E2203E" w:rsidP="00577113">
      <w:pPr>
        <w:spacing w:after="0" w:line="276" w:lineRule="auto"/>
        <w:jc w:val="both"/>
        <w:rPr>
          <w:rFonts w:ascii="Times New Roman" w:eastAsia="Times New Roman" w:hAnsi="Times New Roman" w:cs="Times New Roman"/>
          <w:b/>
          <w:kern w:val="0"/>
          <w:sz w:val="28"/>
          <w:szCs w:val="28"/>
          <w:lang w:eastAsia="ru-RU"/>
        </w:rPr>
      </w:pPr>
    </w:p>
    <w:p w14:paraId="711B79D1" w14:textId="77777777" w:rsidR="00725D61" w:rsidRPr="00020F41" w:rsidRDefault="00725D61" w:rsidP="00577113">
      <w:pPr>
        <w:spacing w:after="0" w:line="276" w:lineRule="auto"/>
        <w:ind w:firstLine="709"/>
        <w:jc w:val="both"/>
        <w:rPr>
          <w:rFonts w:ascii="Times New Roman" w:eastAsia="Times New Roman" w:hAnsi="Times New Roman" w:cs="Times New Roman"/>
          <w:b/>
          <w:kern w:val="0"/>
          <w:sz w:val="28"/>
          <w:szCs w:val="28"/>
          <w:lang w:eastAsia="ru-RU"/>
        </w:rPr>
      </w:pPr>
      <w:r w:rsidRPr="00020F41">
        <w:rPr>
          <w:rFonts w:ascii="Times New Roman" w:eastAsia="Times New Roman" w:hAnsi="Times New Roman" w:cs="Times New Roman"/>
          <w:b/>
          <w:kern w:val="0"/>
          <w:sz w:val="28"/>
          <w:szCs w:val="28"/>
          <w:lang w:eastAsia="ru-RU"/>
        </w:rPr>
        <w:t xml:space="preserve">3.1. </w:t>
      </w:r>
      <w:r w:rsidRPr="00725D61">
        <w:rPr>
          <w:rFonts w:ascii="Times New Roman" w:eastAsia="Times New Roman" w:hAnsi="Times New Roman" w:cs="Times New Roman"/>
          <w:bCs/>
          <w:kern w:val="0"/>
          <w:sz w:val="28"/>
          <w:szCs w:val="28"/>
          <w:lang w:eastAsia="ru-RU"/>
        </w:rPr>
        <w:t>Проектирование образовательного процесса в соответствии с контингентом воспитанников, их индивидуальными и возрастными особенностями</w:t>
      </w:r>
    </w:p>
    <w:p w14:paraId="461D3C30" w14:textId="77777777" w:rsidR="00725D61" w:rsidRDefault="00725D61" w:rsidP="00577113">
      <w:pPr>
        <w:spacing w:after="0" w:line="276" w:lineRule="auto"/>
        <w:jc w:val="both"/>
        <w:rPr>
          <w:rFonts w:ascii="Times New Roman" w:eastAsia="Times New Roman" w:hAnsi="Times New Roman" w:cs="Times New Roman"/>
          <w:b/>
          <w:kern w:val="0"/>
          <w:sz w:val="28"/>
          <w:szCs w:val="28"/>
          <w:lang w:eastAsia="ru-RU"/>
        </w:rPr>
      </w:pPr>
    </w:p>
    <w:p w14:paraId="6A9AE19D" w14:textId="77777777" w:rsidR="00725D61" w:rsidRPr="007806C8" w:rsidRDefault="00725D61" w:rsidP="00577113">
      <w:pPr>
        <w:spacing w:after="0" w:line="276" w:lineRule="auto"/>
        <w:ind w:firstLine="709"/>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Режим работы - пятидневный, с 6.30 до 18.30, с 12 – часовым пребыванием детей в учреждении; выходные дни – суббота, воскресенье.</w:t>
      </w:r>
    </w:p>
    <w:p w14:paraId="52CE3E9E" w14:textId="77777777" w:rsidR="00725D61" w:rsidRPr="007806C8" w:rsidRDefault="00725D61" w:rsidP="00577113">
      <w:pPr>
        <w:spacing w:after="0" w:line="276" w:lineRule="auto"/>
        <w:ind w:firstLine="709"/>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Условием организации жизнедеятельности воспитанников в группе в возрасте от 5 до 6 лет</w:t>
      </w:r>
      <w:r w:rsidRPr="007806C8">
        <w:rPr>
          <w:rFonts w:ascii="Times New Roman" w:eastAsia="Times New Roman" w:hAnsi="Times New Roman" w:cs="Times New Roman"/>
          <w:color w:val="000000"/>
          <w:kern w:val="0"/>
          <w:sz w:val="28"/>
          <w:szCs w:val="28"/>
          <w:lang w:eastAsia="ru-RU"/>
        </w:rPr>
        <w:t> </w:t>
      </w:r>
      <w:r w:rsidRPr="007806C8">
        <w:rPr>
          <w:rFonts w:ascii="Times New Roman" w:eastAsia="Times New Roman" w:hAnsi="Times New Roman" w:cs="Times New Roman"/>
          <w:kern w:val="0"/>
          <w:sz w:val="28"/>
          <w:szCs w:val="28"/>
          <w:lang w:eastAsia="ru-RU"/>
        </w:rPr>
        <w:t>являются следующие режимы дня: режим дня на холодный и тёплый периоды года, режим двигательной активности.</w:t>
      </w:r>
    </w:p>
    <w:p w14:paraId="4D451388" w14:textId="77777777" w:rsidR="00725D61" w:rsidRPr="007806C8" w:rsidRDefault="00725D61" w:rsidP="00577113">
      <w:pPr>
        <w:spacing w:after="0" w:line="276" w:lineRule="auto"/>
        <w:ind w:firstLine="709"/>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Рабочая программа рассчитана на 35 недель (таблица 3). Реализация одной темы осуществляется примерно в недельный срок.</w:t>
      </w:r>
    </w:p>
    <w:p w14:paraId="6E0B23F7" w14:textId="77777777" w:rsidR="00725D61" w:rsidRPr="007806C8" w:rsidRDefault="00725D61" w:rsidP="00577113">
      <w:pPr>
        <w:spacing w:after="0" w:line="276" w:lineRule="auto"/>
        <w:ind w:firstLine="709"/>
        <w:jc w:val="both"/>
        <w:rPr>
          <w:rFonts w:ascii="Times New Roman" w:eastAsia="Times New Roman" w:hAnsi="Times New Roman" w:cs="Times New Roman"/>
          <w:kern w:val="0"/>
          <w:sz w:val="28"/>
          <w:szCs w:val="28"/>
          <w:lang w:eastAsia="ru-RU"/>
        </w:rPr>
      </w:pPr>
    </w:p>
    <w:p w14:paraId="3C6FB996" w14:textId="3F85CAFB" w:rsidR="00725D61" w:rsidRPr="007806C8" w:rsidRDefault="00725D61" w:rsidP="008333D6">
      <w:pPr>
        <w:spacing w:after="0" w:line="276" w:lineRule="auto"/>
        <w:ind w:firstLine="709"/>
        <w:jc w:val="right"/>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Таблица </w:t>
      </w:r>
      <w:r w:rsidR="000D2053">
        <w:rPr>
          <w:rFonts w:ascii="Times New Roman" w:eastAsia="Times New Roman" w:hAnsi="Times New Roman" w:cs="Times New Roman"/>
          <w:kern w:val="0"/>
          <w:sz w:val="28"/>
          <w:szCs w:val="28"/>
          <w:lang w:eastAsia="ru-RU"/>
        </w:rPr>
        <w:t>1</w:t>
      </w:r>
      <w:r w:rsidR="008333D6">
        <w:rPr>
          <w:rFonts w:ascii="Times New Roman" w:eastAsia="Times New Roman" w:hAnsi="Times New Roman" w:cs="Times New Roman"/>
          <w:kern w:val="0"/>
          <w:sz w:val="28"/>
          <w:szCs w:val="28"/>
          <w:lang w:eastAsia="ru-RU"/>
        </w:rPr>
        <w:t>2</w:t>
      </w:r>
    </w:p>
    <w:p w14:paraId="484C6082" w14:textId="77777777" w:rsidR="00725D61" w:rsidRPr="00CB30DE" w:rsidRDefault="00725D61" w:rsidP="008333D6">
      <w:pPr>
        <w:pStyle w:val="af4"/>
        <w:jc w:val="center"/>
        <w:rPr>
          <w:rFonts w:ascii="Times New Roman" w:eastAsia="Calibri" w:hAnsi="Times New Roman" w:cs="Times New Roman"/>
          <w:b/>
          <w:bCs/>
          <w:sz w:val="28"/>
          <w:szCs w:val="28"/>
        </w:rPr>
      </w:pPr>
      <w:r w:rsidRPr="00CB30DE">
        <w:rPr>
          <w:rFonts w:ascii="Times New Roman" w:eastAsia="Calibri" w:hAnsi="Times New Roman" w:cs="Times New Roman"/>
          <w:b/>
          <w:bCs/>
          <w:sz w:val="28"/>
          <w:szCs w:val="28"/>
        </w:rPr>
        <w:t>Годовой календарный учебный график</w:t>
      </w:r>
    </w:p>
    <w:p w14:paraId="351F4061" w14:textId="77777777" w:rsidR="00725D61" w:rsidRPr="00CB30DE" w:rsidRDefault="00725D61" w:rsidP="008333D6">
      <w:pPr>
        <w:pStyle w:val="af4"/>
        <w:jc w:val="center"/>
        <w:rPr>
          <w:rFonts w:ascii="Times New Roman" w:eastAsia="Calibri" w:hAnsi="Times New Roman" w:cs="Times New Roman"/>
          <w:b/>
          <w:bCs/>
          <w:sz w:val="28"/>
          <w:szCs w:val="28"/>
        </w:rPr>
      </w:pPr>
      <w:r w:rsidRPr="00CB30DE">
        <w:rPr>
          <w:rFonts w:ascii="Times New Roman" w:eastAsia="Calibri" w:hAnsi="Times New Roman" w:cs="Times New Roman"/>
          <w:b/>
          <w:bCs/>
          <w:sz w:val="28"/>
          <w:szCs w:val="28"/>
        </w:rPr>
        <w:t>муниципального автономного дошкольного образовательного учреждения</w:t>
      </w:r>
    </w:p>
    <w:p w14:paraId="0AF5AB53" w14:textId="77777777" w:rsidR="00725D61" w:rsidRPr="00CB30DE" w:rsidRDefault="00725D61" w:rsidP="008333D6">
      <w:pPr>
        <w:pStyle w:val="af4"/>
        <w:jc w:val="center"/>
        <w:rPr>
          <w:rFonts w:ascii="Times New Roman" w:eastAsia="Calibri" w:hAnsi="Times New Roman" w:cs="Times New Roman"/>
          <w:b/>
          <w:bCs/>
          <w:sz w:val="28"/>
          <w:szCs w:val="28"/>
        </w:rPr>
      </w:pPr>
      <w:r w:rsidRPr="00CB30DE">
        <w:rPr>
          <w:rFonts w:ascii="Times New Roman" w:eastAsia="Calibri" w:hAnsi="Times New Roman" w:cs="Times New Roman"/>
          <w:b/>
          <w:bCs/>
          <w:sz w:val="28"/>
          <w:szCs w:val="28"/>
        </w:rPr>
        <w:t>«Детский сад № 15»</w:t>
      </w:r>
    </w:p>
    <w:p w14:paraId="0DBA39B7" w14:textId="5A8CAD82" w:rsidR="00725D61" w:rsidRPr="009A6B2B" w:rsidRDefault="00725D61" w:rsidP="008333D6">
      <w:pPr>
        <w:pStyle w:val="af4"/>
        <w:jc w:val="center"/>
        <w:rPr>
          <w:rFonts w:ascii="Times New Roman" w:eastAsia="Calibri" w:hAnsi="Times New Roman" w:cs="Times New Roman"/>
          <w:b/>
          <w:bCs/>
          <w:sz w:val="28"/>
          <w:szCs w:val="28"/>
        </w:rPr>
      </w:pPr>
      <w:r w:rsidRPr="00CB30DE">
        <w:rPr>
          <w:rFonts w:ascii="Times New Roman" w:eastAsia="Calibri" w:hAnsi="Times New Roman" w:cs="Times New Roman"/>
          <w:b/>
          <w:bCs/>
          <w:sz w:val="28"/>
          <w:szCs w:val="28"/>
        </w:rPr>
        <w:t>на 202</w:t>
      </w:r>
      <w:r w:rsidR="008333D6" w:rsidRPr="00CB30DE">
        <w:rPr>
          <w:rFonts w:ascii="Times New Roman" w:eastAsia="Calibri" w:hAnsi="Times New Roman" w:cs="Times New Roman"/>
          <w:b/>
          <w:bCs/>
          <w:sz w:val="28"/>
          <w:szCs w:val="28"/>
        </w:rPr>
        <w:t>4</w:t>
      </w:r>
      <w:r w:rsidRPr="00CB30DE">
        <w:rPr>
          <w:rFonts w:ascii="Times New Roman" w:eastAsia="Calibri" w:hAnsi="Times New Roman" w:cs="Times New Roman"/>
          <w:b/>
          <w:bCs/>
          <w:sz w:val="28"/>
          <w:szCs w:val="28"/>
        </w:rPr>
        <w:t>-202</w:t>
      </w:r>
      <w:r w:rsidR="008333D6" w:rsidRPr="00CB30DE">
        <w:rPr>
          <w:rFonts w:ascii="Times New Roman" w:eastAsia="Calibri" w:hAnsi="Times New Roman" w:cs="Times New Roman"/>
          <w:b/>
          <w:bCs/>
          <w:sz w:val="28"/>
          <w:szCs w:val="28"/>
        </w:rPr>
        <w:t>5</w:t>
      </w:r>
      <w:r w:rsidRPr="00CB30DE">
        <w:rPr>
          <w:rFonts w:ascii="Times New Roman" w:eastAsia="Calibri" w:hAnsi="Times New Roman" w:cs="Times New Roman"/>
          <w:b/>
          <w:bCs/>
          <w:sz w:val="28"/>
          <w:szCs w:val="28"/>
        </w:rPr>
        <w:t xml:space="preserve"> учебный год</w:t>
      </w:r>
    </w:p>
    <w:tbl>
      <w:tblPr>
        <w:tblStyle w:val="72"/>
        <w:tblW w:w="0" w:type="auto"/>
        <w:tblLook w:val="04A0" w:firstRow="1" w:lastRow="0" w:firstColumn="1" w:lastColumn="0" w:noHBand="0" w:noVBand="1"/>
      </w:tblPr>
      <w:tblGrid>
        <w:gridCol w:w="704"/>
        <w:gridCol w:w="4394"/>
        <w:gridCol w:w="3969"/>
      </w:tblGrid>
      <w:tr w:rsidR="00CB30DE" w:rsidRPr="00CB30DE" w14:paraId="36CFE983" w14:textId="77777777" w:rsidTr="00205F73">
        <w:tc>
          <w:tcPr>
            <w:tcW w:w="704" w:type="dxa"/>
          </w:tcPr>
          <w:p w14:paraId="404BBD34"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1</w:t>
            </w:r>
          </w:p>
        </w:tc>
        <w:tc>
          <w:tcPr>
            <w:tcW w:w="4394" w:type="dxa"/>
          </w:tcPr>
          <w:p w14:paraId="34A64F3B"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Режим работы</w:t>
            </w:r>
          </w:p>
        </w:tc>
        <w:tc>
          <w:tcPr>
            <w:tcW w:w="3969" w:type="dxa"/>
          </w:tcPr>
          <w:p w14:paraId="6B3A4E04"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6.30-18.30</w:t>
            </w:r>
          </w:p>
        </w:tc>
      </w:tr>
      <w:tr w:rsidR="00CB30DE" w:rsidRPr="00CB30DE" w14:paraId="764AE2CC" w14:textId="77777777" w:rsidTr="00205F73">
        <w:tc>
          <w:tcPr>
            <w:tcW w:w="704" w:type="dxa"/>
          </w:tcPr>
          <w:p w14:paraId="613E1C62"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2</w:t>
            </w:r>
          </w:p>
        </w:tc>
        <w:tc>
          <w:tcPr>
            <w:tcW w:w="4394" w:type="dxa"/>
          </w:tcPr>
          <w:p w14:paraId="26D3B49E"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Продолжительность рабочей недели</w:t>
            </w:r>
          </w:p>
        </w:tc>
        <w:tc>
          <w:tcPr>
            <w:tcW w:w="3969" w:type="dxa"/>
          </w:tcPr>
          <w:p w14:paraId="22C4E326"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5 дней</w:t>
            </w:r>
          </w:p>
        </w:tc>
      </w:tr>
      <w:tr w:rsidR="00CB30DE" w:rsidRPr="00CB30DE" w14:paraId="6E02B878" w14:textId="77777777" w:rsidTr="00205F73">
        <w:tc>
          <w:tcPr>
            <w:tcW w:w="704" w:type="dxa"/>
          </w:tcPr>
          <w:p w14:paraId="31EB9C94"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3</w:t>
            </w:r>
          </w:p>
        </w:tc>
        <w:tc>
          <w:tcPr>
            <w:tcW w:w="4394" w:type="dxa"/>
          </w:tcPr>
          <w:p w14:paraId="36E2A5F8"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Продолжительность учебного года</w:t>
            </w:r>
          </w:p>
        </w:tc>
        <w:tc>
          <w:tcPr>
            <w:tcW w:w="3969" w:type="dxa"/>
          </w:tcPr>
          <w:p w14:paraId="3005EA85"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02.09.2024- 31.05.2025</w:t>
            </w:r>
          </w:p>
        </w:tc>
      </w:tr>
      <w:tr w:rsidR="00CB30DE" w:rsidRPr="00CB30DE" w14:paraId="693A99EC" w14:textId="77777777" w:rsidTr="00205F73">
        <w:tc>
          <w:tcPr>
            <w:tcW w:w="704" w:type="dxa"/>
          </w:tcPr>
          <w:p w14:paraId="796BD0B9"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4</w:t>
            </w:r>
          </w:p>
        </w:tc>
        <w:tc>
          <w:tcPr>
            <w:tcW w:w="4394" w:type="dxa"/>
          </w:tcPr>
          <w:p w14:paraId="3833303C"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Количество учебных недель в учебном году</w:t>
            </w:r>
          </w:p>
        </w:tc>
        <w:tc>
          <w:tcPr>
            <w:tcW w:w="3969" w:type="dxa"/>
          </w:tcPr>
          <w:p w14:paraId="1ECE3E59"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 xml:space="preserve">35 недель </w:t>
            </w:r>
          </w:p>
        </w:tc>
      </w:tr>
      <w:tr w:rsidR="00CB30DE" w:rsidRPr="00CB30DE" w14:paraId="5E2748EE" w14:textId="77777777" w:rsidTr="00205F73">
        <w:tc>
          <w:tcPr>
            <w:tcW w:w="704" w:type="dxa"/>
          </w:tcPr>
          <w:p w14:paraId="082FD86A"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5</w:t>
            </w:r>
          </w:p>
        </w:tc>
        <w:tc>
          <w:tcPr>
            <w:tcW w:w="4394" w:type="dxa"/>
          </w:tcPr>
          <w:p w14:paraId="2E8E20A4"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Сроки проведения каникул</w:t>
            </w:r>
          </w:p>
          <w:p w14:paraId="1D870E05" w14:textId="77777777" w:rsidR="00CB30DE" w:rsidRPr="00CB30DE" w:rsidRDefault="00CB30DE" w:rsidP="00CB30DE">
            <w:pPr>
              <w:rPr>
                <w:rFonts w:ascii="Times New Roman" w:eastAsia="Calibri" w:hAnsi="Times New Roman" w:cs="Times New Roman"/>
                <w:sz w:val="24"/>
                <w:szCs w:val="24"/>
              </w:rPr>
            </w:pPr>
          </w:p>
        </w:tc>
        <w:tc>
          <w:tcPr>
            <w:tcW w:w="3969" w:type="dxa"/>
          </w:tcPr>
          <w:p w14:paraId="61319282"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 xml:space="preserve">Осенние – 28.10.2024 – 04.11.2024 </w:t>
            </w:r>
          </w:p>
          <w:p w14:paraId="45CE6403"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Зимние – 23.12.2024 – 08.01.2025</w:t>
            </w:r>
          </w:p>
          <w:p w14:paraId="19DF9851"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 xml:space="preserve">Весенние – 24.03.2025 </w:t>
            </w:r>
            <w:proofErr w:type="gramStart"/>
            <w:r w:rsidRPr="00CB30DE">
              <w:rPr>
                <w:rFonts w:ascii="Times New Roman" w:eastAsia="Calibri" w:hAnsi="Times New Roman" w:cs="Times New Roman"/>
                <w:sz w:val="24"/>
                <w:szCs w:val="24"/>
              </w:rPr>
              <w:t>-  30.03.2025</w:t>
            </w:r>
            <w:proofErr w:type="gramEnd"/>
          </w:p>
          <w:p w14:paraId="31E30B02"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Летние – 01.06.2025 – 31.08.2025</w:t>
            </w:r>
          </w:p>
          <w:p w14:paraId="6E2A0C50" w14:textId="77777777" w:rsidR="00CB30DE" w:rsidRPr="00CB30DE" w:rsidRDefault="00CB30DE" w:rsidP="00CB30DE">
            <w:pPr>
              <w:rPr>
                <w:rFonts w:ascii="Times New Roman" w:eastAsia="Calibri" w:hAnsi="Times New Roman" w:cs="Times New Roman"/>
                <w:sz w:val="24"/>
                <w:szCs w:val="24"/>
              </w:rPr>
            </w:pPr>
          </w:p>
        </w:tc>
      </w:tr>
      <w:tr w:rsidR="00CB30DE" w:rsidRPr="00CB30DE" w14:paraId="5F40A11F" w14:textId="77777777" w:rsidTr="00205F73">
        <w:tc>
          <w:tcPr>
            <w:tcW w:w="704" w:type="dxa"/>
          </w:tcPr>
          <w:p w14:paraId="2425B3A5"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6</w:t>
            </w:r>
          </w:p>
        </w:tc>
        <w:tc>
          <w:tcPr>
            <w:tcW w:w="4394" w:type="dxa"/>
          </w:tcPr>
          <w:p w14:paraId="55698AF8" w14:textId="77777777" w:rsidR="00CB30DE" w:rsidRPr="00CB30DE" w:rsidRDefault="00CB30DE" w:rsidP="00CB30DE">
            <w:pPr>
              <w:rPr>
                <w:rFonts w:ascii="Times New Roman" w:eastAsia="Calibri" w:hAnsi="Times New Roman" w:cs="Times New Roman"/>
                <w:sz w:val="24"/>
                <w:szCs w:val="28"/>
              </w:rPr>
            </w:pPr>
            <w:r w:rsidRPr="00CB30DE">
              <w:rPr>
                <w:rFonts w:ascii="Times New Roman" w:eastAsia="Calibri" w:hAnsi="Times New Roman" w:cs="Times New Roman"/>
                <w:sz w:val="24"/>
                <w:szCs w:val="28"/>
              </w:rPr>
              <w:t>Сроки проведения мониторинга</w:t>
            </w:r>
          </w:p>
          <w:p w14:paraId="4D05379E" w14:textId="77777777" w:rsidR="00CB30DE" w:rsidRPr="00CB30DE" w:rsidRDefault="00CB30DE" w:rsidP="00CB30DE">
            <w:pPr>
              <w:rPr>
                <w:rFonts w:ascii="Times New Roman" w:eastAsia="Calibri" w:hAnsi="Times New Roman" w:cs="Times New Roman"/>
                <w:sz w:val="24"/>
                <w:szCs w:val="24"/>
              </w:rPr>
            </w:pPr>
          </w:p>
        </w:tc>
        <w:tc>
          <w:tcPr>
            <w:tcW w:w="3969" w:type="dxa"/>
          </w:tcPr>
          <w:p w14:paraId="5C3374F9"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02.09.2024– 16.09.2024</w:t>
            </w:r>
          </w:p>
          <w:p w14:paraId="3D1B66B9"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15.04.2024 – 26.04. 2024</w:t>
            </w:r>
          </w:p>
        </w:tc>
      </w:tr>
      <w:tr w:rsidR="00CB30DE" w:rsidRPr="00CB30DE" w14:paraId="592210CE" w14:textId="77777777" w:rsidTr="00205F73">
        <w:tc>
          <w:tcPr>
            <w:tcW w:w="704" w:type="dxa"/>
          </w:tcPr>
          <w:p w14:paraId="4D71FAE7"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 xml:space="preserve">7 </w:t>
            </w:r>
          </w:p>
        </w:tc>
        <w:tc>
          <w:tcPr>
            <w:tcW w:w="4394" w:type="dxa"/>
          </w:tcPr>
          <w:p w14:paraId="28B34530" w14:textId="77777777" w:rsidR="00CB30DE" w:rsidRPr="00CB30DE" w:rsidRDefault="00CB30DE" w:rsidP="00CB30DE">
            <w:pPr>
              <w:rPr>
                <w:rFonts w:ascii="Times New Roman" w:eastAsia="Calibri" w:hAnsi="Times New Roman" w:cs="Times New Roman"/>
                <w:sz w:val="24"/>
                <w:szCs w:val="28"/>
              </w:rPr>
            </w:pPr>
            <w:r w:rsidRPr="00CB30DE">
              <w:rPr>
                <w:rFonts w:ascii="Times New Roman" w:eastAsia="Calibri" w:hAnsi="Times New Roman" w:cs="Times New Roman"/>
                <w:sz w:val="24"/>
                <w:szCs w:val="28"/>
              </w:rPr>
              <w:t>Праздничные дни</w:t>
            </w:r>
          </w:p>
        </w:tc>
        <w:tc>
          <w:tcPr>
            <w:tcW w:w="3969" w:type="dxa"/>
          </w:tcPr>
          <w:p w14:paraId="0072110B"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4 ноября 2024 – День народного единства</w:t>
            </w:r>
          </w:p>
          <w:p w14:paraId="330474DD"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1-8 января 2025 г. – Новогодние каникулы</w:t>
            </w:r>
          </w:p>
          <w:p w14:paraId="4D042005"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23 февраля 2025 г.  – День Защитника Отечества</w:t>
            </w:r>
          </w:p>
          <w:p w14:paraId="324D4E13"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8 марта 2025 г. – Международный женский день</w:t>
            </w:r>
          </w:p>
          <w:p w14:paraId="5AB9006C"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1 мая 2025 г. – Праздник весны и труда</w:t>
            </w:r>
          </w:p>
          <w:p w14:paraId="0652210E"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9 мая 2025 г. – День Победы</w:t>
            </w:r>
          </w:p>
          <w:p w14:paraId="17CAC631" w14:textId="77777777" w:rsidR="00CB30DE" w:rsidRPr="00CB30DE" w:rsidRDefault="00CB30DE" w:rsidP="00CB30DE">
            <w:pPr>
              <w:rPr>
                <w:rFonts w:ascii="Times New Roman" w:eastAsia="Calibri" w:hAnsi="Times New Roman" w:cs="Times New Roman"/>
                <w:sz w:val="24"/>
                <w:szCs w:val="24"/>
              </w:rPr>
            </w:pPr>
            <w:r w:rsidRPr="00CB30DE">
              <w:rPr>
                <w:rFonts w:ascii="Times New Roman" w:eastAsia="Calibri" w:hAnsi="Times New Roman" w:cs="Times New Roman"/>
                <w:sz w:val="24"/>
                <w:szCs w:val="24"/>
              </w:rPr>
              <w:t>12 июня 2025 г. – День России</w:t>
            </w:r>
          </w:p>
        </w:tc>
      </w:tr>
    </w:tbl>
    <w:p w14:paraId="42C536D5" w14:textId="77777777" w:rsidR="00E04430" w:rsidRPr="00020F41" w:rsidRDefault="00E04430" w:rsidP="00CB30DE">
      <w:pPr>
        <w:spacing w:after="0" w:line="276" w:lineRule="auto"/>
        <w:jc w:val="both"/>
        <w:rPr>
          <w:rFonts w:ascii="Times New Roman" w:eastAsia="Times New Roman" w:hAnsi="Times New Roman" w:cs="Times New Roman"/>
          <w:b/>
          <w:kern w:val="0"/>
          <w:sz w:val="28"/>
          <w:szCs w:val="28"/>
          <w:lang w:eastAsia="ru-RU"/>
        </w:rPr>
      </w:pPr>
    </w:p>
    <w:p w14:paraId="0A41F270" w14:textId="77777777" w:rsidR="00725D61" w:rsidRDefault="00725D61" w:rsidP="00577113">
      <w:pPr>
        <w:spacing w:after="0" w:line="276" w:lineRule="auto"/>
        <w:ind w:firstLine="709"/>
        <w:jc w:val="both"/>
        <w:rPr>
          <w:rFonts w:ascii="Times New Roman" w:eastAsia="Times New Roman" w:hAnsi="Times New Roman" w:cs="Times New Roman"/>
          <w:b/>
          <w:kern w:val="0"/>
          <w:sz w:val="28"/>
          <w:szCs w:val="28"/>
          <w:lang w:eastAsia="ru-RU"/>
        </w:rPr>
      </w:pPr>
    </w:p>
    <w:p w14:paraId="1EFE565B" w14:textId="55ABB0D1" w:rsidR="00725D61" w:rsidRPr="009A6B2B" w:rsidRDefault="00725D61" w:rsidP="00E04430">
      <w:pPr>
        <w:pStyle w:val="af4"/>
        <w:jc w:val="center"/>
        <w:rPr>
          <w:rFonts w:ascii="Times New Roman" w:hAnsi="Times New Roman" w:cs="Times New Roman"/>
          <w:b/>
          <w:bCs/>
          <w:sz w:val="28"/>
          <w:szCs w:val="28"/>
        </w:rPr>
      </w:pPr>
      <w:r w:rsidRPr="009A6B2B">
        <w:rPr>
          <w:rFonts w:ascii="Times New Roman" w:hAnsi="Times New Roman" w:cs="Times New Roman"/>
          <w:b/>
          <w:bCs/>
          <w:sz w:val="28"/>
          <w:szCs w:val="28"/>
        </w:rPr>
        <w:t>Учебный план на 202</w:t>
      </w:r>
      <w:r w:rsidR="00E04430">
        <w:rPr>
          <w:rFonts w:ascii="Times New Roman" w:hAnsi="Times New Roman" w:cs="Times New Roman"/>
          <w:b/>
          <w:bCs/>
          <w:sz w:val="28"/>
          <w:szCs w:val="28"/>
        </w:rPr>
        <w:t>4</w:t>
      </w:r>
      <w:r w:rsidRPr="009A6B2B">
        <w:rPr>
          <w:rFonts w:ascii="Times New Roman" w:hAnsi="Times New Roman" w:cs="Times New Roman"/>
          <w:b/>
          <w:bCs/>
          <w:sz w:val="28"/>
          <w:szCs w:val="28"/>
        </w:rPr>
        <w:t>-202</w:t>
      </w:r>
      <w:r w:rsidR="00E04430">
        <w:rPr>
          <w:rFonts w:ascii="Times New Roman" w:hAnsi="Times New Roman" w:cs="Times New Roman"/>
          <w:b/>
          <w:bCs/>
          <w:sz w:val="28"/>
          <w:szCs w:val="28"/>
        </w:rPr>
        <w:t>5</w:t>
      </w:r>
      <w:r w:rsidRPr="009A6B2B">
        <w:rPr>
          <w:rFonts w:ascii="Times New Roman" w:hAnsi="Times New Roman" w:cs="Times New Roman"/>
          <w:b/>
          <w:bCs/>
          <w:sz w:val="28"/>
          <w:szCs w:val="28"/>
        </w:rPr>
        <w:t xml:space="preserve"> учебный год,</w:t>
      </w:r>
    </w:p>
    <w:p w14:paraId="1E43A638" w14:textId="5EBA85F5" w:rsidR="000D2053" w:rsidRPr="009A6B2B" w:rsidRDefault="00725D61" w:rsidP="00577113">
      <w:pPr>
        <w:pStyle w:val="af4"/>
        <w:jc w:val="both"/>
        <w:rPr>
          <w:rFonts w:ascii="Times New Roman" w:hAnsi="Times New Roman" w:cs="Times New Roman"/>
          <w:b/>
          <w:bCs/>
          <w:sz w:val="28"/>
          <w:szCs w:val="28"/>
        </w:rPr>
      </w:pPr>
      <w:r w:rsidRPr="009A6B2B">
        <w:rPr>
          <w:rFonts w:ascii="Times New Roman" w:hAnsi="Times New Roman" w:cs="Times New Roman"/>
          <w:b/>
          <w:bCs/>
          <w:sz w:val="28"/>
          <w:szCs w:val="28"/>
        </w:rPr>
        <w:t>количество непосредственно организованной образовательной деятельности в неделю</w:t>
      </w:r>
    </w:p>
    <w:p w14:paraId="244C7EEC" w14:textId="7020E371" w:rsidR="00725D61" w:rsidRPr="007806C8" w:rsidRDefault="000D2053" w:rsidP="00577113">
      <w:pPr>
        <w:spacing w:line="276" w:lineRule="auto"/>
        <w:ind w:firstLine="567"/>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Таблица 1</w:t>
      </w:r>
      <w:r w:rsidR="00E04430">
        <w:rPr>
          <w:rFonts w:ascii="Times New Roman" w:eastAsia="Times New Roman" w:hAnsi="Times New Roman" w:cs="Times New Roman"/>
          <w:kern w:val="0"/>
          <w:sz w:val="28"/>
          <w:szCs w:val="28"/>
          <w:lang w:eastAsia="ru-RU"/>
        </w:rPr>
        <w:t>3</w:t>
      </w:r>
    </w:p>
    <w:tbl>
      <w:tblPr>
        <w:tblW w:w="9473" w:type="dxa"/>
        <w:tblInd w:w="98" w:type="dxa"/>
        <w:tblLayout w:type="fixed"/>
        <w:tblCellMar>
          <w:left w:w="10" w:type="dxa"/>
          <w:right w:w="10" w:type="dxa"/>
        </w:tblCellMar>
        <w:tblLook w:val="0000" w:firstRow="0" w:lastRow="0" w:firstColumn="0" w:lastColumn="0" w:noHBand="0" w:noVBand="0"/>
      </w:tblPr>
      <w:tblGrid>
        <w:gridCol w:w="2562"/>
        <w:gridCol w:w="5528"/>
        <w:gridCol w:w="1383"/>
      </w:tblGrid>
      <w:tr w:rsidR="00725D61" w:rsidRPr="007806C8" w14:paraId="5769FE13" w14:textId="77777777" w:rsidTr="00725D61">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ADEFA3" w14:textId="77777777" w:rsidR="00725D61" w:rsidRPr="007806C8" w:rsidRDefault="00725D61" w:rsidP="00577113">
            <w:pPr>
              <w:spacing w:line="276" w:lineRule="auto"/>
              <w:jc w:val="both"/>
              <w:rPr>
                <w:rFonts w:ascii="Times New Roman" w:eastAsia="Times New Roman" w:hAnsi="Times New Roman" w:cs="Times New Roman"/>
                <w:b/>
                <w:kern w:val="0"/>
                <w:sz w:val="28"/>
                <w:szCs w:val="28"/>
                <w:lang w:eastAsia="ru-RU"/>
              </w:rPr>
            </w:pPr>
            <w:r w:rsidRPr="007806C8">
              <w:rPr>
                <w:rFonts w:ascii="Times New Roman" w:eastAsia="Times New Roman" w:hAnsi="Times New Roman" w:cs="Times New Roman"/>
                <w:b/>
                <w:kern w:val="0"/>
                <w:sz w:val="28"/>
                <w:szCs w:val="28"/>
                <w:lang w:eastAsia="ru-RU"/>
              </w:rPr>
              <w:t>Образовательные области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F1A22"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b/>
                <w:kern w:val="0"/>
                <w:sz w:val="28"/>
                <w:szCs w:val="28"/>
                <w:lang w:eastAsia="ru-RU"/>
              </w:rPr>
              <w:t>Направление программы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2A3CA1" w14:textId="77777777" w:rsidR="00725D61" w:rsidRPr="007806C8" w:rsidRDefault="00725D61" w:rsidP="00577113">
            <w:pPr>
              <w:spacing w:line="276" w:lineRule="auto"/>
              <w:jc w:val="both"/>
              <w:rPr>
                <w:rFonts w:ascii="Times New Roman" w:eastAsia="Times New Roman" w:hAnsi="Times New Roman" w:cs="Times New Roman"/>
                <w:b/>
                <w:kern w:val="0"/>
                <w:sz w:val="28"/>
                <w:szCs w:val="28"/>
                <w:lang w:eastAsia="ru-RU"/>
              </w:rPr>
            </w:pPr>
            <w:r w:rsidRPr="007806C8">
              <w:rPr>
                <w:rFonts w:ascii="Times New Roman" w:eastAsia="Times New Roman" w:hAnsi="Times New Roman" w:cs="Times New Roman"/>
                <w:b/>
                <w:kern w:val="0"/>
                <w:sz w:val="28"/>
                <w:szCs w:val="28"/>
                <w:lang w:eastAsia="ru-RU"/>
              </w:rPr>
              <w:t>Старшая группа</w:t>
            </w:r>
          </w:p>
          <w:p w14:paraId="7F64C1C1"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b/>
                <w:kern w:val="0"/>
                <w:sz w:val="28"/>
                <w:szCs w:val="28"/>
                <w:lang w:eastAsia="ru-RU"/>
              </w:rPr>
              <w:t>(5-6 лет)</w:t>
            </w:r>
          </w:p>
        </w:tc>
      </w:tr>
      <w:tr w:rsidR="00725D61" w:rsidRPr="007806C8" w14:paraId="33539FAE" w14:textId="77777777" w:rsidTr="00725D61">
        <w:trPr>
          <w:trHeight w:val="1"/>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450D93"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Физическое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267EBF"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Физическое развитие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D91DA8"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2</w:t>
            </w:r>
          </w:p>
        </w:tc>
      </w:tr>
      <w:tr w:rsidR="00725D61" w:rsidRPr="007806C8" w14:paraId="7060FF9D" w14:textId="77777777" w:rsidTr="00725D61">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21B466" w14:textId="77777777" w:rsidR="00725D61" w:rsidRPr="007806C8" w:rsidRDefault="00725D61" w:rsidP="00577113">
            <w:pPr>
              <w:spacing w:after="200"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126CE4"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Физическое развитие (плавание)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E85DBD"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1</w:t>
            </w:r>
          </w:p>
        </w:tc>
      </w:tr>
      <w:tr w:rsidR="00725D61" w:rsidRPr="007806C8" w14:paraId="3F5B38E7" w14:textId="77777777" w:rsidTr="00725D61">
        <w:trPr>
          <w:trHeight w:val="1"/>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3B0FB6"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Художественно-эстетическое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D6A5AF"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Изобразительная деятельность (рисование)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F3258"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0,5</w:t>
            </w:r>
          </w:p>
        </w:tc>
      </w:tr>
      <w:tr w:rsidR="00725D61" w:rsidRPr="007806C8" w14:paraId="17BB18CA" w14:textId="77777777" w:rsidTr="00725D61">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A2D514" w14:textId="77777777" w:rsidR="00725D61" w:rsidRPr="007806C8" w:rsidRDefault="00725D61" w:rsidP="00577113">
            <w:pPr>
              <w:spacing w:after="200"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D52DF7"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Изобразительная деятельность (лепка)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51446F"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0,5</w:t>
            </w:r>
          </w:p>
        </w:tc>
      </w:tr>
      <w:tr w:rsidR="00725D61" w:rsidRPr="007806C8" w14:paraId="46C3EBBB" w14:textId="77777777" w:rsidTr="00725D61">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2B547" w14:textId="77777777" w:rsidR="00725D61" w:rsidRPr="007806C8" w:rsidRDefault="00725D61" w:rsidP="00577113">
            <w:pPr>
              <w:spacing w:after="200"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51F8"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Изобразительная деятельность (аппликация)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123D3C"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0,5</w:t>
            </w:r>
          </w:p>
        </w:tc>
      </w:tr>
      <w:tr w:rsidR="00725D61" w:rsidRPr="007806C8" w14:paraId="372FB0D3" w14:textId="77777777" w:rsidTr="00725D61">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742F7" w14:textId="77777777" w:rsidR="00725D61" w:rsidRPr="007806C8" w:rsidRDefault="00725D61" w:rsidP="00577113">
            <w:pPr>
              <w:spacing w:after="200"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10FC5D"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Художественное конструирование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AE2E36"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0,5</w:t>
            </w:r>
          </w:p>
        </w:tc>
      </w:tr>
      <w:tr w:rsidR="00725D61" w:rsidRPr="007806C8" w14:paraId="38454158" w14:textId="77777777" w:rsidTr="00725D61">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9F5503" w14:textId="77777777" w:rsidR="00725D61" w:rsidRPr="007806C8" w:rsidRDefault="00725D61" w:rsidP="00577113">
            <w:pPr>
              <w:spacing w:after="200"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D1D11"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Музыка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A1123B"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2</w:t>
            </w:r>
          </w:p>
        </w:tc>
      </w:tr>
      <w:tr w:rsidR="00725D61" w:rsidRPr="007806C8" w14:paraId="205701BD" w14:textId="77777777" w:rsidTr="00725D61">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E893A0"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Речевое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7445FB"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Речевое развитие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AD7464"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0.5</w:t>
            </w:r>
          </w:p>
        </w:tc>
      </w:tr>
      <w:tr w:rsidR="00725D61" w:rsidRPr="007806C8" w14:paraId="0652D127" w14:textId="77777777" w:rsidTr="00725D61">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EA683B"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AD7E97"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Подготовка к обучению грамоте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DE5AEB" w14:textId="77777777" w:rsidR="00725D61" w:rsidRDefault="00725D61" w:rsidP="00577113">
            <w:pPr>
              <w:spacing w:line="276"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0.5</w:t>
            </w:r>
          </w:p>
        </w:tc>
      </w:tr>
      <w:tr w:rsidR="00725D61" w:rsidRPr="007806C8" w14:paraId="04F7C9F8" w14:textId="77777777" w:rsidTr="00725D61">
        <w:trPr>
          <w:trHeight w:val="1529"/>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2E684F"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Познавательное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647FCF"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Формирование первичных представлений о свойствах и отношениях объектов </w:t>
            </w:r>
          </w:p>
          <w:p w14:paraId="5F87EB42"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окружающего мира (Познавательное развитие 1)</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59329E"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0,5</w:t>
            </w:r>
          </w:p>
        </w:tc>
      </w:tr>
      <w:tr w:rsidR="00725D61" w:rsidRPr="007806C8" w14:paraId="639D7C78" w14:textId="77777777" w:rsidTr="00725D61">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BD83B" w14:textId="77777777" w:rsidR="00725D61" w:rsidRPr="007806C8" w:rsidRDefault="00725D61" w:rsidP="00577113">
            <w:pPr>
              <w:spacing w:after="200"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731E8F"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Конструирование из строительного материала и деталей конструктора Лего (Познавательное развитие 2)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682699"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0,5</w:t>
            </w:r>
          </w:p>
        </w:tc>
      </w:tr>
      <w:tr w:rsidR="00725D61" w:rsidRPr="007806C8" w14:paraId="3F6199FF" w14:textId="77777777" w:rsidTr="00725D61">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BCECF9" w14:textId="77777777" w:rsidR="00725D61" w:rsidRPr="007806C8" w:rsidRDefault="00725D61" w:rsidP="00577113">
            <w:pPr>
              <w:spacing w:after="200"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DBDD15"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Формирование первых представлений о планете Земля как общем доме людей, об особенностях ее природы (Познавательное развитие 3)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BD3330"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1</w:t>
            </w:r>
          </w:p>
        </w:tc>
      </w:tr>
      <w:tr w:rsidR="00725D61" w:rsidRPr="007806C8" w14:paraId="5FEDF2AB" w14:textId="77777777" w:rsidTr="00725D61">
        <w:trPr>
          <w:trHeight w:val="165"/>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5D9226"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Социально-коммуникативное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BC6C5D"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Присвоение детьми культурных норм поведения и общения, а также ценностей, принятых в обществе, педагог</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95D3E0"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0,75</w:t>
            </w:r>
          </w:p>
        </w:tc>
      </w:tr>
      <w:tr w:rsidR="00725D61" w:rsidRPr="007806C8" w14:paraId="5A527E97" w14:textId="77777777" w:rsidTr="00725D61">
        <w:trPr>
          <w:trHeight w:val="165"/>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837019" w14:textId="77777777" w:rsidR="00725D61" w:rsidRPr="007806C8" w:rsidRDefault="00725D61" w:rsidP="00577113">
            <w:pPr>
              <w:spacing w:after="200"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05117"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Формирование у детей отзывчивого и уважительного отношения к сверстникам и </w:t>
            </w:r>
          </w:p>
          <w:p w14:paraId="5EE3A94F"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взрослым, членам своей семьи, сообществу детей и взрослых в группе, формирование </w:t>
            </w:r>
          </w:p>
          <w:p w14:paraId="5EE32040"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первоначальных основ патриотизма</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592E50" w14:textId="77777777" w:rsidR="00725D61" w:rsidRPr="007806C8" w:rsidRDefault="00725D61" w:rsidP="00577113">
            <w:pPr>
              <w:spacing w:after="200" w:line="276" w:lineRule="auto"/>
              <w:jc w:val="both"/>
              <w:rPr>
                <w:rFonts w:ascii="Times New Roman" w:eastAsia="Times New Roman" w:hAnsi="Times New Roman" w:cs="Times New Roman"/>
                <w:kern w:val="0"/>
                <w:sz w:val="28"/>
                <w:szCs w:val="28"/>
                <w:lang w:eastAsia="ru-RU"/>
              </w:rPr>
            </w:pPr>
          </w:p>
        </w:tc>
      </w:tr>
      <w:tr w:rsidR="00725D61" w:rsidRPr="007806C8" w14:paraId="5AC998CF" w14:textId="77777777" w:rsidTr="00725D61">
        <w:trPr>
          <w:trHeight w:val="165"/>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CF444B" w14:textId="77777777" w:rsidR="00725D61" w:rsidRPr="007806C8" w:rsidRDefault="00725D61" w:rsidP="00577113">
            <w:pPr>
              <w:spacing w:after="200"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7BB822"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Представления детей об основах безопасного поведения</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539D63" w14:textId="77777777" w:rsidR="00725D61" w:rsidRPr="007806C8" w:rsidRDefault="00725D61" w:rsidP="00577113">
            <w:pPr>
              <w:spacing w:after="200" w:line="276" w:lineRule="auto"/>
              <w:jc w:val="both"/>
              <w:rPr>
                <w:rFonts w:ascii="Times New Roman" w:eastAsia="Times New Roman" w:hAnsi="Times New Roman" w:cs="Times New Roman"/>
                <w:kern w:val="0"/>
                <w:sz w:val="28"/>
                <w:szCs w:val="28"/>
                <w:lang w:eastAsia="ru-RU"/>
              </w:rPr>
            </w:pPr>
          </w:p>
        </w:tc>
      </w:tr>
      <w:tr w:rsidR="00725D61" w:rsidRPr="007806C8" w14:paraId="2AD7ED50" w14:textId="77777777" w:rsidTr="00725D61">
        <w:trPr>
          <w:trHeight w:val="1"/>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F81FBC"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Часть, определяемая участниками образовательными отношениями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E61D4F"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 xml:space="preserve">Мы входим в мир прекрасного.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FF010C"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1</w:t>
            </w:r>
          </w:p>
        </w:tc>
      </w:tr>
      <w:tr w:rsidR="00725D61" w:rsidRPr="007806C8" w14:paraId="2BF6C7C2" w14:textId="77777777" w:rsidTr="00725D61">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B7D6FD" w14:textId="77777777" w:rsidR="00725D61" w:rsidRPr="007806C8" w:rsidRDefault="00725D61" w:rsidP="00577113">
            <w:pPr>
              <w:spacing w:after="200"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F7D96"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sidRPr="007806C8">
              <w:rPr>
                <w:rFonts w:ascii="Times New Roman" w:eastAsia="Times New Roman" w:hAnsi="Times New Roman" w:cs="Times New Roman"/>
                <w:kern w:val="0"/>
                <w:sz w:val="28"/>
                <w:szCs w:val="28"/>
                <w:lang w:eastAsia="ru-RU"/>
              </w:rPr>
              <w:t>Представления детей о малой родине и Отечестве, о социокультурных ценностях нашего народа, об отечественных традициях и праздниках, многообразии стран и народов мира (Познавательное развитие 4)</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41EB8F"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p>
        </w:tc>
      </w:tr>
      <w:tr w:rsidR="00725D61" w:rsidRPr="007806C8" w14:paraId="57CC3A2C" w14:textId="77777777" w:rsidTr="00725D61">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5A2C3A" w14:textId="77777777" w:rsidR="00725D61" w:rsidRPr="007806C8" w:rsidRDefault="00725D61" w:rsidP="00577113">
            <w:pPr>
              <w:spacing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F833C"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Истоки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3A90A7" w14:textId="77777777" w:rsidR="00725D61" w:rsidRPr="007806C8" w:rsidRDefault="00725D61" w:rsidP="00577113">
            <w:pPr>
              <w:spacing w:line="276"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0.25</w:t>
            </w:r>
          </w:p>
        </w:tc>
      </w:tr>
      <w:tr w:rsidR="00725D61" w:rsidRPr="007806C8" w14:paraId="4DD8BD6E" w14:textId="77777777" w:rsidTr="00725D61">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E08C37" w14:textId="77777777" w:rsidR="00725D61" w:rsidRPr="007806C8" w:rsidRDefault="00725D61" w:rsidP="00577113">
            <w:pPr>
              <w:spacing w:line="276" w:lineRule="auto"/>
              <w:jc w:val="both"/>
              <w:rPr>
                <w:rFonts w:ascii="Times New Roman" w:eastAsia="Calibri" w:hAnsi="Times New Roman" w:cs="Times New Roman"/>
                <w:kern w:val="0"/>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6FF8D7" w14:textId="77777777" w:rsidR="00725D61" w:rsidRPr="007806C8" w:rsidRDefault="00725D61" w:rsidP="00577113">
            <w:pPr>
              <w:spacing w:line="276" w:lineRule="auto"/>
              <w:jc w:val="both"/>
              <w:rPr>
                <w:rFonts w:ascii="Times New Roman" w:eastAsia="Times New Roman" w:hAnsi="Times New Roman" w:cs="Times New Roman"/>
                <w:b/>
                <w:kern w:val="0"/>
                <w:sz w:val="28"/>
                <w:szCs w:val="28"/>
                <w:lang w:eastAsia="ru-RU"/>
              </w:rPr>
            </w:pPr>
            <w:r w:rsidRPr="007245D9">
              <w:rPr>
                <w:rFonts w:ascii="Times New Roman" w:eastAsia="Times New Roman" w:hAnsi="Times New Roman" w:cs="Times New Roman"/>
                <w:b/>
                <w:kern w:val="0"/>
                <w:sz w:val="28"/>
                <w:szCs w:val="28"/>
                <w:lang w:eastAsia="ru-RU"/>
              </w:rPr>
              <w:t>Итого</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AA284C" w14:textId="77777777" w:rsidR="00725D61" w:rsidRPr="007806C8" w:rsidRDefault="00725D61" w:rsidP="00577113">
            <w:pPr>
              <w:spacing w:line="276" w:lineRule="auto"/>
              <w:jc w:val="both"/>
              <w:rPr>
                <w:rFonts w:ascii="Times New Roman" w:eastAsia="Times New Roman" w:hAnsi="Times New Roman" w:cs="Times New Roman"/>
                <w:b/>
                <w:kern w:val="0"/>
                <w:sz w:val="28"/>
                <w:szCs w:val="28"/>
                <w:lang w:eastAsia="ru-RU"/>
              </w:rPr>
            </w:pPr>
            <w:r w:rsidRPr="007245D9">
              <w:rPr>
                <w:rFonts w:ascii="Times New Roman" w:eastAsia="Times New Roman" w:hAnsi="Times New Roman" w:cs="Times New Roman"/>
                <w:b/>
                <w:kern w:val="0"/>
                <w:sz w:val="28"/>
                <w:szCs w:val="28"/>
                <w:lang w:eastAsia="ru-RU"/>
              </w:rPr>
              <w:t>12</w:t>
            </w:r>
          </w:p>
        </w:tc>
      </w:tr>
    </w:tbl>
    <w:p w14:paraId="0EE80C4A" w14:textId="77777777" w:rsidR="00725D61" w:rsidRDefault="00725D61" w:rsidP="00577113">
      <w:pPr>
        <w:spacing w:after="0" w:line="276" w:lineRule="auto"/>
        <w:ind w:firstLine="709"/>
        <w:jc w:val="both"/>
        <w:rPr>
          <w:rFonts w:ascii="Times New Roman" w:eastAsia="Times New Roman" w:hAnsi="Times New Roman" w:cs="Times New Roman"/>
          <w:b/>
          <w:kern w:val="0"/>
          <w:sz w:val="28"/>
          <w:szCs w:val="28"/>
          <w:lang w:eastAsia="ru-RU"/>
        </w:rPr>
      </w:pPr>
    </w:p>
    <w:p w14:paraId="772C38DD" w14:textId="77777777" w:rsidR="00020F41" w:rsidRPr="00020F41" w:rsidRDefault="00020F41" w:rsidP="00577113">
      <w:pPr>
        <w:spacing w:after="0" w:line="276" w:lineRule="auto"/>
        <w:ind w:hanging="142"/>
        <w:jc w:val="both"/>
        <w:rPr>
          <w:rFonts w:ascii="Times New Roman" w:eastAsia="Times New Roman" w:hAnsi="Times New Roman" w:cs="Times New Roman"/>
          <w:kern w:val="0"/>
          <w:sz w:val="28"/>
          <w:szCs w:val="28"/>
          <w:lang w:eastAsia="ru-RU"/>
        </w:rPr>
      </w:pPr>
    </w:p>
    <w:p w14:paraId="31282B19" w14:textId="6B3E7094" w:rsidR="00A3250D" w:rsidRPr="008076B1" w:rsidRDefault="00404D30" w:rsidP="008076B1">
      <w:pPr>
        <w:spacing w:after="0" w:line="276"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020F41" w:rsidRPr="00020F41">
        <w:rPr>
          <w:rFonts w:ascii="Times New Roman" w:eastAsia="Times New Roman" w:hAnsi="Times New Roman" w:cs="Times New Roman"/>
          <w:kern w:val="0"/>
          <w:sz w:val="28"/>
          <w:szCs w:val="28"/>
          <w:lang w:eastAsia="ru-RU"/>
        </w:rPr>
        <w:t>Таблица 1</w:t>
      </w:r>
      <w:r w:rsidR="004640DF">
        <w:rPr>
          <w:rFonts w:ascii="Times New Roman" w:eastAsia="Times New Roman" w:hAnsi="Times New Roman" w:cs="Times New Roman"/>
          <w:kern w:val="0"/>
          <w:sz w:val="28"/>
          <w:szCs w:val="28"/>
          <w:lang w:eastAsia="ru-RU"/>
        </w:rPr>
        <w:t>4</w:t>
      </w:r>
    </w:p>
    <w:p w14:paraId="3921EC29" w14:textId="77777777" w:rsidR="00A3250D" w:rsidRDefault="00A3250D" w:rsidP="00577113">
      <w:pPr>
        <w:spacing w:after="0" w:line="240" w:lineRule="auto"/>
        <w:jc w:val="both"/>
        <w:rPr>
          <w:rFonts w:ascii="Times New Roman" w:eastAsia="Calibri" w:hAnsi="Times New Roman" w:cs="Times New Roman"/>
          <w:b/>
          <w:color w:val="000000"/>
          <w:kern w:val="0"/>
          <w:sz w:val="24"/>
          <w:szCs w:val="24"/>
        </w:rPr>
      </w:pPr>
    </w:p>
    <w:p w14:paraId="1549E34E" w14:textId="77777777" w:rsidR="00A3250D" w:rsidRPr="00A3250D" w:rsidRDefault="00A3250D" w:rsidP="00A3250D">
      <w:pPr>
        <w:spacing w:after="0" w:line="276" w:lineRule="auto"/>
        <w:jc w:val="center"/>
        <w:rPr>
          <w:rFonts w:ascii="Times New Roman" w:eastAsia="Calibri" w:hAnsi="Times New Roman" w:cs="Times New Roman"/>
          <w:b/>
          <w:color w:val="000000"/>
          <w:kern w:val="0"/>
          <w:sz w:val="24"/>
          <w:szCs w:val="24"/>
        </w:rPr>
      </w:pPr>
      <w:r w:rsidRPr="00A3250D">
        <w:rPr>
          <w:rFonts w:ascii="Times New Roman" w:eastAsia="Calibri" w:hAnsi="Times New Roman" w:cs="Times New Roman"/>
          <w:b/>
          <w:color w:val="000000"/>
          <w:kern w:val="0"/>
          <w:sz w:val="24"/>
          <w:szCs w:val="24"/>
        </w:rPr>
        <w:t>Режим дня в старшей группе № 18 на 2024-2025 учебный год</w:t>
      </w:r>
    </w:p>
    <w:p w14:paraId="4EA1E108" w14:textId="77777777" w:rsidR="00A3250D" w:rsidRPr="00A3250D" w:rsidRDefault="00A3250D" w:rsidP="00A3250D">
      <w:pPr>
        <w:spacing w:after="0" w:line="276" w:lineRule="auto"/>
        <w:jc w:val="center"/>
        <w:rPr>
          <w:rFonts w:ascii="Times New Roman" w:eastAsia="Calibri" w:hAnsi="Times New Roman" w:cs="Times New Roman"/>
          <w:b/>
          <w:color w:val="000000"/>
          <w:kern w:val="0"/>
          <w:sz w:val="24"/>
          <w:szCs w:val="24"/>
        </w:rPr>
      </w:pPr>
    </w:p>
    <w:tbl>
      <w:tblPr>
        <w:tblStyle w:val="52"/>
        <w:tblW w:w="10627" w:type="dxa"/>
        <w:tblInd w:w="-885" w:type="dxa"/>
        <w:tblLayout w:type="fixed"/>
        <w:tblLook w:val="04A0" w:firstRow="1" w:lastRow="0" w:firstColumn="1" w:lastColumn="0" w:noHBand="0" w:noVBand="1"/>
      </w:tblPr>
      <w:tblGrid>
        <w:gridCol w:w="3227"/>
        <w:gridCol w:w="1594"/>
        <w:gridCol w:w="1241"/>
        <w:gridCol w:w="1304"/>
        <w:gridCol w:w="1701"/>
        <w:gridCol w:w="1560"/>
      </w:tblGrid>
      <w:tr w:rsidR="00A3250D" w:rsidRPr="00A3250D" w14:paraId="2D86A670" w14:textId="77777777" w:rsidTr="00A3250D">
        <w:tc>
          <w:tcPr>
            <w:tcW w:w="3227" w:type="dxa"/>
            <w:shd w:val="clear" w:color="auto" w:fill="auto"/>
          </w:tcPr>
          <w:p w14:paraId="3342C480" w14:textId="77777777" w:rsidR="00A3250D" w:rsidRPr="00A3250D" w:rsidRDefault="00A3250D" w:rsidP="00A3250D">
            <w:pPr>
              <w:jc w:val="center"/>
              <w:rPr>
                <w:rFonts w:ascii="Times New Roman" w:eastAsia="Calibri" w:hAnsi="Times New Roman" w:cs="Times New Roman"/>
                <w:b/>
                <w:color w:val="000000"/>
              </w:rPr>
            </w:pPr>
            <w:r w:rsidRPr="00A3250D">
              <w:rPr>
                <w:rFonts w:ascii="Times New Roman" w:eastAsia="Calibri" w:hAnsi="Times New Roman" w:cs="Times New Roman"/>
                <w:b/>
                <w:color w:val="000000"/>
              </w:rPr>
              <w:t>Режимный момент</w:t>
            </w:r>
          </w:p>
          <w:p w14:paraId="23793F1D" w14:textId="77777777" w:rsidR="00A3250D" w:rsidRPr="00A3250D" w:rsidRDefault="00A3250D" w:rsidP="00A3250D">
            <w:pPr>
              <w:jc w:val="center"/>
              <w:rPr>
                <w:rFonts w:ascii="Times New Roman" w:eastAsia="Calibri" w:hAnsi="Times New Roman" w:cs="Times New Roman"/>
                <w:b/>
                <w:color w:val="000000"/>
              </w:rPr>
            </w:pPr>
          </w:p>
        </w:tc>
        <w:tc>
          <w:tcPr>
            <w:tcW w:w="1594" w:type="dxa"/>
            <w:shd w:val="clear" w:color="auto" w:fill="auto"/>
          </w:tcPr>
          <w:p w14:paraId="7D77027D" w14:textId="728E1C89" w:rsidR="00A3250D" w:rsidRPr="00A3250D" w:rsidRDefault="00A3250D" w:rsidP="00A3250D">
            <w:pPr>
              <w:jc w:val="center"/>
              <w:rPr>
                <w:rFonts w:ascii="Times New Roman" w:eastAsia="Calibri" w:hAnsi="Times New Roman" w:cs="Times New Roman"/>
                <w:b/>
                <w:color w:val="000000"/>
              </w:rPr>
            </w:pPr>
            <w:r w:rsidRPr="00A3250D">
              <w:rPr>
                <w:rFonts w:ascii="Times New Roman" w:eastAsia="Calibri" w:hAnsi="Times New Roman" w:cs="Times New Roman"/>
                <w:b/>
                <w:color w:val="000000"/>
              </w:rPr>
              <w:t>Понедельник</w:t>
            </w:r>
          </w:p>
          <w:p w14:paraId="59A77623" w14:textId="4FD907A5" w:rsidR="00A3250D" w:rsidRPr="00A3250D" w:rsidRDefault="00A3250D" w:rsidP="00A3250D">
            <w:pPr>
              <w:rPr>
                <w:rFonts w:ascii="Times New Roman" w:eastAsia="Calibri" w:hAnsi="Times New Roman" w:cs="Times New Roman"/>
                <w:b/>
                <w:color w:val="000000"/>
              </w:rPr>
            </w:pPr>
          </w:p>
        </w:tc>
        <w:tc>
          <w:tcPr>
            <w:tcW w:w="1241" w:type="dxa"/>
            <w:shd w:val="clear" w:color="auto" w:fill="auto"/>
          </w:tcPr>
          <w:p w14:paraId="086BF8F5" w14:textId="77777777" w:rsidR="00A3250D" w:rsidRPr="00A3250D" w:rsidRDefault="00A3250D" w:rsidP="00A3250D">
            <w:pPr>
              <w:jc w:val="center"/>
              <w:rPr>
                <w:rFonts w:ascii="Times New Roman" w:eastAsia="Calibri" w:hAnsi="Times New Roman" w:cs="Times New Roman"/>
                <w:b/>
                <w:color w:val="000000"/>
              </w:rPr>
            </w:pPr>
            <w:r w:rsidRPr="00A3250D">
              <w:rPr>
                <w:rFonts w:ascii="Times New Roman" w:eastAsia="Calibri" w:hAnsi="Times New Roman" w:cs="Times New Roman"/>
                <w:b/>
                <w:color w:val="000000"/>
              </w:rPr>
              <w:t>Вторник</w:t>
            </w:r>
          </w:p>
        </w:tc>
        <w:tc>
          <w:tcPr>
            <w:tcW w:w="1304" w:type="dxa"/>
            <w:shd w:val="clear" w:color="auto" w:fill="auto"/>
          </w:tcPr>
          <w:p w14:paraId="313A731F" w14:textId="77777777" w:rsidR="00A3250D" w:rsidRPr="00A3250D" w:rsidRDefault="00A3250D" w:rsidP="00A3250D">
            <w:pPr>
              <w:jc w:val="center"/>
              <w:rPr>
                <w:rFonts w:ascii="Times New Roman" w:eastAsia="Calibri" w:hAnsi="Times New Roman" w:cs="Times New Roman"/>
                <w:b/>
              </w:rPr>
            </w:pPr>
            <w:r w:rsidRPr="00A3250D">
              <w:rPr>
                <w:rFonts w:ascii="Times New Roman" w:eastAsia="Calibri" w:hAnsi="Times New Roman" w:cs="Times New Roman"/>
                <w:b/>
              </w:rPr>
              <w:t>Среда</w:t>
            </w:r>
          </w:p>
        </w:tc>
        <w:tc>
          <w:tcPr>
            <w:tcW w:w="1701" w:type="dxa"/>
            <w:shd w:val="clear" w:color="auto" w:fill="auto"/>
          </w:tcPr>
          <w:p w14:paraId="2A5F34DE" w14:textId="77777777" w:rsidR="00A3250D" w:rsidRPr="00A3250D" w:rsidRDefault="00A3250D" w:rsidP="00A3250D">
            <w:pPr>
              <w:jc w:val="center"/>
              <w:rPr>
                <w:rFonts w:ascii="Times New Roman" w:eastAsia="Calibri" w:hAnsi="Times New Roman" w:cs="Times New Roman"/>
                <w:b/>
              </w:rPr>
            </w:pPr>
            <w:r w:rsidRPr="00A3250D">
              <w:rPr>
                <w:rFonts w:ascii="Times New Roman" w:eastAsia="Calibri" w:hAnsi="Times New Roman" w:cs="Times New Roman"/>
                <w:b/>
              </w:rPr>
              <w:t>Четверг</w:t>
            </w:r>
          </w:p>
        </w:tc>
        <w:tc>
          <w:tcPr>
            <w:tcW w:w="1560" w:type="dxa"/>
          </w:tcPr>
          <w:p w14:paraId="217C02DD" w14:textId="77777777" w:rsidR="00A3250D" w:rsidRPr="00A3250D" w:rsidRDefault="00A3250D" w:rsidP="00A3250D">
            <w:pPr>
              <w:jc w:val="center"/>
              <w:rPr>
                <w:rFonts w:ascii="Times New Roman" w:eastAsia="Calibri" w:hAnsi="Times New Roman" w:cs="Times New Roman"/>
                <w:b/>
                <w:color w:val="FF0000"/>
              </w:rPr>
            </w:pPr>
            <w:r w:rsidRPr="00A3250D">
              <w:rPr>
                <w:rFonts w:ascii="Times New Roman" w:eastAsia="Calibri" w:hAnsi="Times New Roman" w:cs="Times New Roman"/>
                <w:b/>
              </w:rPr>
              <w:t>Пятница</w:t>
            </w:r>
          </w:p>
        </w:tc>
      </w:tr>
      <w:tr w:rsidR="00A3250D" w:rsidRPr="00A3250D" w14:paraId="19674A08" w14:textId="77777777" w:rsidTr="00A3250D">
        <w:tc>
          <w:tcPr>
            <w:tcW w:w="3227" w:type="dxa"/>
          </w:tcPr>
          <w:p w14:paraId="21ABDB79"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Утренний прием на улице, осмотр, совместная и самостоятельная деятельность</w:t>
            </w:r>
          </w:p>
        </w:tc>
        <w:tc>
          <w:tcPr>
            <w:tcW w:w="1594" w:type="dxa"/>
          </w:tcPr>
          <w:p w14:paraId="590F810E"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06.30-08.05</w:t>
            </w:r>
          </w:p>
        </w:tc>
        <w:tc>
          <w:tcPr>
            <w:tcW w:w="1241" w:type="dxa"/>
          </w:tcPr>
          <w:p w14:paraId="42D6D698"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06.30-08.05</w:t>
            </w:r>
          </w:p>
        </w:tc>
        <w:tc>
          <w:tcPr>
            <w:tcW w:w="1304" w:type="dxa"/>
          </w:tcPr>
          <w:p w14:paraId="46F35D42"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06.30-08.05</w:t>
            </w:r>
          </w:p>
        </w:tc>
        <w:tc>
          <w:tcPr>
            <w:tcW w:w="1701" w:type="dxa"/>
          </w:tcPr>
          <w:p w14:paraId="014D973B"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06.30-08.05</w:t>
            </w:r>
          </w:p>
        </w:tc>
        <w:tc>
          <w:tcPr>
            <w:tcW w:w="1560" w:type="dxa"/>
          </w:tcPr>
          <w:p w14:paraId="18AF5547"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06.30-08.05</w:t>
            </w:r>
          </w:p>
        </w:tc>
      </w:tr>
      <w:tr w:rsidR="00A3250D" w:rsidRPr="00A3250D" w14:paraId="055F8CCE" w14:textId="77777777" w:rsidTr="00A3250D">
        <w:tc>
          <w:tcPr>
            <w:tcW w:w="3227" w:type="dxa"/>
          </w:tcPr>
          <w:p w14:paraId="2A8FCD97"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Утренняя гимнастика</w:t>
            </w:r>
          </w:p>
        </w:tc>
        <w:tc>
          <w:tcPr>
            <w:tcW w:w="1594" w:type="dxa"/>
          </w:tcPr>
          <w:p w14:paraId="69CEF048"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08.05-08.15</w:t>
            </w:r>
          </w:p>
        </w:tc>
        <w:tc>
          <w:tcPr>
            <w:tcW w:w="1241" w:type="dxa"/>
          </w:tcPr>
          <w:p w14:paraId="42E4FB38"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08.05-08.15</w:t>
            </w:r>
          </w:p>
        </w:tc>
        <w:tc>
          <w:tcPr>
            <w:tcW w:w="1304" w:type="dxa"/>
          </w:tcPr>
          <w:p w14:paraId="65867BA4"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08.05-08.15</w:t>
            </w:r>
          </w:p>
        </w:tc>
        <w:tc>
          <w:tcPr>
            <w:tcW w:w="1701" w:type="dxa"/>
          </w:tcPr>
          <w:p w14:paraId="73423CC9"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08.05-08.15</w:t>
            </w:r>
          </w:p>
        </w:tc>
        <w:tc>
          <w:tcPr>
            <w:tcW w:w="1560" w:type="dxa"/>
          </w:tcPr>
          <w:p w14:paraId="4F22CEAC"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08.05-08.15</w:t>
            </w:r>
          </w:p>
        </w:tc>
      </w:tr>
      <w:tr w:rsidR="00A3250D" w:rsidRPr="00A3250D" w14:paraId="2B2CE3E3" w14:textId="77777777" w:rsidTr="00A3250D">
        <w:tc>
          <w:tcPr>
            <w:tcW w:w="3227" w:type="dxa"/>
          </w:tcPr>
          <w:p w14:paraId="3DA97907"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Подготовка к завтраку, завтрак</w:t>
            </w:r>
          </w:p>
        </w:tc>
        <w:tc>
          <w:tcPr>
            <w:tcW w:w="1594" w:type="dxa"/>
          </w:tcPr>
          <w:p w14:paraId="2994D23E"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08.25-08.45</w:t>
            </w:r>
          </w:p>
        </w:tc>
        <w:tc>
          <w:tcPr>
            <w:tcW w:w="1241" w:type="dxa"/>
          </w:tcPr>
          <w:p w14:paraId="4D52600D"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08.25-08.45</w:t>
            </w:r>
          </w:p>
        </w:tc>
        <w:tc>
          <w:tcPr>
            <w:tcW w:w="1304" w:type="dxa"/>
          </w:tcPr>
          <w:p w14:paraId="6C3BB028"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08.25-08.45</w:t>
            </w:r>
          </w:p>
        </w:tc>
        <w:tc>
          <w:tcPr>
            <w:tcW w:w="1701" w:type="dxa"/>
          </w:tcPr>
          <w:p w14:paraId="48E1DBC7"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08.25-08.45</w:t>
            </w:r>
          </w:p>
        </w:tc>
        <w:tc>
          <w:tcPr>
            <w:tcW w:w="1560" w:type="dxa"/>
          </w:tcPr>
          <w:p w14:paraId="1BB934D7"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08.25-08.45</w:t>
            </w:r>
          </w:p>
        </w:tc>
      </w:tr>
      <w:tr w:rsidR="00A3250D" w:rsidRPr="00A3250D" w14:paraId="1F7FC126" w14:textId="77777777" w:rsidTr="00A3250D">
        <w:trPr>
          <w:trHeight w:val="1444"/>
        </w:trPr>
        <w:tc>
          <w:tcPr>
            <w:tcW w:w="3227" w:type="dxa"/>
          </w:tcPr>
          <w:p w14:paraId="742F55C0"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 xml:space="preserve">Гигиенические процедуры, совместная и самостоятельная деятельность </w:t>
            </w:r>
          </w:p>
          <w:p w14:paraId="56F9A23B"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Завтрак 2</w:t>
            </w:r>
          </w:p>
        </w:tc>
        <w:tc>
          <w:tcPr>
            <w:tcW w:w="1594" w:type="dxa"/>
          </w:tcPr>
          <w:p w14:paraId="41D19876"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08.15-08.25</w:t>
            </w:r>
          </w:p>
          <w:p w14:paraId="20D2B758"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08.45-09.00</w:t>
            </w:r>
          </w:p>
          <w:p w14:paraId="4ED06197" w14:textId="77777777" w:rsidR="00A3250D" w:rsidRPr="00A3250D" w:rsidRDefault="00A3250D" w:rsidP="00A3250D">
            <w:pPr>
              <w:rPr>
                <w:rFonts w:ascii="Times New Roman" w:eastAsia="Calibri" w:hAnsi="Times New Roman" w:cs="Times New Roman"/>
                <w:color w:val="FF0000"/>
              </w:rPr>
            </w:pPr>
            <w:r w:rsidRPr="00A3250D">
              <w:rPr>
                <w:rFonts w:ascii="Times New Roman" w:eastAsia="Calibri" w:hAnsi="Times New Roman" w:cs="Times New Roman"/>
                <w:color w:val="000000"/>
              </w:rPr>
              <w:t>09.25-09.40</w:t>
            </w:r>
          </w:p>
        </w:tc>
        <w:tc>
          <w:tcPr>
            <w:tcW w:w="1241" w:type="dxa"/>
          </w:tcPr>
          <w:p w14:paraId="2B3CC7A8"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08.15-08.25</w:t>
            </w:r>
          </w:p>
          <w:p w14:paraId="55C43DCA"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08.45-09.00</w:t>
            </w:r>
          </w:p>
          <w:p w14:paraId="64834C57"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t>09.25-09.35</w:t>
            </w:r>
          </w:p>
          <w:p w14:paraId="1C149D45"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10.00-10.10</w:t>
            </w:r>
          </w:p>
        </w:tc>
        <w:tc>
          <w:tcPr>
            <w:tcW w:w="1304" w:type="dxa"/>
          </w:tcPr>
          <w:p w14:paraId="5DE2169D"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08.15-08.25</w:t>
            </w:r>
          </w:p>
          <w:p w14:paraId="458A67DE"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08.45-09.00</w:t>
            </w:r>
          </w:p>
          <w:p w14:paraId="69BF7987"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t>09.25-09.35</w:t>
            </w:r>
          </w:p>
          <w:p w14:paraId="71A60DA0" w14:textId="77777777" w:rsidR="00A3250D" w:rsidRPr="00A3250D" w:rsidRDefault="00A3250D" w:rsidP="00A3250D">
            <w:pPr>
              <w:rPr>
                <w:rFonts w:ascii="Times New Roman" w:eastAsia="Calibri" w:hAnsi="Times New Roman" w:cs="Times New Roman"/>
                <w:color w:val="000000"/>
              </w:rPr>
            </w:pPr>
          </w:p>
        </w:tc>
        <w:tc>
          <w:tcPr>
            <w:tcW w:w="1701" w:type="dxa"/>
          </w:tcPr>
          <w:p w14:paraId="0A65AE50"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08.15-08.25</w:t>
            </w:r>
          </w:p>
          <w:p w14:paraId="79DCD7D9"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08.45-09.00</w:t>
            </w:r>
          </w:p>
          <w:p w14:paraId="2851A728"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09.00-09.25 (2)</w:t>
            </w:r>
          </w:p>
          <w:p w14:paraId="5F865ECE"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09.30-09.55 (1)</w:t>
            </w:r>
          </w:p>
          <w:p w14:paraId="40EFE44B"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09.55-10.35</w:t>
            </w:r>
          </w:p>
        </w:tc>
        <w:tc>
          <w:tcPr>
            <w:tcW w:w="1560" w:type="dxa"/>
          </w:tcPr>
          <w:p w14:paraId="4E15FAD2" w14:textId="77777777" w:rsidR="00A3250D" w:rsidRPr="00A3250D" w:rsidRDefault="00A3250D" w:rsidP="00A3250D">
            <w:pPr>
              <w:rPr>
                <w:rFonts w:ascii="Times New Roman" w:eastAsia="Calibri" w:hAnsi="Times New Roman" w:cs="Times New Roman"/>
                <w:color w:val="000000"/>
                <w:szCs w:val="24"/>
              </w:rPr>
            </w:pPr>
            <w:r w:rsidRPr="00A3250D">
              <w:rPr>
                <w:rFonts w:ascii="Times New Roman" w:eastAsia="Calibri" w:hAnsi="Times New Roman" w:cs="Times New Roman"/>
                <w:color w:val="000000"/>
                <w:szCs w:val="24"/>
              </w:rPr>
              <w:t>08.15-08.25</w:t>
            </w:r>
          </w:p>
          <w:p w14:paraId="3C442182"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08.45-08.55</w:t>
            </w:r>
          </w:p>
          <w:p w14:paraId="1CC63C30"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09.20-09.30</w:t>
            </w:r>
          </w:p>
          <w:p w14:paraId="7BFFCD9C"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09.55-10.05</w:t>
            </w:r>
          </w:p>
        </w:tc>
      </w:tr>
      <w:tr w:rsidR="00A3250D" w:rsidRPr="00A3250D" w14:paraId="50BC1EF6" w14:textId="77777777" w:rsidTr="00A3250D">
        <w:tc>
          <w:tcPr>
            <w:tcW w:w="3227" w:type="dxa"/>
          </w:tcPr>
          <w:p w14:paraId="0321A2CE"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 xml:space="preserve">Непосредственно образовательная деятельность (с 10 минутными перерывами и </w:t>
            </w:r>
            <w:proofErr w:type="spellStart"/>
            <w:r w:rsidRPr="00A3250D">
              <w:rPr>
                <w:rFonts w:ascii="Times New Roman" w:eastAsia="Calibri" w:hAnsi="Times New Roman" w:cs="Times New Roman"/>
                <w:color w:val="000000"/>
              </w:rPr>
              <w:lastRenderedPageBreak/>
              <w:t>физминутками</w:t>
            </w:r>
            <w:proofErr w:type="spellEnd"/>
            <w:r w:rsidRPr="00A3250D">
              <w:rPr>
                <w:rFonts w:ascii="Times New Roman" w:eastAsia="Calibri" w:hAnsi="Times New Roman" w:cs="Times New Roman"/>
                <w:color w:val="000000"/>
              </w:rPr>
              <w:t>)</w:t>
            </w:r>
          </w:p>
        </w:tc>
        <w:tc>
          <w:tcPr>
            <w:tcW w:w="1594" w:type="dxa"/>
          </w:tcPr>
          <w:p w14:paraId="3C6F5DB4"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lastRenderedPageBreak/>
              <w:t xml:space="preserve">09.00-09.25 </w:t>
            </w:r>
          </w:p>
          <w:p w14:paraId="176A83F5"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t xml:space="preserve">09.40-10.05 </w:t>
            </w:r>
          </w:p>
          <w:p w14:paraId="6C551602" w14:textId="77777777" w:rsidR="00A3250D" w:rsidRPr="00A3250D" w:rsidRDefault="00A3250D" w:rsidP="00A3250D">
            <w:pPr>
              <w:rPr>
                <w:rFonts w:ascii="Times New Roman" w:eastAsia="Calibri" w:hAnsi="Times New Roman" w:cs="Times New Roman"/>
                <w:color w:val="FF0000"/>
              </w:rPr>
            </w:pPr>
          </w:p>
        </w:tc>
        <w:tc>
          <w:tcPr>
            <w:tcW w:w="1241" w:type="dxa"/>
          </w:tcPr>
          <w:p w14:paraId="173A39EC"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t>09.00-09.25</w:t>
            </w:r>
          </w:p>
          <w:p w14:paraId="2FCCDB7E"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t>09.35-</w:t>
            </w:r>
            <w:r w:rsidRPr="00A3250D">
              <w:rPr>
                <w:rFonts w:ascii="Times New Roman" w:eastAsia="Calibri" w:hAnsi="Times New Roman" w:cs="Times New Roman"/>
              </w:rPr>
              <w:lastRenderedPageBreak/>
              <w:t>10.00</w:t>
            </w:r>
          </w:p>
          <w:p w14:paraId="610D328F"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t xml:space="preserve">10.10-10.35 </w:t>
            </w:r>
          </w:p>
          <w:p w14:paraId="52598438" w14:textId="77777777" w:rsidR="00A3250D" w:rsidRPr="00A3250D" w:rsidRDefault="00A3250D" w:rsidP="00A3250D">
            <w:pPr>
              <w:rPr>
                <w:rFonts w:ascii="Times New Roman" w:eastAsia="Calibri" w:hAnsi="Times New Roman" w:cs="Times New Roman"/>
                <w:color w:val="000000"/>
              </w:rPr>
            </w:pPr>
          </w:p>
        </w:tc>
        <w:tc>
          <w:tcPr>
            <w:tcW w:w="1304" w:type="dxa"/>
          </w:tcPr>
          <w:p w14:paraId="4F32443D"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lastRenderedPageBreak/>
              <w:t>09.00-09.25</w:t>
            </w:r>
          </w:p>
          <w:p w14:paraId="5670C794"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t>09.35-10.00</w:t>
            </w:r>
          </w:p>
          <w:p w14:paraId="3FA5566D" w14:textId="77777777" w:rsidR="00A3250D" w:rsidRPr="00A3250D" w:rsidRDefault="00A3250D" w:rsidP="00A3250D">
            <w:pPr>
              <w:jc w:val="both"/>
              <w:rPr>
                <w:rFonts w:ascii="Times New Roman" w:eastAsia="Calibri" w:hAnsi="Times New Roman" w:cs="Times New Roman"/>
                <w:color w:val="000000"/>
              </w:rPr>
            </w:pPr>
          </w:p>
        </w:tc>
        <w:tc>
          <w:tcPr>
            <w:tcW w:w="1701" w:type="dxa"/>
          </w:tcPr>
          <w:p w14:paraId="44F16F63"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t>09.00-09.25 (1)</w:t>
            </w:r>
          </w:p>
          <w:p w14:paraId="7D4AEFFE"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t xml:space="preserve">09.30-09.55 (2) </w:t>
            </w:r>
          </w:p>
          <w:p w14:paraId="3EE5EAF8"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10.30-10.55</w:t>
            </w:r>
          </w:p>
          <w:p w14:paraId="15740423" w14:textId="77777777" w:rsidR="00A3250D" w:rsidRPr="00A3250D" w:rsidRDefault="00A3250D" w:rsidP="00A3250D">
            <w:pPr>
              <w:rPr>
                <w:rFonts w:ascii="Times New Roman" w:eastAsia="Calibri" w:hAnsi="Times New Roman" w:cs="Times New Roman"/>
                <w:color w:val="000000"/>
              </w:rPr>
            </w:pPr>
          </w:p>
        </w:tc>
        <w:tc>
          <w:tcPr>
            <w:tcW w:w="1560" w:type="dxa"/>
          </w:tcPr>
          <w:p w14:paraId="1ECF769A"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lastRenderedPageBreak/>
              <w:t>08.55-09.20</w:t>
            </w:r>
          </w:p>
          <w:p w14:paraId="1805BB27"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t>09.30-09.55</w:t>
            </w:r>
          </w:p>
          <w:p w14:paraId="2EE98C67"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rPr>
              <w:t>10.05-10.30</w:t>
            </w:r>
            <w:r w:rsidRPr="00A3250D">
              <w:rPr>
                <w:rFonts w:ascii="Times New Roman" w:eastAsia="Calibri" w:hAnsi="Times New Roman" w:cs="Times New Roman"/>
                <w:b/>
              </w:rPr>
              <w:t xml:space="preserve"> </w:t>
            </w:r>
          </w:p>
        </w:tc>
      </w:tr>
      <w:tr w:rsidR="00A3250D" w:rsidRPr="00A3250D" w14:paraId="1AB9DC48" w14:textId="77777777" w:rsidTr="00A3250D">
        <w:tc>
          <w:tcPr>
            <w:tcW w:w="3227" w:type="dxa"/>
          </w:tcPr>
          <w:p w14:paraId="5BFCB183"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Подготовка к прогулке, прогулка (игры, наблюдения, труд)</w:t>
            </w:r>
          </w:p>
        </w:tc>
        <w:tc>
          <w:tcPr>
            <w:tcW w:w="1594" w:type="dxa"/>
          </w:tcPr>
          <w:p w14:paraId="0832C8E2" w14:textId="77777777" w:rsidR="00A3250D" w:rsidRPr="00A3250D" w:rsidRDefault="00A3250D" w:rsidP="00A3250D">
            <w:pPr>
              <w:rPr>
                <w:rFonts w:ascii="Times New Roman" w:eastAsia="Calibri" w:hAnsi="Times New Roman" w:cs="Times New Roman"/>
                <w:color w:val="FF0000"/>
              </w:rPr>
            </w:pPr>
            <w:r w:rsidRPr="00A3250D">
              <w:rPr>
                <w:rFonts w:ascii="Times New Roman" w:eastAsia="Calibri" w:hAnsi="Times New Roman" w:cs="Times New Roman"/>
              </w:rPr>
              <w:t>10.05-12.30</w:t>
            </w:r>
          </w:p>
        </w:tc>
        <w:tc>
          <w:tcPr>
            <w:tcW w:w="1241" w:type="dxa"/>
          </w:tcPr>
          <w:p w14:paraId="1F5134DC" w14:textId="77777777" w:rsidR="00A3250D" w:rsidRPr="00A3250D" w:rsidRDefault="00A3250D" w:rsidP="00A3250D">
            <w:pPr>
              <w:rPr>
                <w:rFonts w:ascii="Times New Roman" w:eastAsia="Calibri" w:hAnsi="Times New Roman" w:cs="Times New Roman"/>
              </w:rPr>
            </w:pPr>
            <w:r w:rsidRPr="00A3250D">
              <w:rPr>
                <w:rFonts w:ascii="Times New Roman" w:eastAsia="Calibri" w:hAnsi="Times New Roman" w:cs="Times New Roman"/>
              </w:rPr>
              <w:t>10.35-12.30</w:t>
            </w:r>
          </w:p>
        </w:tc>
        <w:tc>
          <w:tcPr>
            <w:tcW w:w="1304" w:type="dxa"/>
          </w:tcPr>
          <w:p w14:paraId="09659C97" w14:textId="77777777" w:rsidR="00A3250D" w:rsidRPr="00A3250D" w:rsidRDefault="00A3250D" w:rsidP="00A3250D">
            <w:pPr>
              <w:rPr>
                <w:rFonts w:ascii="Times New Roman" w:eastAsia="Calibri" w:hAnsi="Times New Roman" w:cs="Times New Roman"/>
                <w:color w:val="FF0000"/>
              </w:rPr>
            </w:pPr>
            <w:r w:rsidRPr="00A3250D">
              <w:rPr>
                <w:rFonts w:ascii="Times New Roman" w:eastAsia="Calibri" w:hAnsi="Times New Roman" w:cs="Times New Roman"/>
                <w:color w:val="000000"/>
              </w:rPr>
              <w:t>10.00-12.30</w:t>
            </w:r>
          </w:p>
        </w:tc>
        <w:tc>
          <w:tcPr>
            <w:tcW w:w="1701" w:type="dxa"/>
          </w:tcPr>
          <w:p w14:paraId="1A34F6F8" w14:textId="77777777" w:rsidR="00A3250D" w:rsidRPr="00A3250D" w:rsidRDefault="00A3250D" w:rsidP="00A3250D">
            <w:pPr>
              <w:rPr>
                <w:rFonts w:ascii="Times New Roman" w:eastAsia="Calibri" w:hAnsi="Times New Roman" w:cs="Times New Roman"/>
                <w:color w:val="FF0000"/>
              </w:rPr>
            </w:pPr>
            <w:r w:rsidRPr="00A3250D">
              <w:rPr>
                <w:rFonts w:ascii="Times New Roman" w:eastAsia="Calibri" w:hAnsi="Times New Roman" w:cs="Times New Roman"/>
                <w:color w:val="000000"/>
              </w:rPr>
              <w:t>10.55-12.30</w:t>
            </w:r>
          </w:p>
        </w:tc>
        <w:tc>
          <w:tcPr>
            <w:tcW w:w="1560" w:type="dxa"/>
          </w:tcPr>
          <w:p w14:paraId="7CF33EB7" w14:textId="77777777" w:rsidR="00A3250D" w:rsidRPr="00A3250D" w:rsidRDefault="00A3250D" w:rsidP="00A3250D">
            <w:pPr>
              <w:rPr>
                <w:rFonts w:ascii="Times New Roman" w:eastAsia="Calibri" w:hAnsi="Times New Roman" w:cs="Times New Roman"/>
                <w:color w:val="FF0000"/>
              </w:rPr>
            </w:pPr>
            <w:r w:rsidRPr="00A3250D">
              <w:rPr>
                <w:rFonts w:ascii="Times New Roman" w:eastAsia="Calibri" w:hAnsi="Times New Roman" w:cs="Times New Roman"/>
                <w:color w:val="000000"/>
              </w:rPr>
              <w:t>10.30-12.30</w:t>
            </w:r>
          </w:p>
        </w:tc>
      </w:tr>
      <w:tr w:rsidR="00A3250D" w:rsidRPr="00A3250D" w14:paraId="21FF5AF1" w14:textId="77777777" w:rsidTr="00A3250D">
        <w:tc>
          <w:tcPr>
            <w:tcW w:w="3227" w:type="dxa"/>
          </w:tcPr>
          <w:p w14:paraId="67447BEA"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Подготовка к обеду, обед</w:t>
            </w:r>
          </w:p>
        </w:tc>
        <w:tc>
          <w:tcPr>
            <w:tcW w:w="1594" w:type="dxa"/>
          </w:tcPr>
          <w:p w14:paraId="49529DF8"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12.30-13.00</w:t>
            </w:r>
          </w:p>
        </w:tc>
        <w:tc>
          <w:tcPr>
            <w:tcW w:w="1241" w:type="dxa"/>
          </w:tcPr>
          <w:p w14:paraId="01830465" w14:textId="77777777" w:rsidR="00A3250D" w:rsidRPr="00A3250D" w:rsidRDefault="00A3250D" w:rsidP="00A3250D">
            <w:pPr>
              <w:rPr>
                <w:rFonts w:ascii="Calibri" w:eastAsia="Calibri" w:hAnsi="Calibri" w:cs="Times New Roman"/>
                <w:color w:val="000000"/>
              </w:rPr>
            </w:pPr>
            <w:r w:rsidRPr="00A3250D">
              <w:rPr>
                <w:rFonts w:ascii="Times New Roman" w:eastAsia="Calibri" w:hAnsi="Times New Roman" w:cs="Times New Roman"/>
                <w:color w:val="000000"/>
              </w:rPr>
              <w:t>12.30-13.00</w:t>
            </w:r>
          </w:p>
        </w:tc>
        <w:tc>
          <w:tcPr>
            <w:tcW w:w="1304" w:type="dxa"/>
          </w:tcPr>
          <w:p w14:paraId="1A4C4D3E" w14:textId="77777777" w:rsidR="00A3250D" w:rsidRPr="00A3250D" w:rsidRDefault="00A3250D" w:rsidP="00A3250D">
            <w:pPr>
              <w:rPr>
                <w:rFonts w:ascii="Calibri" w:eastAsia="Calibri" w:hAnsi="Calibri" w:cs="Times New Roman"/>
                <w:color w:val="000000"/>
              </w:rPr>
            </w:pPr>
            <w:r w:rsidRPr="00A3250D">
              <w:rPr>
                <w:rFonts w:ascii="Times New Roman" w:eastAsia="Calibri" w:hAnsi="Times New Roman" w:cs="Times New Roman"/>
                <w:color w:val="000000"/>
              </w:rPr>
              <w:t>12.30-13.00</w:t>
            </w:r>
          </w:p>
        </w:tc>
        <w:tc>
          <w:tcPr>
            <w:tcW w:w="1701" w:type="dxa"/>
          </w:tcPr>
          <w:p w14:paraId="7C3BFFFD" w14:textId="77777777" w:rsidR="00A3250D" w:rsidRPr="00A3250D" w:rsidRDefault="00A3250D" w:rsidP="00A3250D">
            <w:pPr>
              <w:rPr>
                <w:rFonts w:ascii="Calibri" w:eastAsia="Calibri" w:hAnsi="Calibri" w:cs="Times New Roman"/>
                <w:color w:val="000000"/>
              </w:rPr>
            </w:pPr>
            <w:r w:rsidRPr="00A3250D">
              <w:rPr>
                <w:rFonts w:ascii="Times New Roman" w:eastAsia="Calibri" w:hAnsi="Times New Roman" w:cs="Times New Roman"/>
                <w:color w:val="000000"/>
              </w:rPr>
              <w:t>12.30-13.00</w:t>
            </w:r>
          </w:p>
        </w:tc>
        <w:tc>
          <w:tcPr>
            <w:tcW w:w="1560" w:type="dxa"/>
          </w:tcPr>
          <w:p w14:paraId="24D888A8" w14:textId="77777777" w:rsidR="00A3250D" w:rsidRPr="00A3250D" w:rsidRDefault="00A3250D" w:rsidP="00A3250D">
            <w:pPr>
              <w:rPr>
                <w:rFonts w:ascii="Calibri" w:eastAsia="Calibri" w:hAnsi="Calibri" w:cs="Times New Roman"/>
                <w:color w:val="000000"/>
              </w:rPr>
            </w:pPr>
            <w:r w:rsidRPr="00A3250D">
              <w:rPr>
                <w:rFonts w:ascii="Times New Roman" w:eastAsia="Calibri" w:hAnsi="Times New Roman" w:cs="Times New Roman"/>
                <w:color w:val="000000"/>
              </w:rPr>
              <w:t>12.30-13.00</w:t>
            </w:r>
          </w:p>
        </w:tc>
      </w:tr>
      <w:tr w:rsidR="00A3250D" w:rsidRPr="00A3250D" w14:paraId="0D9AB2EB" w14:textId="77777777" w:rsidTr="00A3250D">
        <w:tc>
          <w:tcPr>
            <w:tcW w:w="3227" w:type="dxa"/>
          </w:tcPr>
          <w:p w14:paraId="5C509515"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Гигиенические процедуры, подготовка ко сну, дневной сон</w:t>
            </w:r>
          </w:p>
        </w:tc>
        <w:tc>
          <w:tcPr>
            <w:tcW w:w="1594" w:type="dxa"/>
          </w:tcPr>
          <w:p w14:paraId="1A74360D"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13.00-15.00</w:t>
            </w:r>
          </w:p>
        </w:tc>
        <w:tc>
          <w:tcPr>
            <w:tcW w:w="1241" w:type="dxa"/>
          </w:tcPr>
          <w:p w14:paraId="774A4804" w14:textId="77777777" w:rsidR="00A3250D" w:rsidRPr="00A3250D" w:rsidRDefault="00A3250D" w:rsidP="00A3250D">
            <w:pPr>
              <w:rPr>
                <w:rFonts w:ascii="Calibri" w:eastAsia="Calibri" w:hAnsi="Calibri" w:cs="Times New Roman"/>
                <w:color w:val="000000"/>
              </w:rPr>
            </w:pPr>
            <w:r w:rsidRPr="00A3250D">
              <w:rPr>
                <w:rFonts w:ascii="Times New Roman" w:eastAsia="Calibri" w:hAnsi="Times New Roman" w:cs="Times New Roman"/>
                <w:color w:val="000000"/>
              </w:rPr>
              <w:t>13.00-15.00</w:t>
            </w:r>
          </w:p>
        </w:tc>
        <w:tc>
          <w:tcPr>
            <w:tcW w:w="1304" w:type="dxa"/>
          </w:tcPr>
          <w:p w14:paraId="77B9C39A" w14:textId="77777777" w:rsidR="00A3250D" w:rsidRPr="00A3250D" w:rsidRDefault="00A3250D" w:rsidP="00A3250D">
            <w:pPr>
              <w:rPr>
                <w:rFonts w:ascii="Calibri" w:eastAsia="Calibri" w:hAnsi="Calibri" w:cs="Times New Roman"/>
                <w:color w:val="000000"/>
              </w:rPr>
            </w:pPr>
            <w:r w:rsidRPr="00A3250D">
              <w:rPr>
                <w:rFonts w:ascii="Times New Roman" w:eastAsia="Calibri" w:hAnsi="Times New Roman" w:cs="Times New Roman"/>
                <w:color w:val="000000"/>
              </w:rPr>
              <w:t>13.00-15.00</w:t>
            </w:r>
          </w:p>
        </w:tc>
        <w:tc>
          <w:tcPr>
            <w:tcW w:w="1701" w:type="dxa"/>
          </w:tcPr>
          <w:p w14:paraId="2C91D86B" w14:textId="77777777" w:rsidR="00A3250D" w:rsidRPr="00A3250D" w:rsidRDefault="00A3250D" w:rsidP="00A3250D">
            <w:pPr>
              <w:rPr>
                <w:rFonts w:ascii="Calibri" w:eastAsia="Calibri" w:hAnsi="Calibri" w:cs="Times New Roman"/>
                <w:color w:val="000000"/>
              </w:rPr>
            </w:pPr>
            <w:r w:rsidRPr="00A3250D">
              <w:rPr>
                <w:rFonts w:ascii="Times New Roman" w:eastAsia="Calibri" w:hAnsi="Times New Roman" w:cs="Times New Roman"/>
                <w:color w:val="000000"/>
              </w:rPr>
              <w:t>13.00-15.00</w:t>
            </w:r>
          </w:p>
        </w:tc>
        <w:tc>
          <w:tcPr>
            <w:tcW w:w="1560" w:type="dxa"/>
          </w:tcPr>
          <w:p w14:paraId="722842E1" w14:textId="77777777" w:rsidR="00A3250D" w:rsidRPr="00A3250D" w:rsidRDefault="00A3250D" w:rsidP="00A3250D">
            <w:pPr>
              <w:rPr>
                <w:rFonts w:ascii="Calibri" w:eastAsia="Calibri" w:hAnsi="Calibri" w:cs="Times New Roman"/>
                <w:color w:val="000000"/>
              </w:rPr>
            </w:pPr>
            <w:r w:rsidRPr="00A3250D">
              <w:rPr>
                <w:rFonts w:ascii="Times New Roman" w:eastAsia="Calibri" w:hAnsi="Times New Roman" w:cs="Times New Roman"/>
                <w:color w:val="000000"/>
              </w:rPr>
              <w:t>13.00-15.00</w:t>
            </w:r>
          </w:p>
        </w:tc>
      </w:tr>
      <w:tr w:rsidR="00A3250D" w:rsidRPr="00A3250D" w14:paraId="0A5A1B6E" w14:textId="77777777" w:rsidTr="00A3250D">
        <w:tc>
          <w:tcPr>
            <w:tcW w:w="3227" w:type="dxa"/>
          </w:tcPr>
          <w:p w14:paraId="02CE9A8C"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Постепенный подъем, закаливающие и гигиенические процедуры, полдник</w:t>
            </w:r>
          </w:p>
        </w:tc>
        <w:tc>
          <w:tcPr>
            <w:tcW w:w="1594" w:type="dxa"/>
          </w:tcPr>
          <w:p w14:paraId="4B0B90AD"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15.00-15.30</w:t>
            </w:r>
          </w:p>
        </w:tc>
        <w:tc>
          <w:tcPr>
            <w:tcW w:w="1241" w:type="dxa"/>
          </w:tcPr>
          <w:p w14:paraId="15BA0FF3"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15.00-15.30</w:t>
            </w:r>
          </w:p>
        </w:tc>
        <w:tc>
          <w:tcPr>
            <w:tcW w:w="1304" w:type="dxa"/>
          </w:tcPr>
          <w:p w14:paraId="1E029241"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15.00-15.30</w:t>
            </w:r>
          </w:p>
        </w:tc>
        <w:tc>
          <w:tcPr>
            <w:tcW w:w="1701" w:type="dxa"/>
          </w:tcPr>
          <w:p w14:paraId="63B18B32"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15.00-15.30</w:t>
            </w:r>
          </w:p>
        </w:tc>
        <w:tc>
          <w:tcPr>
            <w:tcW w:w="1560" w:type="dxa"/>
          </w:tcPr>
          <w:p w14:paraId="2D35F739"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15.00-15.30</w:t>
            </w:r>
          </w:p>
        </w:tc>
      </w:tr>
      <w:tr w:rsidR="00A3250D" w:rsidRPr="00A3250D" w14:paraId="14B2D11F" w14:textId="77777777" w:rsidTr="00A3250D">
        <w:tc>
          <w:tcPr>
            <w:tcW w:w="3227" w:type="dxa"/>
          </w:tcPr>
          <w:p w14:paraId="3DDAF6A5"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Совместная и самостоятельная деятельность</w:t>
            </w:r>
          </w:p>
        </w:tc>
        <w:tc>
          <w:tcPr>
            <w:tcW w:w="1594" w:type="dxa"/>
          </w:tcPr>
          <w:p w14:paraId="1434EDD0"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15.30-16.25</w:t>
            </w:r>
          </w:p>
        </w:tc>
        <w:tc>
          <w:tcPr>
            <w:tcW w:w="1241" w:type="dxa"/>
          </w:tcPr>
          <w:p w14:paraId="4D93FE2F"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15.30-16.25</w:t>
            </w:r>
          </w:p>
        </w:tc>
        <w:tc>
          <w:tcPr>
            <w:tcW w:w="1304" w:type="dxa"/>
          </w:tcPr>
          <w:p w14:paraId="418B1EB3"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15.30-16.25</w:t>
            </w:r>
          </w:p>
        </w:tc>
        <w:tc>
          <w:tcPr>
            <w:tcW w:w="1701" w:type="dxa"/>
          </w:tcPr>
          <w:p w14:paraId="112599C3" w14:textId="77777777" w:rsidR="00A3250D" w:rsidRPr="00A3250D" w:rsidRDefault="00A3250D" w:rsidP="00A3250D">
            <w:pPr>
              <w:rPr>
                <w:rFonts w:ascii="Calibri" w:eastAsia="Calibri" w:hAnsi="Calibri" w:cs="Times New Roman"/>
              </w:rPr>
            </w:pPr>
            <w:r w:rsidRPr="00A3250D">
              <w:rPr>
                <w:rFonts w:ascii="Times New Roman" w:eastAsia="Calibri" w:hAnsi="Times New Roman" w:cs="Times New Roman"/>
                <w:color w:val="000000"/>
              </w:rPr>
              <w:t>15.3016.25</w:t>
            </w:r>
          </w:p>
        </w:tc>
        <w:tc>
          <w:tcPr>
            <w:tcW w:w="1560" w:type="dxa"/>
          </w:tcPr>
          <w:p w14:paraId="6A88946C"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15.30-16.25</w:t>
            </w:r>
          </w:p>
        </w:tc>
      </w:tr>
      <w:tr w:rsidR="00A3250D" w:rsidRPr="00A3250D" w14:paraId="23B256D0" w14:textId="77777777" w:rsidTr="00A3250D">
        <w:tc>
          <w:tcPr>
            <w:tcW w:w="3227" w:type="dxa"/>
          </w:tcPr>
          <w:p w14:paraId="2B0D5C98"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Подготовка к ужину, ужин</w:t>
            </w:r>
          </w:p>
        </w:tc>
        <w:tc>
          <w:tcPr>
            <w:tcW w:w="1594" w:type="dxa"/>
          </w:tcPr>
          <w:p w14:paraId="3AA5EDE3"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16.25-16.45</w:t>
            </w:r>
          </w:p>
        </w:tc>
        <w:tc>
          <w:tcPr>
            <w:tcW w:w="1241" w:type="dxa"/>
          </w:tcPr>
          <w:p w14:paraId="0AA3FFED"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16.25-16.45</w:t>
            </w:r>
          </w:p>
        </w:tc>
        <w:tc>
          <w:tcPr>
            <w:tcW w:w="1304" w:type="dxa"/>
          </w:tcPr>
          <w:p w14:paraId="509DCE22"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16.25-16.45</w:t>
            </w:r>
          </w:p>
        </w:tc>
        <w:tc>
          <w:tcPr>
            <w:tcW w:w="1701" w:type="dxa"/>
          </w:tcPr>
          <w:p w14:paraId="50F9E08B"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16.25-16.45</w:t>
            </w:r>
          </w:p>
        </w:tc>
        <w:tc>
          <w:tcPr>
            <w:tcW w:w="1560" w:type="dxa"/>
          </w:tcPr>
          <w:p w14:paraId="1D280772"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16.25-16.45</w:t>
            </w:r>
          </w:p>
        </w:tc>
      </w:tr>
      <w:tr w:rsidR="00A3250D" w:rsidRPr="00A3250D" w14:paraId="34D7C31C" w14:textId="77777777" w:rsidTr="00A3250D">
        <w:tc>
          <w:tcPr>
            <w:tcW w:w="3227" w:type="dxa"/>
          </w:tcPr>
          <w:p w14:paraId="0BB93E76" w14:textId="77777777" w:rsidR="00A3250D" w:rsidRPr="00A3250D" w:rsidRDefault="00A3250D" w:rsidP="00A3250D">
            <w:pPr>
              <w:jc w:val="both"/>
              <w:rPr>
                <w:rFonts w:ascii="Times New Roman" w:eastAsia="Calibri" w:hAnsi="Times New Roman" w:cs="Times New Roman"/>
                <w:color w:val="000000"/>
              </w:rPr>
            </w:pPr>
            <w:r w:rsidRPr="00A3250D">
              <w:rPr>
                <w:rFonts w:ascii="Times New Roman" w:eastAsia="Calibri" w:hAnsi="Times New Roman" w:cs="Times New Roman"/>
                <w:color w:val="000000"/>
              </w:rPr>
              <w:t>Подготовка к прогулке, прогулка, самостоятельная игровая деятельность</w:t>
            </w:r>
          </w:p>
        </w:tc>
        <w:tc>
          <w:tcPr>
            <w:tcW w:w="1594" w:type="dxa"/>
          </w:tcPr>
          <w:p w14:paraId="5C9DE0A0"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16.45-18.30</w:t>
            </w:r>
          </w:p>
        </w:tc>
        <w:tc>
          <w:tcPr>
            <w:tcW w:w="1241" w:type="dxa"/>
          </w:tcPr>
          <w:p w14:paraId="2FBF36F6"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16.45-18.30</w:t>
            </w:r>
          </w:p>
        </w:tc>
        <w:tc>
          <w:tcPr>
            <w:tcW w:w="1304" w:type="dxa"/>
          </w:tcPr>
          <w:p w14:paraId="55AC573A"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16.45-18.30</w:t>
            </w:r>
          </w:p>
        </w:tc>
        <w:tc>
          <w:tcPr>
            <w:tcW w:w="1701" w:type="dxa"/>
          </w:tcPr>
          <w:p w14:paraId="4F9B406F"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16.45-18.30</w:t>
            </w:r>
          </w:p>
        </w:tc>
        <w:tc>
          <w:tcPr>
            <w:tcW w:w="1560" w:type="dxa"/>
          </w:tcPr>
          <w:p w14:paraId="1203BF8A" w14:textId="77777777" w:rsidR="00A3250D" w:rsidRPr="00A3250D" w:rsidRDefault="00A3250D" w:rsidP="00A3250D">
            <w:pPr>
              <w:rPr>
                <w:rFonts w:ascii="Times New Roman" w:eastAsia="Calibri" w:hAnsi="Times New Roman" w:cs="Times New Roman"/>
                <w:color w:val="000000"/>
              </w:rPr>
            </w:pPr>
            <w:r w:rsidRPr="00A3250D">
              <w:rPr>
                <w:rFonts w:ascii="Times New Roman" w:eastAsia="Calibri" w:hAnsi="Times New Roman" w:cs="Times New Roman"/>
                <w:color w:val="000000"/>
              </w:rPr>
              <w:t>16.45-18.30</w:t>
            </w:r>
          </w:p>
        </w:tc>
      </w:tr>
    </w:tbl>
    <w:p w14:paraId="2B3CBE96" w14:textId="77777777" w:rsidR="009A6B2B" w:rsidRPr="00651048" w:rsidRDefault="009A6B2B" w:rsidP="00577113">
      <w:pPr>
        <w:spacing w:after="0" w:line="240" w:lineRule="auto"/>
        <w:jc w:val="both"/>
        <w:rPr>
          <w:rFonts w:ascii="Times New Roman" w:eastAsia="Times New Roman" w:hAnsi="Times New Roman" w:cs="Times New Roman"/>
          <w:kern w:val="0"/>
          <w:sz w:val="24"/>
          <w:szCs w:val="24"/>
          <w:lang w:eastAsia="ru-RU"/>
        </w:rPr>
      </w:pPr>
    </w:p>
    <w:p w14:paraId="0E46A498" w14:textId="0B28D452" w:rsidR="006172C5" w:rsidRDefault="00020F41" w:rsidP="006172C5">
      <w:pPr>
        <w:spacing w:after="200" w:line="240" w:lineRule="auto"/>
        <w:jc w:val="both"/>
        <w:rPr>
          <w:rFonts w:ascii="Times New Roman" w:eastAsia="Times New Roman" w:hAnsi="Times New Roman" w:cs="Times New Roman"/>
          <w:b/>
          <w:kern w:val="0"/>
          <w:sz w:val="28"/>
          <w:szCs w:val="28"/>
          <w:lang w:eastAsia="ru-RU"/>
        </w:rPr>
      </w:pPr>
      <w:r w:rsidRPr="00020F41">
        <w:rPr>
          <w:rFonts w:ascii="Times New Roman" w:eastAsia="Times New Roman" w:hAnsi="Times New Roman" w:cs="Times New Roman"/>
          <w:i/>
          <w:iCs/>
          <w:color w:val="FF0000"/>
          <w:kern w:val="0"/>
          <w:sz w:val="24"/>
          <w:szCs w:val="24"/>
          <w:lang w:eastAsia="ru-RU"/>
        </w:rPr>
        <w:br w:type="page"/>
      </w:r>
      <w:r w:rsidRPr="0088443F">
        <w:rPr>
          <w:rFonts w:ascii="Times New Roman" w:eastAsia="Times New Roman" w:hAnsi="Times New Roman" w:cs="Times New Roman"/>
          <w:b/>
          <w:kern w:val="0"/>
          <w:sz w:val="28"/>
          <w:szCs w:val="28"/>
          <w:lang w:eastAsia="ru-RU"/>
        </w:rPr>
        <w:lastRenderedPageBreak/>
        <w:t>3.2. Циклограмма организованной образовательной деятельности с детьми</w:t>
      </w:r>
    </w:p>
    <w:p w14:paraId="079A9C11" w14:textId="4BD38FF6" w:rsidR="00702FF6" w:rsidRPr="006172C5" w:rsidRDefault="001419F4" w:rsidP="006172C5">
      <w:pPr>
        <w:spacing w:after="200" w:line="240" w:lineRule="auto"/>
        <w:jc w:val="both"/>
        <w:rPr>
          <w:rFonts w:ascii="Times New Roman" w:eastAsia="Times New Roman" w:hAnsi="Times New Roman" w:cs="Times New Roman"/>
          <w:kern w:val="0"/>
          <w:sz w:val="24"/>
          <w:szCs w:val="24"/>
          <w:lang w:eastAsia="ru-RU"/>
        </w:rPr>
      </w:pPr>
      <w:r w:rsidRPr="00651048">
        <w:rPr>
          <w:rFonts w:ascii="Times New Roman" w:eastAsia="Times New Roman" w:hAnsi="Times New Roman" w:cs="Times New Roman"/>
          <w:b/>
          <w:kern w:val="0"/>
          <w:sz w:val="28"/>
          <w:szCs w:val="28"/>
          <w:lang w:eastAsia="ru-RU"/>
        </w:rPr>
        <w:t xml:space="preserve">Циклограмма непосредственно организованной образовательной деятельности в МАДОУ «Детский сад № 15» группа № </w:t>
      </w:r>
      <w:r w:rsidR="001E184D">
        <w:rPr>
          <w:rFonts w:ascii="Times New Roman" w:eastAsia="Times New Roman" w:hAnsi="Times New Roman" w:cs="Times New Roman"/>
          <w:b/>
          <w:kern w:val="0"/>
          <w:sz w:val="28"/>
          <w:szCs w:val="28"/>
          <w:lang w:eastAsia="ru-RU"/>
        </w:rPr>
        <w:t>18</w:t>
      </w:r>
      <w:r w:rsidRPr="00651048">
        <w:rPr>
          <w:rFonts w:ascii="Times New Roman" w:eastAsia="Times New Roman" w:hAnsi="Times New Roman" w:cs="Times New Roman"/>
          <w:b/>
          <w:kern w:val="0"/>
          <w:sz w:val="28"/>
          <w:szCs w:val="28"/>
          <w:lang w:eastAsia="ru-RU"/>
        </w:rPr>
        <w:t xml:space="preserve"> на 202</w:t>
      </w:r>
      <w:r w:rsidR="001E184D">
        <w:rPr>
          <w:rFonts w:ascii="Times New Roman" w:eastAsia="Times New Roman" w:hAnsi="Times New Roman" w:cs="Times New Roman"/>
          <w:b/>
          <w:kern w:val="0"/>
          <w:sz w:val="28"/>
          <w:szCs w:val="28"/>
          <w:lang w:eastAsia="ru-RU"/>
        </w:rPr>
        <w:t>4</w:t>
      </w:r>
      <w:r w:rsidRPr="00651048">
        <w:rPr>
          <w:rFonts w:ascii="Times New Roman" w:eastAsia="Times New Roman" w:hAnsi="Times New Roman" w:cs="Times New Roman"/>
          <w:b/>
          <w:kern w:val="0"/>
          <w:sz w:val="28"/>
          <w:szCs w:val="28"/>
          <w:lang w:eastAsia="ru-RU"/>
        </w:rPr>
        <w:t>-202</w:t>
      </w:r>
      <w:r w:rsidR="00702FF6">
        <w:rPr>
          <w:rFonts w:ascii="Times New Roman" w:eastAsia="Times New Roman" w:hAnsi="Times New Roman" w:cs="Times New Roman"/>
          <w:b/>
          <w:kern w:val="0"/>
          <w:sz w:val="28"/>
          <w:szCs w:val="28"/>
          <w:lang w:eastAsia="ru-RU"/>
        </w:rPr>
        <w:t xml:space="preserve">5 </w:t>
      </w:r>
      <w:r w:rsidR="006C52E1" w:rsidRPr="00651048">
        <w:rPr>
          <w:rFonts w:ascii="Times New Roman" w:eastAsia="Times New Roman" w:hAnsi="Times New Roman" w:cs="Times New Roman"/>
          <w:b/>
          <w:kern w:val="0"/>
          <w:sz w:val="28"/>
          <w:szCs w:val="28"/>
          <w:lang w:eastAsia="ru-RU"/>
        </w:rPr>
        <w:t>у</w:t>
      </w:r>
      <w:r w:rsidR="00702FF6">
        <w:rPr>
          <w:rFonts w:ascii="Times New Roman" w:eastAsia="Times New Roman" w:hAnsi="Times New Roman" w:cs="Times New Roman"/>
          <w:b/>
          <w:kern w:val="0"/>
          <w:sz w:val="28"/>
          <w:szCs w:val="28"/>
          <w:lang w:eastAsia="ru-RU"/>
        </w:rPr>
        <w:t>чебный год.</w:t>
      </w:r>
    </w:p>
    <w:p w14:paraId="26592494" w14:textId="0487D510" w:rsidR="001419F4" w:rsidRDefault="001419F4" w:rsidP="00577113">
      <w:pPr>
        <w:spacing w:after="0" w:line="276" w:lineRule="auto"/>
        <w:jc w:val="both"/>
        <w:rPr>
          <w:rFonts w:ascii="Times New Roman" w:eastAsia="Times New Roman" w:hAnsi="Times New Roman" w:cs="Times New Roman"/>
          <w:b/>
          <w:kern w:val="0"/>
          <w:sz w:val="28"/>
          <w:szCs w:val="28"/>
          <w:lang w:eastAsia="ru-RU"/>
        </w:rPr>
      </w:pPr>
      <w:r w:rsidRPr="001419F4">
        <w:rPr>
          <w:rFonts w:ascii="Times New Roman" w:eastAsia="Times New Roman" w:hAnsi="Times New Roman" w:cs="Times New Roman"/>
          <w:b/>
          <w:kern w:val="0"/>
          <w:sz w:val="28"/>
          <w:szCs w:val="28"/>
          <w:lang w:eastAsia="ru-RU"/>
        </w:rPr>
        <w:t xml:space="preserve"> </w:t>
      </w:r>
    </w:p>
    <w:p w14:paraId="1FCC722F" w14:textId="0145263B" w:rsidR="00702FF6" w:rsidRDefault="00702FF6" w:rsidP="00577113">
      <w:pPr>
        <w:spacing w:after="0" w:line="276" w:lineRule="auto"/>
        <w:jc w:val="both"/>
        <w:rPr>
          <w:rFonts w:ascii="Times New Roman" w:eastAsia="Times New Roman" w:hAnsi="Times New Roman" w:cs="Times New Roman"/>
          <w:b/>
          <w:kern w:val="0"/>
          <w:sz w:val="28"/>
          <w:szCs w:val="28"/>
          <w:lang w:eastAsia="ru-RU"/>
        </w:rPr>
      </w:pPr>
    </w:p>
    <w:p w14:paraId="54D85EE7" w14:textId="0BBDA9FA" w:rsidR="00702FF6" w:rsidRDefault="00702FF6" w:rsidP="00577113">
      <w:pPr>
        <w:spacing w:after="0" w:line="276" w:lineRule="auto"/>
        <w:jc w:val="both"/>
        <w:rPr>
          <w:rFonts w:ascii="Times New Roman" w:eastAsia="Times New Roman" w:hAnsi="Times New Roman" w:cs="Times New Roman"/>
          <w:b/>
          <w:kern w:val="0"/>
          <w:sz w:val="28"/>
          <w:szCs w:val="28"/>
          <w:lang w:eastAsia="ru-RU"/>
        </w:rPr>
      </w:pPr>
    </w:p>
    <w:tbl>
      <w:tblPr>
        <w:tblStyle w:val="43"/>
        <w:tblpPr w:leftFromText="180" w:rightFromText="180" w:vertAnchor="page" w:horzAnchor="margin" w:tblpXSpec="center" w:tblpY="3504"/>
        <w:tblW w:w="9180" w:type="dxa"/>
        <w:tblLook w:val="04A0" w:firstRow="1" w:lastRow="0" w:firstColumn="1" w:lastColumn="0" w:noHBand="0" w:noVBand="1"/>
      </w:tblPr>
      <w:tblGrid>
        <w:gridCol w:w="1677"/>
        <w:gridCol w:w="1952"/>
        <w:gridCol w:w="1677"/>
        <w:gridCol w:w="2089"/>
        <w:gridCol w:w="1905"/>
      </w:tblGrid>
      <w:tr w:rsidR="00702FF6" w:rsidRPr="00702FF6" w14:paraId="2529EADA" w14:textId="77777777" w:rsidTr="00702FF6">
        <w:tc>
          <w:tcPr>
            <w:tcW w:w="1677" w:type="dxa"/>
          </w:tcPr>
          <w:p w14:paraId="1668E33F" w14:textId="77777777" w:rsidR="00702FF6" w:rsidRPr="00702FF6" w:rsidRDefault="00702FF6" w:rsidP="00702FF6">
            <w:pPr>
              <w:rPr>
                <w:rFonts w:ascii="Times New Roman" w:eastAsia="Calibri" w:hAnsi="Times New Roman" w:cs="Times New Roman"/>
              </w:rPr>
            </w:pPr>
            <w:r w:rsidRPr="00702FF6">
              <w:rPr>
                <w:rFonts w:ascii="Times New Roman" w:eastAsia="Calibri" w:hAnsi="Times New Roman" w:cs="Times New Roman"/>
              </w:rPr>
              <w:t>Понедельник</w:t>
            </w:r>
          </w:p>
        </w:tc>
        <w:tc>
          <w:tcPr>
            <w:tcW w:w="2079" w:type="dxa"/>
          </w:tcPr>
          <w:p w14:paraId="50E2AB3F" w14:textId="77777777" w:rsidR="00702FF6" w:rsidRPr="00702FF6" w:rsidRDefault="00702FF6" w:rsidP="00702FF6">
            <w:pPr>
              <w:rPr>
                <w:rFonts w:ascii="Times New Roman" w:eastAsia="Calibri" w:hAnsi="Times New Roman" w:cs="Times New Roman"/>
              </w:rPr>
            </w:pPr>
            <w:r w:rsidRPr="00702FF6">
              <w:rPr>
                <w:rFonts w:ascii="Times New Roman" w:eastAsia="Calibri" w:hAnsi="Times New Roman" w:cs="Times New Roman"/>
              </w:rPr>
              <w:t>Вторник</w:t>
            </w:r>
          </w:p>
        </w:tc>
        <w:tc>
          <w:tcPr>
            <w:tcW w:w="1763" w:type="dxa"/>
          </w:tcPr>
          <w:p w14:paraId="22D0750B" w14:textId="77777777" w:rsidR="00702FF6" w:rsidRPr="00702FF6" w:rsidRDefault="00702FF6" w:rsidP="00702FF6">
            <w:pPr>
              <w:rPr>
                <w:rFonts w:ascii="Times New Roman" w:eastAsia="Calibri" w:hAnsi="Times New Roman" w:cs="Times New Roman"/>
              </w:rPr>
            </w:pPr>
            <w:r w:rsidRPr="00702FF6">
              <w:rPr>
                <w:rFonts w:ascii="Times New Roman" w:eastAsia="Calibri" w:hAnsi="Times New Roman" w:cs="Times New Roman"/>
              </w:rPr>
              <w:t>Среда</w:t>
            </w:r>
          </w:p>
        </w:tc>
        <w:tc>
          <w:tcPr>
            <w:tcW w:w="2109" w:type="dxa"/>
          </w:tcPr>
          <w:p w14:paraId="3226E2B7" w14:textId="77777777" w:rsidR="00702FF6" w:rsidRPr="00702FF6" w:rsidRDefault="00702FF6" w:rsidP="00702FF6">
            <w:pPr>
              <w:rPr>
                <w:rFonts w:ascii="Times New Roman" w:eastAsia="Calibri" w:hAnsi="Times New Roman" w:cs="Times New Roman"/>
              </w:rPr>
            </w:pPr>
            <w:r w:rsidRPr="00702FF6">
              <w:rPr>
                <w:rFonts w:ascii="Times New Roman" w:eastAsia="Calibri" w:hAnsi="Times New Roman" w:cs="Times New Roman"/>
              </w:rPr>
              <w:t>Четверг</w:t>
            </w:r>
          </w:p>
        </w:tc>
        <w:tc>
          <w:tcPr>
            <w:tcW w:w="1552" w:type="dxa"/>
          </w:tcPr>
          <w:p w14:paraId="18D45768" w14:textId="77777777" w:rsidR="00702FF6" w:rsidRPr="00702FF6" w:rsidRDefault="00702FF6" w:rsidP="00702FF6">
            <w:pPr>
              <w:rPr>
                <w:rFonts w:ascii="Times New Roman" w:eastAsia="Calibri" w:hAnsi="Times New Roman" w:cs="Times New Roman"/>
              </w:rPr>
            </w:pPr>
            <w:r w:rsidRPr="00702FF6">
              <w:rPr>
                <w:rFonts w:ascii="Times New Roman" w:eastAsia="Calibri" w:hAnsi="Times New Roman" w:cs="Times New Roman"/>
              </w:rPr>
              <w:t>Пятница</w:t>
            </w:r>
          </w:p>
        </w:tc>
      </w:tr>
      <w:tr w:rsidR="00702FF6" w:rsidRPr="00702FF6" w14:paraId="13E10375" w14:textId="77777777" w:rsidTr="00702FF6">
        <w:tc>
          <w:tcPr>
            <w:tcW w:w="1677" w:type="dxa"/>
          </w:tcPr>
          <w:p w14:paraId="54237E44" w14:textId="77777777" w:rsidR="00702FF6" w:rsidRPr="00702FF6" w:rsidRDefault="00702FF6" w:rsidP="00702FF6">
            <w:pPr>
              <w:spacing w:after="160" w:line="256" w:lineRule="auto"/>
              <w:rPr>
                <w:rFonts w:ascii="Times New Roman" w:eastAsia="Calibri" w:hAnsi="Times New Roman" w:cs="Times New Roman"/>
                <w:b/>
              </w:rPr>
            </w:pPr>
            <w:r w:rsidRPr="00702FF6">
              <w:rPr>
                <w:rFonts w:ascii="Times New Roman" w:eastAsia="Calibri" w:hAnsi="Times New Roman" w:cs="Times New Roman"/>
                <w:b/>
              </w:rPr>
              <w:t xml:space="preserve">9.00-9.25 </w:t>
            </w:r>
            <w:proofErr w:type="gramStart"/>
            <w:r w:rsidRPr="00702FF6">
              <w:rPr>
                <w:rFonts w:ascii="Times New Roman" w:eastAsia="Calibri" w:hAnsi="Times New Roman" w:cs="Times New Roman"/>
                <w:b/>
              </w:rPr>
              <w:t xml:space="preserve">– </w:t>
            </w:r>
            <w:r w:rsidRPr="00702FF6">
              <w:rPr>
                <w:rFonts w:ascii="Calibri" w:eastAsia="Calibri" w:hAnsi="Calibri" w:cs="Times New Roman"/>
              </w:rPr>
              <w:t xml:space="preserve"> </w:t>
            </w:r>
            <w:r w:rsidRPr="00702FF6">
              <w:rPr>
                <w:rFonts w:ascii="Times New Roman" w:eastAsia="Calibri" w:hAnsi="Times New Roman" w:cs="Times New Roman"/>
              </w:rPr>
              <w:t>физическое</w:t>
            </w:r>
            <w:proofErr w:type="gramEnd"/>
            <w:r w:rsidRPr="00702FF6">
              <w:rPr>
                <w:rFonts w:ascii="Times New Roman" w:eastAsia="Calibri" w:hAnsi="Times New Roman" w:cs="Times New Roman"/>
              </w:rPr>
              <w:t xml:space="preserve"> развитие</w:t>
            </w:r>
          </w:p>
          <w:p w14:paraId="70AFE512" w14:textId="77777777" w:rsidR="00702FF6" w:rsidRPr="00702FF6" w:rsidRDefault="00702FF6" w:rsidP="00702FF6">
            <w:pPr>
              <w:spacing w:after="160" w:line="256" w:lineRule="auto"/>
              <w:rPr>
                <w:rFonts w:ascii="Times New Roman" w:eastAsia="Calibri" w:hAnsi="Times New Roman" w:cs="Times New Roman"/>
                <w:b/>
              </w:rPr>
            </w:pPr>
            <w:r w:rsidRPr="00702FF6">
              <w:rPr>
                <w:rFonts w:ascii="Times New Roman" w:eastAsia="Calibri" w:hAnsi="Times New Roman" w:cs="Times New Roman"/>
                <w:b/>
              </w:rPr>
              <w:t>9.40-10.05</w:t>
            </w:r>
            <w:r w:rsidRPr="00702FF6">
              <w:rPr>
                <w:rFonts w:ascii="Times New Roman" w:eastAsia="Calibri" w:hAnsi="Times New Roman" w:cs="Times New Roman"/>
              </w:rPr>
              <w:t xml:space="preserve"> познавательное развитие 3</w:t>
            </w:r>
          </w:p>
          <w:p w14:paraId="26F3D2BC" w14:textId="77777777" w:rsidR="00702FF6" w:rsidRPr="00702FF6" w:rsidRDefault="00702FF6" w:rsidP="00702FF6">
            <w:pPr>
              <w:rPr>
                <w:rFonts w:ascii="Calibri" w:eastAsia="Calibri" w:hAnsi="Calibri" w:cs="Times New Roman"/>
              </w:rPr>
            </w:pPr>
          </w:p>
        </w:tc>
        <w:tc>
          <w:tcPr>
            <w:tcW w:w="2079" w:type="dxa"/>
          </w:tcPr>
          <w:p w14:paraId="72E83F0D" w14:textId="77777777" w:rsidR="00702FF6" w:rsidRPr="00702FF6" w:rsidRDefault="00702FF6" w:rsidP="00702FF6">
            <w:pPr>
              <w:rPr>
                <w:rFonts w:ascii="Times New Roman" w:eastAsia="Calibri" w:hAnsi="Times New Roman" w:cs="Times New Roman"/>
                <w:b/>
              </w:rPr>
            </w:pPr>
            <w:r w:rsidRPr="00702FF6">
              <w:rPr>
                <w:rFonts w:ascii="Times New Roman" w:eastAsia="Calibri" w:hAnsi="Times New Roman" w:cs="Times New Roman"/>
                <w:b/>
              </w:rPr>
              <w:t xml:space="preserve">9.00-9.25 – </w:t>
            </w:r>
            <w:r w:rsidRPr="00702FF6">
              <w:rPr>
                <w:rFonts w:ascii="Times New Roman" w:eastAsia="Calibri" w:hAnsi="Times New Roman" w:cs="Times New Roman"/>
              </w:rPr>
              <w:t>речевое развитие/грамота</w:t>
            </w:r>
          </w:p>
          <w:p w14:paraId="52C7BDDF" w14:textId="77777777" w:rsidR="00702FF6" w:rsidRPr="00702FF6" w:rsidRDefault="00702FF6" w:rsidP="00702FF6">
            <w:pPr>
              <w:rPr>
                <w:rFonts w:ascii="Times New Roman" w:eastAsia="Calibri" w:hAnsi="Times New Roman" w:cs="Times New Roman"/>
              </w:rPr>
            </w:pPr>
            <w:r w:rsidRPr="00702FF6">
              <w:rPr>
                <w:rFonts w:ascii="Times New Roman" w:eastAsia="Calibri" w:hAnsi="Times New Roman" w:cs="Times New Roman"/>
                <w:b/>
              </w:rPr>
              <w:t>9.35-10.00</w:t>
            </w:r>
            <w:r w:rsidRPr="00702FF6">
              <w:rPr>
                <w:rFonts w:ascii="Times New Roman" w:eastAsia="Calibri" w:hAnsi="Times New Roman" w:cs="Times New Roman"/>
              </w:rPr>
              <w:t>-ХЭР (музыка)</w:t>
            </w:r>
          </w:p>
          <w:p w14:paraId="53CC006F" w14:textId="77777777" w:rsidR="00702FF6" w:rsidRPr="00702FF6" w:rsidRDefault="00702FF6" w:rsidP="00702FF6">
            <w:pPr>
              <w:jc w:val="both"/>
              <w:rPr>
                <w:rFonts w:ascii="Times New Roman" w:eastAsia="Calibri" w:hAnsi="Times New Roman" w:cs="Times New Roman"/>
                <w:b/>
              </w:rPr>
            </w:pPr>
            <w:r w:rsidRPr="00702FF6">
              <w:rPr>
                <w:rFonts w:ascii="Times New Roman" w:eastAsia="Calibri" w:hAnsi="Times New Roman" w:cs="Times New Roman"/>
                <w:b/>
              </w:rPr>
              <w:t>10.10-10.35</w:t>
            </w:r>
            <w:r w:rsidRPr="00702FF6">
              <w:rPr>
                <w:rFonts w:ascii="Times New Roman" w:eastAsia="Calibri" w:hAnsi="Times New Roman" w:cs="Times New Roman"/>
              </w:rPr>
              <w:t xml:space="preserve"> - ХЭР (аппликация)\ХЭР (художественное конструирование)</w:t>
            </w:r>
          </w:p>
          <w:p w14:paraId="543975CB" w14:textId="77777777" w:rsidR="00702FF6" w:rsidRPr="00702FF6" w:rsidRDefault="00702FF6" w:rsidP="00702FF6">
            <w:pPr>
              <w:rPr>
                <w:rFonts w:ascii="Times New Roman" w:eastAsia="Calibri" w:hAnsi="Times New Roman" w:cs="Times New Roman"/>
              </w:rPr>
            </w:pPr>
          </w:p>
          <w:p w14:paraId="3B68D3EC" w14:textId="77777777" w:rsidR="00702FF6" w:rsidRPr="00702FF6" w:rsidRDefault="00702FF6" w:rsidP="00702FF6">
            <w:pPr>
              <w:rPr>
                <w:rFonts w:ascii="Calibri" w:eastAsia="Calibri" w:hAnsi="Calibri" w:cs="Times New Roman"/>
              </w:rPr>
            </w:pPr>
          </w:p>
        </w:tc>
        <w:tc>
          <w:tcPr>
            <w:tcW w:w="1763" w:type="dxa"/>
          </w:tcPr>
          <w:p w14:paraId="3F96E325" w14:textId="77777777" w:rsidR="00702FF6" w:rsidRPr="00702FF6" w:rsidRDefault="00702FF6" w:rsidP="00702FF6">
            <w:pPr>
              <w:rPr>
                <w:rFonts w:ascii="Times New Roman" w:eastAsia="Calibri" w:hAnsi="Times New Roman" w:cs="Times New Roman"/>
                <w:b/>
              </w:rPr>
            </w:pPr>
            <w:r w:rsidRPr="00702FF6">
              <w:rPr>
                <w:rFonts w:ascii="Times New Roman" w:eastAsia="Calibri" w:hAnsi="Times New Roman" w:cs="Times New Roman"/>
                <w:b/>
              </w:rPr>
              <w:t xml:space="preserve">9.00-9.25 – </w:t>
            </w:r>
            <w:r w:rsidRPr="00702FF6">
              <w:rPr>
                <w:rFonts w:ascii="Times New Roman" w:eastAsia="Calibri" w:hAnsi="Times New Roman" w:cs="Times New Roman"/>
              </w:rPr>
              <w:t>познавательное развитие 1</w:t>
            </w:r>
            <w:r w:rsidRPr="00702FF6">
              <w:rPr>
                <w:rFonts w:ascii="Times New Roman" w:eastAsia="Calibri" w:hAnsi="Times New Roman" w:cs="Times New Roman"/>
                <w:b/>
              </w:rPr>
              <w:t>/2</w:t>
            </w:r>
          </w:p>
          <w:p w14:paraId="1A94D730" w14:textId="77777777" w:rsidR="00702FF6" w:rsidRPr="00702FF6" w:rsidRDefault="00702FF6" w:rsidP="00702FF6">
            <w:pPr>
              <w:rPr>
                <w:rFonts w:ascii="Calibri" w:eastAsia="Calibri" w:hAnsi="Calibri" w:cs="Times New Roman"/>
              </w:rPr>
            </w:pPr>
            <w:r w:rsidRPr="00702FF6">
              <w:rPr>
                <w:rFonts w:ascii="Times New Roman" w:eastAsia="Calibri" w:hAnsi="Times New Roman" w:cs="Times New Roman"/>
                <w:b/>
              </w:rPr>
              <w:t>9.35-10.00</w:t>
            </w:r>
            <w:r w:rsidRPr="00702FF6">
              <w:rPr>
                <w:rFonts w:ascii="Calibri" w:eastAsia="Calibri" w:hAnsi="Calibri" w:cs="Times New Roman"/>
              </w:rPr>
              <w:t xml:space="preserve"> - </w:t>
            </w:r>
            <w:r w:rsidRPr="00702FF6">
              <w:rPr>
                <w:rFonts w:ascii="Times New Roman" w:eastAsia="Calibri" w:hAnsi="Times New Roman" w:cs="Times New Roman"/>
              </w:rPr>
              <w:t>физическое развитие</w:t>
            </w:r>
          </w:p>
        </w:tc>
        <w:tc>
          <w:tcPr>
            <w:tcW w:w="2109" w:type="dxa"/>
          </w:tcPr>
          <w:p w14:paraId="5B10109F" w14:textId="77777777" w:rsidR="00702FF6" w:rsidRPr="00702FF6" w:rsidRDefault="00702FF6" w:rsidP="00702FF6">
            <w:pPr>
              <w:spacing w:after="160" w:line="259" w:lineRule="auto"/>
              <w:rPr>
                <w:rFonts w:ascii="Times New Roman" w:eastAsia="Calibri" w:hAnsi="Times New Roman" w:cs="Times New Roman"/>
                <w:b/>
              </w:rPr>
            </w:pPr>
            <w:r w:rsidRPr="00702FF6">
              <w:rPr>
                <w:rFonts w:ascii="Times New Roman" w:eastAsia="Calibri" w:hAnsi="Times New Roman" w:cs="Times New Roman"/>
                <w:b/>
              </w:rPr>
              <w:t>09.00-09.25 (1 подгр)</w:t>
            </w:r>
          </w:p>
          <w:p w14:paraId="125A88D8" w14:textId="77777777" w:rsidR="00702FF6" w:rsidRPr="00702FF6" w:rsidRDefault="00702FF6" w:rsidP="00702FF6">
            <w:pPr>
              <w:spacing w:after="160" w:line="259" w:lineRule="auto"/>
              <w:jc w:val="both"/>
              <w:rPr>
                <w:rFonts w:ascii="Times New Roman" w:eastAsia="Calibri" w:hAnsi="Times New Roman" w:cs="Times New Roman"/>
                <w:b/>
              </w:rPr>
            </w:pPr>
            <w:r w:rsidRPr="00702FF6">
              <w:rPr>
                <w:rFonts w:ascii="Times New Roman" w:eastAsia="Calibri" w:hAnsi="Times New Roman" w:cs="Times New Roman"/>
                <w:b/>
              </w:rPr>
              <w:t xml:space="preserve">09.30-09.55 (2 подгр) </w:t>
            </w:r>
            <w:r w:rsidRPr="00702FF6">
              <w:rPr>
                <w:rFonts w:ascii="Times New Roman" w:eastAsia="Calibri" w:hAnsi="Times New Roman" w:cs="Times New Roman"/>
              </w:rPr>
              <w:t>–физическое развитие (плавание)</w:t>
            </w:r>
          </w:p>
          <w:p w14:paraId="36407B38" w14:textId="77777777" w:rsidR="00702FF6" w:rsidRPr="00702FF6" w:rsidRDefault="00702FF6" w:rsidP="00702FF6">
            <w:pPr>
              <w:rPr>
                <w:rFonts w:ascii="Calibri" w:eastAsia="Calibri" w:hAnsi="Calibri" w:cs="Times New Roman"/>
              </w:rPr>
            </w:pPr>
            <w:r w:rsidRPr="00702FF6">
              <w:rPr>
                <w:rFonts w:ascii="Times New Roman" w:eastAsia="Calibri" w:hAnsi="Times New Roman" w:cs="Times New Roman"/>
                <w:b/>
              </w:rPr>
              <w:t>10.30-10.55</w:t>
            </w:r>
            <w:r w:rsidRPr="00702FF6">
              <w:rPr>
                <w:rFonts w:ascii="Times New Roman" w:eastAsia="Calibri" w:hAnsi="Times New Roman" w:cs="Times New Roman"/>
              </w:rPr>
              <w:t xml:space="preserve"> - мы входим в мир прекрасного/истоки (</w:t>
            </w:r>
            <w:proofErr w:type="gramStart"/>
            <w:r w:rsidRPr="00702FF6">
              <w:rPr>
                <w:rFonts w:ascii="Times New Roman" w:eastAsia="Calibri" w:hAnsi="Times New Roman" w:cs="Times New Roman"/>
              </w:rPr>
              <w:t>1  неделя</w:t>
            </w:r>
            <w:proofErr w:type="gramEnd"/>
            <w:r w:rsidRPr="00702FF6">
              <w:rPr>
                <w:rFonts w:ascii="Times New Roman" w:eastAsia="Calibri" w:hAnsi="Times New Roman" w:cs="Times New Roman"/>
              </w:rPr>
              <w:t>)</w:t>
            </w:r>
          </w:p>
        </w:tc>
        <w:tc>
          <w:tcPr>
            <w:tcW w:w="1552" w:type="dxa"/>
          </w:tcPr>
          <w:p w14:paraId="62C3E863" w14:textId="77777777" w:rsidR="00702FF6" w:rsidRPr="00702FF6" w:rsidRDefault="00702FF6" w:rsidP="00702FF6">
            <w:pPr>
              <w:spacing w:after="160" w:line="259" w:lineRule="auto"/>
              <w:rPr>
                <w:rFonts w:ascii="Times New Roman" w:eastAsia="Calibri" w:hAnsi="Times New Roman" w:cs="Times New Roman"/>
                <w:b/>
              </w:rPr>
            </w:pPr>
            <w:r w:rsidRPr="00702FF6">
              <w:rPr>
                <w:rFonts w:ascii="Times New Roman" w:eastAsia="Calibri" w:hAnsi="Times New Roman" w:cs="Times New Roman"/>
                <w:b/>
              </w:rPr>
              <w:t>8.55-9.20 –</w:t>
            </w:r>
            <w:r w:rsidRPr="00702FF6">
              <w:rPr>
                <w:rFonts w:ascii="Times New Roman" w:eastAsia="Calibri" w:hAnsi="Times New Roman" w:cs="Times New Roman"/>
              </w:rPr>
              <w:t>ХЭР (рисование)\ ХЭР (лепка)</w:t>
            </w:r>
          </w:p>
          <w:p w14:paraId="10B6FE07" w14:textId="77777777" w:rsidR="00702FF6" w:rsidRPr="00702FF6" w:rsidRDefault="00702FF6" w:rsidP="00702FF6">
            <w:pPr>
              <w:spacing w:after="160" w:line="259" w:lineRule="auto"/>
              <w:rPr>
                <w:rFonts w:ascii="Times New Roman" w:eastAsia="Calibri" w:hAnsi="Times New Roman" w:cs="Times New Roman"/>
              </w:rPr>
            </w:pPr>
            <w:r w:rsidRPr="00702FF6">
              <w:rPr>
                <w:rFonts w:ascii="Times New Roman" w:eastAsia="Calibri" w:hAnsi="Times New Roman" w:cs="Times New Roman"/>
                <w:b/>
              </w:rPr>
              <w:t>9.30-9.55</w:t>
            </w:r>
            <w:r w:rsidRPr="00702FF6">
              <w:rPr>
                <w:rFonts w:ascii="Times New Roman" w:eastAsia="Calibri" w:hAnsi="Times New Roman" w:cs="Times New Roman"/>
              </w:rPr>
              <w:t>-ХЭР (музыка)</w:t>
            </w:r>
          </w:p>
          <w:p w14:paraId="573C00C6" w14:textId="77777777" w:rsidR="00702FF6" w:rsidRPr="00702FF6" w:rsidRDefault="00702FF6" w:rsidP="00702FF6">
            <w:pPr>
              <w:spacing w:after="160" w:line="259" w:lineRule="auto"/>
              <w:rPr>
                <w:rFonts w:ascii="Times New Roman" w:eastAsia="Calibri" w:hAnsi="Times New Roman" w:cs="Times New Roman"/>
              </w:rPr>
            </w:pPr>
            <w:r w:rsidRPr="00702FF6">
              <w:rPr>
                <w:rFonts w:ascii="Times New Roman" w:eastAsia="Calibri" w:hAnsi="Times New Roman" w:cs="Times New Roman"/>
                <w:b/>
              </w:rPr>
              <w:t>10.05-10.30</w:t>
            </w:r>
            <w:r w:rsidRPr="00702FF6">
              <w:rPr>
                <w:rFonts w:ascii="Times New Roman" w:eastAsia="Calibri" w:hAnsi="Times New Roman" w:cs="Times New Roman"/>
              </w:rPr>
              <w:t xml:space="preserve"> - социально-коммуникативное</w:t>
            </w:r>
          </w:p>
          <w:p w14:paraId="33F6888B" w14:textId="77777777" w:rsidR="00702FF6" w:rsidRPr="00702FF6" w:rsidRDefault="00702FF6" w:rsidP="00702FF6">
            <w:pPr>
              <w:rPr>
                <w:rFonts w:ascii="Calibri" w:eastAsia="Calibri" w:hAnsi="Calibri" w:cs="Times New Roman"/>
              </w:rPr>
            </w:pPr>
          </w:p>
        </w:tc>
      </w:tr>
    </w:tbl>
    <w:p w14:paraId="54AD0B73" w14:textId="77777777" w:rsidR="002323C1" w:rsidRPr="002323C1" w:rsidRDefault="002323C1" w:rsidP="00702FF6">
      <w:pPr>
        <w:widowControl w:val="0"/>
        <w:autoSpaceDE w:val="0"/>
        <w:autoSpaceDN w:val="0"/>
        <w:spacing w:after="0" w:line="240" w:lineRule="auto"/>
        <w:jc w:val="both"/>
        <w:rPr>
          <w:rFonts w:ascii="Times New Roman" w:eastAsiaTheme="minorEastAsia" w:hAnsi="Times New Roman" w:cs="Times New Roman"/>
          <w:b/>
          <w:bCs/>
          <w:kern w:val="0"/>
          <w:sz w:val="28"/>
          <w:szCs w:val="28"/>
          <w:lang w:eastAsia="ru-RU"/>
        </w:rPr>
      </w:pPr>
      <w:r w:rsidRPr="002323C1">
        <w:rPr>
          <w:rFonts w:ascii="Times New Roman" w:hAnsi="Times New Roman" w:cs="Times New Roman"/>
          <w:b/>
          <w:bCs/>
          <w:sz w:val="28"/>
          <w:szCs w:val="28"/>
        </w:rPr>
        <w:t>3.3 Особенности организации развивающей предметно-пространственной среды</w:t>
      </w:r>
      <w:r w:rsidRPr="002323C1">
        <w:rPr>
          <w:rFonts w:ascii="Times New Roman" w:eastAsiaTheme="minorEastAsia" w:hAnsi="Times New Roman" w:cs="Times New Roman"/>
          <w:b/>
          <w:bCs/>
          <w:kern w:val="0"/>
          <w:sz w:val="28"/>
          <w:szCs w:val="28"/>
          <w:lang w:eastAsia="ru-RU"/>
        </w:rPr>
        <w:t xml:space="preserve">  </w:t>
      </w:r>
    </w:p>
    <w:p w14:paraId="0BEB3ECF" w14:textId="77777777" w:rsidR="002323C1" w:rsidRDefault="002323C1"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2323C1">
        <w:rPr>
          <w:rFonts w:ascii="Times New Roman" w:eastAsia="Times New Roman" w:hAnsi="Times New Roman" w:cs="Times New Roman"/>
          <w:color w:val="1A1A1A"/>
          <w:kern w:val="0"/>
          <w:sz w:val="28"/>
          <w:szCs w:val="28"/>
          <w:lang w:eastAsia="ru-RU"/>
        </w:rPr>
        <w:t>Развивающая предметно-пространственная среда группы соответствует требованиям ФОП ДО.</w:t>
      </w:r>
      <w:r>
        <w:rPr>
          <w:rFonts w:ascii="Times New Roman" w:eastAsiaTheme="minorEastAsia" w:hAnsi="Times New Roman" w:cs="Times New Roman"/>
          <w:kern w:val="0"/>
          <w:sz w:val="28"/>
          <w:szCs w:val="28"/>
          <w:lang w:eastAsia="ru-RU"/>
        </w:rPr>
        <w:t xml:space="preserve">   </w:t>
      </w:r>
    </w:p>
    <w:p w14:paraId="6B9BCC28" w14:textId="76FABB2A" w:rsidR="002323C1" w:rsidRPr="002323C1" w:rsidRDefault="002323C1"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2323C1">
        <w:rPr>
          <w:rFonts w:ascii="Times New Roman" w:eastAsia="Times New Roman" w:hAnsi="Times New Roman" w:cs="Times New Roman"/>
          <w:color w:val="1A1A1A"/>
          <w:kern w:val="0"/>
          <w:sz w:val="28"/>
          <w:szCs w:val="28"/>
          <w:lang w:eastAsia="ru-RU"/>
        </w:rPr>
        <w:t>Подробный перечень см. на сайте МАДОУ «Детский сад №15» «О материально-техническом обеспечении и об оснащенности образовательного процесса».</w:t>
      </w:r>
    </w:p>
    <w:p w14:paraId="36CEE01C" w14:textId="19B258A8" w:rsidR="009A6B2B" w:rsidRPr="00CF28A9" w:rsidRDefault="002323C1" w:rsidP="00577113">
      <w:pPr>
        <w:keepNext/>
        <w:keepLines/>
        <w:spacing w:before="120" w:after="0"/>
        <w:jc w:val="both"/>
        <w:outlineLvl w:val="0"/>
        <w:rPr>
          <w:rFonts w:ascii="Times New Roman" w:eastAsiaTheme="majorEastAsia" w:hAnsi="Times New Roman" w:cs="Times New Roman"/>
          <w:b/>
          <w:kern w:val="0"/>
          <w:sz w:val="28"/>
          <w:szCs w:val="28"/>
        </w:rPr>
      </w:pPr>
      <w:r>
        <w:rPr>
          <w:rFonts w:ascii="Times New Roman" w:eastAsia="Times New Roman" w:hAnsi="Times New Roman" w:cs="Times New Roman"/>
          <w:b/>
          <w:kern w:val="0"/>
          <w:sz w:val="28"/>
          <w:szCs w:val="28"/>
          <w:lang w:eastAsia="ru-RU"/>
        </w:rPr>
        <w:t xml:space="preserve">3.4 </w:t>
      </w:r>
      <w:r w:rsidR="009A6B2B">
        <w:rPr>
          <w:rFonts w:ascii="Times New Roman" w:eastAsiaTheme="majorEastAsia" w:hAnsi="Times New Roman" w:cs="Times New Roman"/>
          <w:b/>
          <w:kern w:val="0"/>
          <w:sz w:val="28"/>
          <w:szCs w:val="28"/>
        </w:rPr>
        <w:t>П</w:t>
      </w:r>
      <w:r w:rsidR="009A6B2B" w:rsidRPr="00CF28A9">
        <w:rPr>
          <w:rFonts w:ascii="Times New Roman" w:eastAsiaTheme="majorEastAsia" w:hAnsi="Times New Roman" w:cs="Times New Roman"/>
          <w:b/>
          <w:kern w:val="0"/>
          <w:sz w:val="28"/>
          <w:szCs w:val="28"/>
        </w:rPr>
        <w:t>еречень основных государственных и народных праздников, памятных дат в календарном плане воспитательной работы в ДОО.</w:t>
      </w:r>
    </w:p>
    <w:p w14:paraId="397857B5"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Январь:</w:t>
      </w:r>
    </w:p>
    <w:p w14:paraId="58C983CF"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27 января: День снятия блокады Ленинграда; День освобождения Красной армией крупнейшего "лагеря смерти" Аушвиц-</w:t>
      </w:r>
      <w:proofErr w:type="spellStart"/>
      <w:r w:rsidRPr="00CF28A9">
        <w:rPr>
          <w:rFonts w:ascii="Times New Roman" w:eastAsiaTheme="minorEastAsia" w:hAnsi="Times New Roman" w:cs="Times New Roman"/>
          <w:kern w:val="0"/>
          <w:sz w:val="28"/>
          <w:szCs w:val="28"/>
          <w:lang w:eastAsia="ru-RU"/>
        </w:rPr>
        <w:t>Биркенау</w:t>
      </w:r>
      <w:proofErr w:type="spellEnd"/>
      <w:r w:rsidRPr="00CF28A9">
        <w:rPr>
          <w:rFonts w:ascii="Times New Roman" w:eastAsiaTheme="minorEastAsia" w:hAnsi="Times New Roman" w:cs="Times New Roman"/>
          <w:kern w:val="0"/>
          <w:sz w:val="28"/>
          <w:szCs w:val="28"/>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45D279DC"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Февраль:</w:t>
      </w:r>
    </w:p>
    <w:p w14:paraId="3699C8B6"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4B5B526"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8 февраля: День российской науки;</w:t>
      </w:r>
    </w:p>
    <w:p w14:paraId="09F35424"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15 февраля: День памяти о россиянах, исполнявших служебный долг за пределами Отечества;</w:t>
      </w:r>
    </w:p>
    <w:p w14:paraId="56EF9AAE"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21 февраля: Международный день родного языка;</w:t>
      </w:r>
    </w:p>
    <w:p w14:paraId="410DE87E"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lastRenderedPageBreak/>
        <w:t>23 февраля: День защитника Отечества.</w:t>
      </w:r>
    </w:p>
    <w:p w14:paraId="4D9CF719"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Март:</w:t>
      </w:r>
    </w:p>
    <w:p w14:paraId="19C0654F"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8 марта: Международный женский день;</w:t>
      </w:r>
    </w:p>
    <w:p w14:paraId="04FB3868"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34AFA3CE"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27 марта: Всемирный день театра.</w:t>
      </w:r>
    </w:p>
    <w:p w14:paraId="512BEE40"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Апрель:</w:t>
      </w:r>
    </w:p>
    <w:p w14:paraId="1D5FF3FB"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12 апреля: День космонавтики;</w:t>
      </w:r>
    </w:p>
    <w:p w14:paraId="051F98CA"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Май:</w:t>
      </w:r>
    </w:p>
    <w:p w14:paraId="28351E21"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1 мая: Праздник Весны и Труда;</w:t>
      </w:r>
    </w:p>
    <w:p w14:paraId="18D199EE"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9 мая: День Победы;</w:t>
      </w:r>
    </w:p>
    <w:p w14:paraId="3C0AECF1"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19 мая: День детских общественных организаций России;</w:t>
      </w:r>
    </w:p>
    <w:p w14:paraId="0A30BD36"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24 мая: День славянской письменности и культуры.</w:t>
      </w:r>
    </w:p>
    <w:p w14:paraId="0AD76410"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Июнь:</w:t>
      </w:r>
    </w:p>
    <w:p w14:paraId="04266A12"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1 июня: День защиты детей;</w:t>
      </w:r>
    </w:p>
    <w:p w14:paraId="50BFE71D"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6 июня: День русского языка;</w:t>
      </w:r>
    </w:p>
    <w:p w14:paraId="6D1234AD"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12 июня: День России;</w:t>
      </w:r>
    </w:p>
    <w:p w14:paraId="6E7BB553"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22 июня: День памяти и скорби.</w:t>
      </w:r>
    </w:p>
    <w:p w14:paraId="1AE82153"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Июль:</w:t>
      </w:r>
    </w:p>
    <w:p w14:paraId="56531D7B"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8 июля: День семьи, любви и верности.</w:t>
      </w:r>
    </w:p>
    <w:p w14:paraId="4D9ED797"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Август:</w:t>
      </w:r>
    </w:p>
    <w:p w14:paraId="61C1A8E0"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12 августа: День физкультурника;</w:t>
      </w:r>
    </w:p>
    <w:p w14:paraId="5D787E3A"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22 августа: День Государственного флага Российской Федерации;</w:t>
      </w:r>
    </w:p>
    <w:p w14:paraId="728F63A3"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27 августа: День российского кино.</w:t>
      </w:r>
    </w:p>
    <w:p w14:paraId="01EE6BFD"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Сентябрь:</w:t>
      </w:r>
    </w:p>
    <w:p w14:paraId="32B1817B"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1 сентября: День знаний;</w:t>
      </w:r>
    </w:p>
    <w:p w14:paraId="5EC12AD8"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3 сентября: День окончания Второй мировой войны, День солидарности в борьбе с терроризмом;</w:t>
      </w:r>
    </w:p>
    <w:p w14:paraId="3395852C"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8 сентября: Международный день распространения грамотности;</w:t>
      </w:r>
    </w:p>
    <w:p w14:paraId="0A22C79F"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27 сентября: День воспитателя и всех дошкольных работников.</w:t>
      </w:r>
    </w:p>
    <w:p w14:paraId="7350E20B"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Октябрь:</w:t>
      </w:r>
    </w:p>
    <w:p w14:paraId="00FCC48C"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1 октября: Международный день пожилых людей; Международный день музыки;</w:t>
      </w:r>
    </w:p>
    <w:p w14:paraId="7C0CEEC5"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4 октября: День защиты животных;</w:t>
      </w:r>
    </w:p>
    <w:p w14:paraId="1730F973"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5 октября: День учителя;</w:t>
      </w:r>
    </w:p>
    <w:p w14:paraId="4CDE75C9"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Третье воскресенье октября: День отца в России.</w:t>
      </w:r>
    </w:p>
    <w:p w14:paraId="0D598507"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Ноябрь:</w:t>
      </w:r>
    </w:p>
    <w:p w14:paraId="3E510B53"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4 ноября: День народного единства;</w:t>
      </w:r>
    </w:p>
    <w:p w14:paraId="462C4851"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8 ноября: День памяти погибших при исполнении служебных обязанностей сотрудников органов внутренних дел России;</w:t>
      </w:r>
    </w:p>
    <w:p w14:paraId="2BDF2B1C"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Последнее воскресенье ноября: День матери в России;</w:t>
      </w:r>
    </w:p>
    <w:p w14:paraId="2B85A94A"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30 ноября: День Государственного герба Российской Федерации.</w:t>
      </w:r>
    </w:p>
    <w:p w14:paraId="41BC46BD"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Декабрь:</w:t>
      </w:r>
    </w:p>
    <w:p w14:paraId="6EF285BE"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 xml:space="preserve">3 декабря: День неизвестного солдата; Международный день инвалидов </w:t>
      </w:r>
      <w:r w:rsidRPr="00CF28A9">
        <w:rPr>
          <w:rFonts w:ascii="Times New Roman" w:eastAsiaTheme="minorEastAsia" w:hAnsi="Times New Roman" w:cs="Times New Roman"/>
          <w:kern w:val="0"/>
          <w:sz w:val="28"/>
          <w:szCs w:val="28"/>
          <w:lang w:eastAsia="ru-RU"/>
        </w:rPr>
        <w:lastRenderedPageBreak/>
        <w:t>(рекомендуется включать в план воспитательной работы с дошкольниками регионально и/или ситуативно);</w:t>
      </w:r>
    </w:p>
    <w:p w14:paraId="6901B5FE"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5 декабря: День добровольца (волонтера) в России;</w:t>
      </w:r>
    </w:p>
    <w:p w14:paraId="01AFC7BD"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8 декабря: Международный день художника;</w:t>
      </w:r>
    </w:p>
    <w:p w14:paraId="4F8E57CE"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9 декабря: День Героев Отечества;</w:t>
      </w:r>
    </w:p>
    <w:p w14:paraId="22CB51E2" w14:textId="77777777" w:rsidR="009A6B2B" w:rsidRPr="00CF28A9"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12 декабря: День Конституции Российской Федерации;</w:t>
      </w:r>
    </w:p>
    <w:p w14:paraId="6D10FFA0" w14:textId="77777777" w:rsidR="009A6B2B" w:rsidRDefault="009A6B2B" w:rsidP="00577113">
      <w:pPr>
        <w:widowControl w:val="0"/>
        <w:autoSpaceDE w:val="0"/>
        <w:autoSpaceDN w:val="0"/>
        <w:spacing w:after="0" w:line="240" w:lineRule="auto"/>
        <w:ind w:firstLine="540"/>
        <w:jc w:val="both"/>
        <w:rPr>
          <w:rFonts w:ascii="Times New Roman" w:eastAsiaTheme="minorEastAsia" w:hAnsi="Times New Roman" w:cs="Times New Roman"/>
          <w:kern w:val="0"/>
          <w:sz w:val="28"/>
          <w:szCs w:val="28"/>
          <w:lang w:eastAsia="ru-RU"/>
        </w:rPr>
      </w:pPr>
      <w:r w:rsidRPr="00CF28A9">
        <w:rPr>
          <w:rFonts w:ascii="Times New Roman" w:eastAsiaTheme="minorEastAsia" w:hAnsi="Times New Roman" w:cs="Times New Roman"/>
          <w:kern w:val="0"/>
          <w:sz w:val="28"/>
          <w:szCs w:val="28"/>
          <w:lang w:eastAsia="ru-RU"/>
        </w:rPr>
        <w:t>31 декабря: Новый год.</w:t>
      </w:r>
    </w:p>
    <w:p w14:paraId="4A836087" w14:textId="77777777" w:rsidR="000C3C1E" w:rsidRDefault="000C3C1E" w:rsidP="00577113">
      <w:pPr>
        <w:spacing w:after="0" w:line="276" w:lineRule="auto"/>
        <w:ind w:right="-2"/>
        <w:jc w:val="both"/>
        <w:rPr>
          <w:rFonts w:ascii="Times New Roman" w:eastAsia="Times New Roman" w:hAnsi="Times New Roman" w:cs="Times New Roman"/>
          <w:b/>
          <w:kern w:val="0"/>
          <w:sz w:val="28"/>
          <w:szCs w:val="28"/>
          <w:lang w:eastAsia="ru-RU"/>
        </w:rPr>
      </w:pPr>
    </w:p>
    <w:p w14:paraId="3A210144" w14:textId="581220DB" w:rsidR="00020F41" w:rsidRPr="00020F41" w:rsidRDefault="00217837" w:rsidP="00577113">
      <w:pPr>
        <w:spacing w:after="0" w:line="276" w:lineRule="auto"/>
        <w:ind w:right="-2"/>
        <w:jc w:val="both"/>
        <w:rPr>
          <w:rFonts w:ascii="Times New Roman" w:eastAsia="Times New Roman" w:hAnsi="Times New Roman" w:cs="Times New Roman"/>
          <w:b/>
          <w:kern w:val="0"/>
          <w:sz w:val="28"/>
          <w:szCs w:val="28"/>
          <w:lang w:eastAsia="ru-RU"/>
        </w:rPr>
      </w:pPr>
      <w:r>
        <w:rPr>
          <w:rFonts w:ascii="Times New Roman" w:eastAsia="Times New Roman" w:hAnsi="Times New Roman" w:cs="Times New Roman"/>
          <w:b/>
          <w:kern w:val="0"/>
          <w:sz w:val="28"/>
          <w:szCs w:val="28"/>
          <w:lang w:eastAsia="ru-RU"/>
        </w:rPr>
        <w:t xml:space="preserve">3.5 </w:t>
      </w:r>
      <w:r w:rsidR="00020F41" w:rsidRPr="00020F41">
        <w:rPr>
          <w:rFonts w:ascii="Times New Roman" w:eastAsia="Times New Roman" w:hAnsi="Times New Roman" w:cs="Times New Roman"/>
          <w:b/>
          <w:kern w:val="0"/>
          <w:sz w:val="28"/>
          <w:szCs w:val="28"/>
          <w:lang w:eastAsia="ru-RU"/>
        </w:rPr>
        <w:t>Перечень пособий</w:t>
      </w:r>
    </w:p>
    <w:p w14:paraId="55F7514B" w14:textId="77777777" w:rsidR="006172C5" w:rsidRDefault="00020F41" w:rsidP="006172C5">
      <w:pPr>
        <w:spacing w:after="0" w:line="276" w:lineRule="auto"/>
        <w:jc w:val="both"/>
        <w:rPr>
          <w:rFonts w:ascii="Times New Roman" w:eastAsia="Times New Roman" w:hAnsi="Times New Roman" w:cs="Times New Roman"/>
          <w:b/>
          <w:kern w:val="0"/>
          <w:sz w:val="28"/>
          <w:szCs w:val="28"/>
          <w:lang w:eastAsia="ru-RU"/>
        </w:rPr>
      </w:pPr>
      <w:r w:rsidRPr="00020F41">
        <w:rPr>
          <w:rFonts w:ascii="Times New Roman" w:eastAsia="Times New Roman" w:hAnsi="Times New Roman" w:cs="Times New Roman"/>
          <w:b/>
          <w:kern w:val="0"/>
          <w:sz w:val="28"/>
          <w:szCs w:val="28"/>
          <w:lang w:eastAsia="ru-RU"/>
        </w:rPr>
        <w:t>Информационно-методическое обеспечение</w:t>
      </w:r>
      <w:bookmarkStart w:id="8" w:name="_Toc135133064"/>
    </w:p>
    <w:p w14:paraId="3E8E9617" w14:textId="73A682DD" w:rsidR="00166075" w:rsidRPr="006172C5" w:rsidRDefault="00166075" w:rsidP="006172C5">
      <w:pPr>
        <w:spacing w:after="0" w:line="276" w:lineRule="auto"/>
        <w:jc w:val="both"/>
        <w:rPr>
          <w:rFonts w:ascii="Times New Roman" w:eastAsia="Times New Roman" w:hAnsi="Times New Roman" w:cs="Times New Roman"/>
          <w:b/>
          <w:kern w:val="0"/>
          <w:sz w:val="28"/>
          <w:szCs w:val="28"/>
          <w:lang w:eastAsia="ru-RU"/>
        </w:rPr>
      </w:pPr>
      <w:r w:rsidRPr="00CF28A9">
        <w:rPr>
          <w:rFonts w:ascii="Times New Roman" w:eastAsiaTheme="majorEastAsia" w:hAnsi="Times New Roman" w:cs="Times New Roman"/>
          <w:b/>
          <w:kern w:val="0"/>
          <w:sz w:val="28"/>
          <w:szCs w:val="28"/>
        </w:rPr>
        <w:t>Варианты методической литературы для реализации программы:</w:t>
      </w:r>
      <w:bookmarkEnd w:id="8"/>
    </w:p>
    <w:p w14:paraId="7F20C46C"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Петерсон Л.Г., </w:t>
      </w:r>
      <w:proofErr w:type="spellStart"/>
      <w:r w:rsidRPr="009A6B2B">
        <w:rPr>
          <w:rFonts w:ascii="Times New Roman" w:hAnsi="Times New Roman" w:cs="Times New Roman"/>
          <w:sz w:val="28"/>
          <w:szCs w:val="28"/>
        </w:rPr>
        <w:t>Кочемасова</w:t>
      </w:r>
      <w:proofErr w:type="spellEnd"/>
      <w:r w:rsidRPr="009A6B2B">
        <w:rPr>
          <w:rFonts w:ascii="Times New Roman" w:hAnsi="Times New Roman" w:cs="Times New Roman"/>
          <w:sz w:val="28"/>
          <w:szCs w:val="28"/>
        </w:rPr>
        <w:t xml:space="preserve"> Е.Е. Игралочка – ступенька к школе. Практический курс математики для дошкольников. Методические рекомендации. Часть 3 – М.: Ювента, 2014</w:t>
      </w:r>
    </w:p>
    <w:p w14:paraId="271C5BCC"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Воронкевич</w:t>
      </w:r>
      <w:proofErr w:type="spellEnd"/>
      <w:r w:rsidRPr="009A6B2B">
        <w:rPr>
          <w:rFonts w:ascii="Times New Roman" w:hAnsi="Times New Roman" w:cs="Times New Roman"/>
          <w:sz w:val="28"/>
          <w:szCs w:val="28"/>
        </w:rPr>
        <w:t xml:space="preserve"> О.А. Добро пожаловать в экологию! Парциальная программа работы по формированию экологической культуры у детей дошкольного возраста – </w:t>
      </w:r>
      <w:proofErr w:type="spellStart"/>
      <w:r w:rsidRPr="009A6B2B">
        <w:rPr>
          <w:rFonts w:ascii="Times New Roman" w:hAnsi="Times New Roman" w:cs="Times New Roman"/>
          <w:sz w:val="28"/>
          <w:szCs w:val="28"/>
        </w:rPr>
        <w:t>Спб</w:t>
      </w:r>
      <w:proofErr w:type="spellEnd"/>
      <w:r w:rsidRPr="009A6B2B">
        <w:rPr>
          <w:rFonts w:ascii="Times New Roman" w:hAnsi="Times New Roman" w:cs="Times New Roman"/>
          <w:sz w:val="28"/>
          <w:szCs w:val="28"/>
        </w:rPr>
        <w:t>.: ООО «ДЕТСТВО-ПРЕСС», 2019</w:t>
      </w:r>
    </w:p>
    <w:p w14:paraId="05FA5EA1"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Бондаренко Т. М Экологические занятия с детьми 5-6 лет. Практическое пособие для воспитателей и методистов ДОУ. ИП </w:t>
      </w:r>
      <w:proofErr w:type="spellStart"/>
      <w:r w:rsidRPr="009A6B2B">
        <w:rPr>
          <w:rFonts w:ascii="Times New Roman" w:hAnsi="Times New Roman" w:cs="Times New Roman"/>
          <w:sz w:val="28"/>
          <w:szCs w:val="28"/>
        </w:rPr>
        <w:t>Лакоценина</w:t>
      </w:r>
      <w:proofErr w:type="spellEnd"/>
      <w:r w:rsidRPr="009A6B2B">
        <w:rPr>
          <w:rFonts w:ascii="Times New Roman" w:hAnsi="Times New Roman" w:cs="Times New Roman"/>
          <w:sz w:val="28"/>
          <w:szCs w:val="28"/>
        </w:rPr>
        <w:t>, 2009</w:t>
      </w:r>
    </w:p>
    <w:p w14:paraId="710CFED5"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Леонова Н. Н. Художественно-эстетическое развитие детей в старшей группе ДОУ. Перспективное планирование, конспекты. СПб.: ООО «ИЗДАТЕЛЬСТВО «ДЕТСТВО-ПРЕСС», 2017</w:t>
      </w:r>
    </w:p>
    <w:p w14:paraId="1A992200"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Лыкова И.А. Изобразительная деятельность в детском саду. Планирование, конспекты занятий, методические рекомендации. Старшая группа. М.: Карапуз, 2009</w:t>
      </w:r>
    </w:p>
    <w:p w14:paraId="7FBA0DC6"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Лыкова И.А. Конструирование в детском саду. Старшая группа. М.: ИД «Цветной мир», 2017</w:t>
      </w:r>
    </w:p>
    <w:p w14:paraId="1FAF527A"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Колдина</w:t>
      </w:r>
      <w:proofErr w:type="spellEnd"/>
      <w:r w:rsidRPr="009A6B2B">
        <w:rPr>
          <w:rFonts w:ascii="Times New Roman" w:hAnsi="Times New Roman" w:cs="Times New Roman"/>
          <w:sz w:val="28"/>
          <w:szCs w:val="28"/>
        </w:rPr>
        <w:t xml:space="preserve"> Д.Н. Лепка с детьми 5–6 лет. Конспекты занятий. М.: МОЗАИКА_СИНТЕЗ, 2016</w:t>
      </w:r>
    </w:p>
    <w:p w14:paraId="23FBDB61"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Колдина</w:t>
      </w:r>
      <w:proofErr w:type="spellEnd"/>
      <w:r w:rsidRPr="009A6B2B">
        <w:rPr>
          <w:rFonts w:ascii="Times New Roman" w:hAnsi="Times New Roman" w:cs="Times New Roman"/>
          <w:sz w:val="28"/>
          <w:szCs w:val="28"/>
        </w:rPr>
        <w:t xml:space="preserve"> Д.Н. Аппликация с детьми 5–6 лет. Конспекты занятий. </w:t>
      </w:r>
      <w:proofErr w:type="gramStart"/>
      <w:r w:rsidRPr="009A6B2B">
        <w:rPr>
          <w:rFonts w:ascii="Times New Roman" w:hAnsi="Times New Roman" w:cs="Times New Roman"/>
          <w:sz w:val="28"/>
          <w:szCs w:val="28"/>
        </w:rPr>
        <w:t>М.:МОЗАИКА</w:t>
      </w:r>
      <w:proofErr w:type="gramEnd"/>
      <w:r w:rsidRPr="009A6B2B">
        <w:rPr>
          <w:rFonts w:ascii="Times New Roman" w:hAnsi="Times New Roman" w:cs="Times New Roman"/>
          <w:sz w:val="28"/>
          <w:szCs w:val="28"/>
        </w:rPr>
        <w:t>_СИНТЕЗ, 2016</w:t>
      </w:r>
    </w:p>
    <w:p w14:paraId="101BCF8A"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Колдина</w:t>
      </w:r>
      <w:proofErr w:type="spellEnd"/>
      <w:r w:rsidRPr="009A6B2B">
        <w:rPr>
          <w:rFonts w:ascii="Times New Roman" w:hAnsi="Times New Roman" w:cs="Times New Roman"/>
          <w:sz w:val="28"/>
          <w:szCs w:val="28"/>
        </w:rPr>
        <w:t xml:space="preserve"> Д.Н. Рисование с детьми 5–6 лет. Конспекты занятий. </w:t>
      </w:r>
      <w:proofErr w:type="gramStart"/>
      <w:r w:rsidRPr="009A6B2B">
        <w:rPr>
          <w:rFonts w:ascii="Times New Roman" w:hAnsi="Times New Roman" w:cs="Times New Roman"/>
          <w:sz w:val="28"/>
          <w:szCs w:val="28"/>
        </w:rPr>
        <w:t>М.:МОЗАИКА</w:t>
      </w:r>
      <w:proofErr w:type="gramEnd"/>
      <w:r w:rsidRPr="009A6B2B">
        <w:rPr>
          <w:rFonts w:ascii="Times New Roman" w:hAnsi="Times New Roman" w:cs="Times New Roman"/>
          <w:sz w:val="28"/>
          <w:szCs w:val="28"/>
        </w:rPr>
        <w:t>_СИНТЕЗ, 2016</w:t>
      </w:r>
    </w:p>
    <w:p w14:paraId="15F5968F"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Лихачева Е.Н. Организация нестандартных занятий по конструированию с детьми дошкольного возраста: метод. пособие. СПб.: Детство-Пресс, 2013</w:t>
      </w:r>
    </w:p>
    <w:p w14:paraId="099DB2FC"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Литвинова О. Э. Конструирование с детьми старшего дошкольного возраста. Конспекты совместной деятельности с детьми 5-6 лет. СПб</w:t>
      </w:r>
      <w:proofErr w:type="gramStart"/>
      <w:r w:rsidRPr="009A6B2B">
        <w:rPr>
          <w:rFonts w:ascii="Times New Roman" w:hAnsi="Times New Roman" w:cs="Times New Roman"/>
          <w:sz w:val="28"/>
          <w:szCs w:val="28"/>
        </w:rPr>
        <w:t>. :</w:t>
      </w:r>
      <w:proofErr w:type="gramEnd"/>
      <w:r w:rsidRPr="009A6B2B">
        <w:rPr>
          <w:rFonts w:ascii="Times New Roman" w:hAnsi="Times New Roman" w:cs="Times New Roman"/>
          <w:sz w:val="28"/>
          <w:szCs w:val="28"/>
        </w:rPr>
        <w:t xml:space="preserve"> «ИЗДАТЕЛЬСТВО «ДЕТСТВО-ПРЕСС», 2016</w:t>
      </w:r>
    </w:p>
    <w:p w14:paraId="01E82885"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Куцакова</w:t>
      </w:r>
      <w:proofErr w:type="spellEnd"/>
      <w:r w:rsidRPr="009A6B2B">
        <w:rPr>
          <w:rFonts w:ascii="Times New Roman" w:hAnsi="Times New Roman" w:cs="Times New Roman"/>
          <w:sz w:val="28"/>
          <w:szCs w:val="28"/>
        </w:rPr>
        <w:t xml:space="preserve">, Л. В. Конструирование и художественный труд в детском саду: Программа и конспекты занятий. 3-е изд., </w:t>
      </w:r>
      <w:proofErr w:type="spellStart"/>
      <w:r w:rsidRPr="009A6B2B">
        <w:rPr>
          <w:rFonts w:ascii="Times New Roman" w:hAnsi="Times New Roman" w:cs="Times New Roman"/>
          <w:sz w:val="28"/>
          <w:szCs w:val="28"/>
        </w:rPr>
        <w:t>перераб</w:t>
      </w:r>
      <w:proofErr w:type="spellEnd"/>
      <w:proofErr w:type="gramStart"/>
      <w:r w:rsidRPr="009A6B2B">
        <w:rPr>
          <w:rFonts w:ascii="Times New Roman" w:hAnsi="Times New Roman" w:cs="Times New Roman"/>
          <w:sz w:val="28"/>
          <w:szCs w:val="28"/>
        </w:rPr>
        <w:t>.</w:t>
      </w:r>
      <w:proofErr w:type="gramEnd"/>
      <w:r w:rsidRPr="009A6B2B">
        <w:rPr>
          <w:rFonts w:ascii="Times New Roman" w:hAnsi="Times New Roman" w:cs="Times New Roman"/>
          <w:sz w:val="28"/>
          <w:szCs w:val="28"/>
        </w:rPr>
        <w:t xml:space="preserve"> и </w:t>
      </w:r>
      <w:proofErr w:type="spellStart"/>
      <w:r w:rsidRPr="009A6B2B">
        <w:rPr>
          <w:rFonts w:ascii="Times New Roman" w:hAnsi="Times New Roman" w:cs="Times New Roman"/>
          <w:sz w:val="28"/>
          <w:szCs w:val="28"/>
        </w:rPr>
        <w:t>дополн</w:t>
      </w:r>
      <w:proofErr w:type="spellEnd"/>
      <w:r w:rsidRPr="009A6B2B">
        <w:rPr>
          <w:rFonts w:ascii="Times New Roman" w:hAnsi="Times New Roman" w:cs="Times New Roman"/>
          <w:sz w:val="28"/>
          <w:szCs w:val="28"/>
        </w:rPr>
        <w:t>. – М.: ТЦ Сфера, 2017</w:t>
      </w:r>
    </w:p>
    <w:p w14:paraId="426727EB"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Алешина Н. В. Ознакомление дошкольников с окружающим и социальной действительностью. Старшая группа. Конспекты занятий 2016</w:t>
      </w:r>
    </w:p>
    <w:p w14:paraId="0A7345A8"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lastRenderedPageBreak/>
        <w:t xml:space="preserve">Князева О. Л., </w:t>
      </w:r>
      <w:proofErr w:type="spellStart"/>
      <w:r w:rsidRPr="009A6B2B">
        <w:rPr>
          <w:rFonts w:ascii="Times New Roman" w:hAnsi="Times New Roman" w:cs="Times New Roman"/>
          <w:sz w:val="28"/>
          <w:szCs w:val="28"/>
        </w:rPr>
        <w:t>Маханева</w:t>
      </w:r>
      <w:proofErr w:type="spellEnd"/>
      <w:r w:rsidRPr="009A6B2B">
        <w:rPr>
          <w:rFonts w:ascii="Times New Roman" w:hAnsi="Times New Roman" w:cs="Times New Roman"/>
          <w:sz w:val="28"/>
          <w:szCs w:val="28"/>
        </w:rPr>
        <w:t xml:space="preserve"> М. Д. Приобщение детей к истокам русской народной культуры: Программа. Учебно-методическое пособие. – 2-е изд., </w:t>
      </w:r>
      <w:proofErr w:type="spellStart"/>
      <w:r w:rsidRPr="009A6B2B">
        <w:rPr>
          <w:rFonts w:ascii="Times New Roman" w:hAnsi="Times New Roman" w:cs="Times New Roman"/>
          <w:sz w:val="28"/>
          <w:szCs w:val="28"/>
        </w:rPr>
        <w:t>перераб</w:t>
      </w:r>
      <w:proofErr w:type="spellEnd"/>
      <w:proofErr w:type="gramStart"/>
      <w:r w:rsidRPr="009A6B2B">
        <w:rPr>
          <w:rFonts w:ascii="Times New Roman" w:hAnsi="Times New Roman" w:cs="Times New Roman"/>
          <w:sz w:val="28"/>
          <w:szCs w:val="28"/>
        </w:rPr>
        <w:t>.</w:t>
      </w:r>
      <w:proofErr w:type="gramEnd"/>
      <w:r w:rsidRPr="009A6B2B">
        <w:rPr>
          <w:rFonts w:ascii="Times New Roman" w:hAnsi="Times New Roman" w:cs="Times New Roman"/>
          <w:sz w:val="28"/>
          <w:szCs w:val="28"/>
        </w:rPr>
        <w:t xml:space="preserve"> и доп. – т СПб: Детство-Пресс, 2010</w:t>
      </w:r>
    </w:p>
    <w:p w14:paraId="0343FC00"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Матова</w:t>
      </w:r>
      <w:proofErr w:type="spellEnd"/>
      <w:r w:rsidRPr="009A6B2B">
        <w:rPr>
          <w:rFonts w:ascii="Times New Roman" w:hAnsi="Times New Roman" w:cs="Times New Roman"/>
          <w:sz w:val="28"/>
          <w:szCs w:val="28"/>
        </w:rPr>
        <w:t xml:space="preserve"> В.Н. Краеведение в детском саду. </w:t>
      </w:r>
      <w:proofErr w:type="spellStart"/>
      <w:r w:rsidRPr="009A6B2B">
        <w:rPr>
          <w:rFonts w:ascii="Times New Roman" w:hAnsi="Times New Roman" w:cs="Times New Roman"/>
          <w:sz w:val="28"/>
          <w:szCs w:val="28"/>
        </w:rPr>
        <w:t>Спб</w:t>
      </w:r>
      <w:proofErr w:type="spellEnd"/>
      <w:r w:rsidRPr="009A6B2B">
        <w:rPr>
          <w:rFonts w:ascii="Times New Roman" w:hAnsi="Times New Roman" w:cs="Times New Roman"/>
          <w:sz w:val="28"/>
          <w:szCs w:val="28"/>
        </w:rPr>
        <w:t>.: ООО «Издательство-ПРЕСС», 2015</w:t>
      </w:r>
    </w:p>
    <w:p w14:paraId="622747CB"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Зеленова Н.Г. Осипова Л.Е. Мы живем в России. Гражданско-патриотическое воспитание дошкольников (Старшая группа) 2008</w:t>
      </w:r>
    </w:p>
    <w:p w14:paraId="17FA0EA4"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Леонова Н. Н., </w:t>
      </w:r>
      <w:proofErr w:type="spellStart"/>
      <w:r w:rsidRPr="009A6B2B">
        <w:rPr>
          <w:rFonts w:ascii="Times New Roman" w:hAnsi="Times New Roman" w:cs="Times New Roman"/>
          <w:sz w:val="28"/>
          <w:szCs w:val="28"/>
        </w:rPr>
        <w:t>Неточаева</w:t>
      </w:r>
      <w:proofErr w:type="spellEnd"/>
      <w:r w:rsidRPr="009A6B2B">
        <w:rPr>
          <w:rFonts w:ascii="Times New Roman" w:hAnsi="Times New Roman" w:cs="Times New Roman"/>
          <w:sz w:val="28"/>
          <w:szCs w:val="28"/>
        </w:rPr>
        <w:t xml:space="preserve"> Н. В. Нравственно-патриотическое воспитание старших дошкольников: целевой творческий практико-ориентированный проект. Учитель, 2023г.</w:t>
      </w:r>
    </w:p>
    <w:p w14:paraId="6F107687"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Ковалева Г.А. Воспитываем маленького гражданина. Практическое пособие для работников дошкольных образовательных учреждений. М.: АРКТИ, 2005</w:t>
      </w:r>
    </w:p>
    <w:p w14:paraId="65A007C9"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Мосалова</w:t>
      </w:r>
      <w:proofErr w:type="spellEnd"/>
      <w:r w:rsidRPr="009A6B2B">
        <w:rPr>
          <w:rFonts w:ascii="Times New Roman" w:hAnsi="Times New Roman" w:cs="Times New Roman"/>
          <w:sz w:val="28"/>
          <w:szCs w:val="28"/>
        </w:rPr>
        <w:t xml:space="preserve"> Л.Л. Я и мир: Конспекты занятий по социально-нравственному воспитанию детей дошкольного возраста. СПб</w:t>
      </w:r>
      <w:proofErr w:type="gramStart"/>
      <w:r w:rsidRPr="009A6B2B">
        <w:rPr>
          <w:rFonts w:ascii="Times New Roman" w:hAnsi="Times New Roman" w:cs="Times New Roman"/>
          <w:sz w:val="28"/>
          <w:szCs w:val="28"/>
        </w:rPr>
        <w:t>. :</w:t>
      </w:r>
      <w:proofErr w:type="gramEnd"/>
      <w:r w:rsidRPr="009A6B2B">
        <w:rPr>
          <w:rFonts w:ascii="Times New Roman" w:hAnsi="Times New Roman" w:cs="Times New Roman"/>
          <w:sz w:val="28"/>
          <w:szCs w:val="28"/>
        </w:rPr>
        <w:t xml:space="preserve"> ООО «ИЗДАТЕЛЬСТВО «ДЕТСТВО-ПРЕСС», 2017</w:t>
      </w:r>
    </w:p>
    <w:p w14:paraId="475795D7"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Авдеева Н. Н., Князева Н. Л., </w:t>
      </w:r>
      <w:proofErr w:type="spellStart"/>
      <w:r w:rsidRPr="009A6B2B">
        <w:rPr>
          <w:rFonts w:ascii="Times New Roman" w:hAnsi="Times New Roman" w:cs="Times New Roman"/>
          <w:sz w:val="28"/>
          <w:szCs w:val="28"/>
        </w:rPr>
        <w:t>Стеркина</w:t>
      </w:r>
      <w:proofErr w:type="spellEnd"/>
      <w:r w:rsidRPr="009A6B2B">
        <w:rPr>
          <w:rFonts w:ascii="Times New Roman" w:hAnsi="Times New Roman" w:cs="Times New Roman"/>
          <w:sz w:val="28"/>
          <w:szCs w:val="28"/>
        </w:rPr>
        <w:t xml:space="preserve"> Р. Б. Безопасность: Учебно-методическое пособие по основам безопасности жизнедеятельности детей старшего дошкольного возраста. — СПб</w:t>
      </w:r>
      <w:proofErr w:type="gramStart"/>
      <w:r w:rsidRPr="009A6B2B">
        <w:rPr>
          <w:rFonts w:ascii="Times New Roman" w:hAnsi="Times New Roman" w:cs="Times New Roman"/>
          <w:sz w:val="28"/>
          <w:szCs w:val="28"/>
        </w:rPr>
        <w:t>. :</w:t>
      </w:r>
      <w:proofErr w:type="gramEnd"/>
      <w:r w:rsidRPr="009A6B2B">
        <w:rPr>
          <w:rFonts w:ascii="Times New Roman" w:hAnsi="Times New Roman" w:cs="Times New Roman"/>
          <w:sz w:val="28"/>
          <w:szCs w:val="28"/>
        </w:rPr>
        <w:t xml:space="preserve"> ООО «ИЗДАТЕЛЬСТВО «ДЕТСТВО-ПРЕСС», 2017</w:t>
      </w:r>
    </w:p>
    <w:p w14:paraId="061C418F"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Ельцова О.М., </w:t>
      </w:r>
      <w:proofErr w:type="spellStart"/>
      <w:r w:rsidRPr="009A6B2B">
        <w:rPr>
          <w:rFonts w:ascii="Times New Roman" w:hAnsi="Times New Roman" w:cs="Times New Roman"/>
          <w:sz w:val="28"/>
          <w:szCs w:val="28"/>
        </w:rPr>
        <w:t>ЕсиковаЛ.А</w:t>
      </w:r>
      <w:proofErr w:type="spellEnd"/>
      <w:r w:rsidRPr="009A6B2B">
        <w:rPr>
          <w:rFonts w:ascii="Times New Roman" w:hAnsi="Times New Roman" w:cs="Times New Roman"/>
          <w:sz w:val="28"/>
          <w:szCs w:val="28"/>
        </w:rPr>
        <w:t xml:space="preserve">., Морина Ф.М Технология организации познавательной деятельности. Опорные конспекты. С 5 до 6 лет. </w:t>
      </w:r>
      <w:proofErr w:type="spellStart"/>
      <w:r w:rsidRPr="009A6B2B">
        <w:rPr>
          <w:rFonts w:ascii="Times New Roman" w:hAnsi="Times New Roman" w:cs="Times New Roman"/>
          <w:sz w:val="28"/>
          <w:szCs w:val="28"/>
        </w:rPr>
        <w:t>Спб</w:t>
      </w:r>
      <w:proofErr w:type="spellEnd"/>
      <w:r w:rsidRPr="009A6B2B">
        <w:rPr>
          <w:rFonts w:ascii="Times New Roman" w:hAnsi="Times New Roman" w:cs="Times New Roman"/>
          <w:sz w:val="28"/>
          <w:szCs w:val="28"/>
        </w:rPr>
        <w:t>.: ООО «ИЗДАТЕЛЬСТВО «ДЕТСТВО-ПРЕСС», 2020</w:t>
      </w:r>
    </w:p>
    <w:p w14:paraId="050BC65F"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14:paraId="2FC5DF90"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Сценарии образовательных ситуаций по ознакомлению дошкольников с детской литературой (5 до 6лет). Авторы-сост.: О. М. Ельцова, А. В. Прокопьева. – СПб</w:t>
      </w:r>
      <w:proofErr w:type="gramStart"/>
      <w:r w:rsidRPr="009A6B2B">
        <w:rPr>
          <w:rFonts w:ascii="Times New Roman" w:hAnsi="Times New Roman" w:cs="Times New Roman"/>
          <w:sz w:val="28"/>
          <w:szCs w:val="28"/>
        </w:rPr>
        <w:t>. :</w:t>
      </w:r>
      <w:proofErr w:type="gramEnd"/>
      <w:r w:rsidRPr="009A6B2B">
        <w:rPr>
          <w:rFonts w:ascii="Times New Roman" w:hAnsi="Times New Roman" w:cs="Times New Roman"/>
          <w:sz w:val="28"/>
          <w:szCs w:val="28"/>
        </w:rPr>
        <w:t xml:space="preserve"> ООО «ИЗДАТЕЛЬСТВО «ДЕТСТВО-ПРЕСС», 2019</w:t>
      </w:r>
    </w:p>
    <w:p w14:paraId="551E61DD"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Ушакова О.С. Ознакомление дошкольников с литературой и развитие речи, 2021</w:t>
      </w:r>
    </w:p>
    <w:p w14:paraId="099D513A"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Реализация содержания образовательной области «Речевое развитие» в форме игровых обучающих ситуаций. Старшая группа (5-6 лет) / автор-сост. О. М. Ельцова, А. В. Прокопьева. СПб.: ООО «ИЗДАТЕЛЬСТВО «ДЕТСТВО-ПРЕСС», 2020</w:t>
      </w:r>
    </w:p>
    <w:p w14:paraId="7341CDCC"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Развитие речи детей 5 – 6 лет. Старшая группа. – М.: ТЦ Сфера, 2021</w:t>
      </w:r>
    </w:p>
    <w:p w14:paraId="3E80FFFF"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Нищева Н.В. Обучение грамоте детей дошкольного возраста. Парциальная программа. Изд. 2-е. –</w:t>
      </w:r>
      <w:proofErr w:type="spellStart"/>
      <w:r w:rsidRPr="009A6B2B">
        <w:rPr>
          <w:rFonts w:ascii="Times New Roman" w:hAnsi="Times New Roman" w:cs="Times New Roman"/>
          <w:sz w:val="28"/>
          <w:szCs w:val="28"/>
        </w:rPr>
        <w:t>Спб</w:t>
      </w:r>
      <w:proofErr w:type="spellEnd"/>
      <w:r w:rsidRPr="009A6B2B">
        <w:rPr>
          <w:rFonts w:ascii="Times New Roman" w:hAnsi="Times New Roman" w:cs="Times New Roman"/>
          <w:sz w:val="28"/>
          <w:szCs w:val="28"/>
        </w:rPr>
        <w:t>.: ООО «ИЗДАТЕЛЬСТВО «ДЕТСТВО-ПРЕСС», 2020</w:t>
      </w:r>
    </w:p>
    <w:p w14:paraId="75E9C142"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Волчкова В.Н., Степанова Н.В. Конспекты занятий в старшей группе детского сада. Развитие речи. – Воронеж: ТЦ «Учитель», 2010</w:t>
      </w:r>
    </w:p>
    <w:p w14:paraId="23A80933"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Комплексные занятия по программе «Детство». Старшая группа /авт.- З. А. Ефанова, А. В. </w:t>
      </w:r>
      <w:proofErr w:type="spellStart"/>
      <w:r w:rsidRPr="009A6B2B">
        <w:rPr>
          <w:rFonts w:ascii="Times New Roman" w:hAnsi="Times New Roman" w:cs="Times New Roman"/>
          <w:sz w:val="28"/>
          <w:szCs w:val="28"/>
        </w:rPr>
        <w:t>Елоева</w:t>
      </w:r>
      <w:proofErr w:type="spellEnd"/>
      <w:r w:rsidRPr="009A6B2B">
        <w:rPr>
          <w:rFonts w:ascii="Times New Roman" w:hAnsi="Times New Roman" w:cs="Times New Roman"/>
          <w:sz w:val="28"/>
          <w:szCs w:val="28"/>
        </w:rPr>
        <w:t xml:space="preserve">, О.В. </w:t>
      </w:r>
      <w:proofErr w:type="gramStart"/>
      <w:r w:rsidRPr="009A6B2B">
        <w:rPr>
          <w:rFonts w:ascii="Times New Roman" w:hAnsi="Times New Roman" w:cs="Times New Roman"/>
          <w:sz w:val="28"/>
          <w:szCs w:val="28"/>
        </w:rPr>
        <w:t>Богданова.–</w:t>
      </w:r>
      <w:proofErr w:type="gramEnd"/>
      <w:r w:rsidRPr="009A6B2B">
        <w:rPr>
          <w:rFonts w:ascii="Times New Roman" w:hAnsi="Times New Roman" w:cs="Times New Roman"/>
          <w:sz w:val="28"/>
          <w:szCs w:val="28"/>
        </w:rPr>
        <w:t xml:space="preserve"> Волгоград: Учитель, 2019</w:t>
      </w:r>
    </w:p>
    <w:p w14:paraId="0075A5B3"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Физическое развитие детей 2-7 </w:t>
      </w:r>
      <w:proofErr w:type="gramStart"/>
      <w:r w:rsidRPr="009A6B2B">
        <w:rPr>
          <w:rFonts w:ascii="Times New Roman" w:hAnsi="Times New Roman" w:cs="Times New Roman"/>
          <w:sz w:val="28"/>
          <w:szCs w:val="28"/>
        </w:rPr>
        <w:t>лет :</w:t>
      </w:r>
      <w:proofErr w:type="gramEnd"/>
      <w:r w:rsidRPr="009A6B2B">
        <w:rPr>
          <w:rFonts w:ascii="Times New Roman" w:hAnsi="Times New Roman" w:cs="Times New Roman"/>
          <w:sz w:val="28"/>
          <w:szCs w:val="28"/>
        </w:rPr>
        <w:t xml:space="preserve"> развернутое перспективное планирование по программе «Детство» / авт.-сост. И. М. Сучкова, Е. А. Мартынова, Н. А. Давыдова. </w:t>
      </w:r>
      <w:proofErr w:type="gramStart"/>
      <w:r w:rsidRPr="009A6B2B">
        <w:rPr>
          <w:rFonts w:ascii="Times New Roman" w:hAnsi="Times New Roman" w:cs="Times New Roman"/>
          <w:sz w:val="28"/>
          <w:szCs w:val="28"/>
        </w:rPr>
        <w:t>Волгоград :</w:t>
      </w:r>
      <w:proofErr w:type="gramEnd"/>
      <w:r w:rsidRPr="009A6B2B">
        <w:rPr>
          <w:rFonts w:ascii="Times New Roman" w:hAnsi="Times New Roman" w:cs="Times New Roman"/>
          <w:sz w:val="28"/>
          <w:szCs w:val="28"/>
        </w:rPr>
        <w:t xml:space="preserve"> Учитель, 2012</w:t>
      </w:r>
    </w:p>
    <w:p w14:paraId="3C627209"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lastRenderedPageBreak/>
        <w:t xml:space="preserve">Пальчиковые игры и упражнения для детей 2–7 лет / сост. Т. В. Калинина. – </w:t>
      </w:r>
      <w:proofErr w:type="gramStart"/>
      <w:r w:rsidRPr="009A6B2B">
        <w:rPr>
          <w:rFonts w:ascii="Times New Roman" w:hAnsi="Times New Roman" w:cs="Times New Roman"/>
          <w:sz w:val="28"/>
          <w:szCs w:val="28"/>
        </w:rPr>
        <w:t>Волгоград :</w:t>
      </w:r>
      <w:proofErr w:type="gramEnd"/>
      <w:r w:rsidRPr="009A6B2B">
        <w:rPr>
          <w:rFonts w:ascii="Times New Roman" w:hAnsi="Times New Roman" w:cs="Times New Roman"/>
          <w:sz w:val="28"/>
          <w:szCs w:val="28"/>
        </w:rPr>
        <w:t xml:space="preserve"> Учитель,2012</w:t>
      </w:r>
    </w:p>
    <w:p w14:paraId="27BD8AFB"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Учитель,2020</w:t>
      </w:r>
    </w:p>
    <w:p w14:paraId="2D89779B"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Тугушева</w:t>
      </w:r>
      <w:proofErr w:type="spellEnd"/>
      <w:r w:rsidRPr="009A6B2B">
        <w:rPr>
          <w:rFonts w:ascii="Times New Roman" w:hAnsi="Times New Roman" w:cs="Times New Roman"/>
          <w:sz w:val="28"/>
          <w:szCs w:val="28"/>
        </w:rPr>
        <w:t xml:space="preserve"> Г. П., Чистякова А. Е. Экспериментальная деятельность детей среднего и старшего дошкольного возраста: Методическое пособие. СПб.: ДЕТСТВО-ПРЕСС, 2013</w:t>
      </w:r>
    </w:p>
    <w:p w14:paraId="0DBE4689"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57A4A559"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Тимофеева Л.Л. Формирование культуры безопасности. Планирование образовательной деятельности в старшей группе: метод. пособие. СПб.: ООО «ИЗДАТЕЛЬСТВО «ДЕТСТВО-ПРЕСС», 2016</w:t>
      </w:r>
    </w:p>
    <w:p w14:paraId="62682E48"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Организация деятельности детей на прогулке. Организация деятельности детей на прогулке. Старшая и подготовительная </w:t>
      </w:r>
      <w:proofErr w:type="gramStart"/>
      <w:r w:rsidRPr="009A6B2B">
        <w:rPr>
          <w:rFonts w:ascii="Times New Roman" w:hAnsi="Times New Roman" w:cs="Times New Roman"/>
          <w:sz w:val="28"/>
          <w:szCs w:val="28"/>
        </w:rPr>
        <w:t>группы./</w:t>
      </w:r>
      <w:proofErr w:type="gramEnd"/>
      <w:r w:rsidRPr="009A6B2B">
        <w:rPr>
          <w:rFonts w:ascii="Times New Roman" w:hAnsi="Times New Roman" w:cs="Times New Roman"/>
          <w:sz w:val="28"/>
          <w:szCs w:val="28"/>
        </w:rPr>
        <w:t xml:space="preserve"> авт.-сост. Т. Г. Кобзева, О.В. Симонова, О.А. Фролова. – Волгоград: Учитель, 2021</w:t>
      </w:r>
    </w:p>
    <w:p w14:paraId="51C47006"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Планирование образовательной деятельности в ДОО. Старшая группа. Методическое пособие под ред. Тимофеевой ЛЛ. - М.: Центр педагогического образования, 2016</w:t>
      </w:r>
    </w:p>
    <w:p w14:paraId="780A7749"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Гербова</w:t>
      </w:r>
      <w:proofErr w:type="spellEnd"/>
      <w:r w:rsidRPr="009A6B2B">
        <w:rPr>
          <w:rFonts w:ascii="Times New Roman" w:hAnsi="Times New Roman" w:cs="Times New Roman"/>
          <w:sz w:val="28"/>
          <w:szCs w:val="28"/>
        </w:rPr>
        <w:t xml:space="preserve"> В.В. Развитие речи в детском саду: Конспекты занятий: 5-6 лет. – М.: МОЗАИКА-СИНТЕЗ, 2020</w:t>
      </w:r>
    </w:p>
    <w:p w14:paraId="448F14F2"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Помораева</w:t>
      </w:r>
      <w:proofErr w:type="spellEnd"/>
      <w:r w:rsidRPr="009A6B2B">
        <w:rPr>
          <w:rFonts w:ascii="Times New Roman" w:hAnsi="Times New Roman" w:cs="Times New Roman"/>
          <w:sz w:val="28"/>
          <w:szCs w:val="28"/>
        </w:rPr>
        <w:t xml:space="preserve"> И.А., </w:t>
      </w:r>
      <w:proofErr w:type="spellStart"/>
      <w:r w:rsidRPr="009A6B2B">
        <w:rPr>
          <w:rFonts w:ascii="Times New Roman" w:hAnsi="Times New Roman" w:cs="Times New Roman"/>
          <w:sz w:val="28"/>
          <w:szCs w:val="28"/>
        </w:rPr>
        <w:t>Позина</w:t>
      </w:r>
      <w:proofErr w:type="spellEnd"/>
      <w:r w:rsidRPr="009A6B2B">
        <w:rPr>
          <w:rFonts w:ascii="Times New Roman" w:hAnsi="Times New Roman" w:cs="Times New Roman"/>
          <w:sz w:val="28"/>
          <w:szCs w:val="28"/>
        </w:rPr>
        <w:t xml:space="preserve"> </w:t>
      </w:r>
      <w:proofErr w:type="spellStart"/>
      <w:r w:rsidRPr="009A6B2B">
        <w:rPr>
          <w:rFonts w:ascii="Times New Roman" w:hAnsi="Times New Roman" w:cs="Times New Roman"/>
          <w:sz w:val="28"/>
          <w:szCs w:val="28"/>
        </w:rPr>
        <w:t>В.А.Формирование</w:t>
      </w:r>
      <w:proofErr w:type="spellEnd"/>
      <w:r w:rsidRPr="009A6B2B">
        <w:rPr>
          <w:rFonts w:ascii="Times New Roman" w:hAnsi="Times New Roman" w:cs="Times New Roman"/>
          <w:sz w:val="28"/>
          <w:szCs w:val="28"/>
        </w:rPr>
        <w:t xml:space="preserve"> элементарных математических представлений: Конспекты занятий: 5-6 лет. – 2-е изд., </w:t>
      </w:r>
      <w:proofErr w:type="spellStart"/>
      <w:r w:rsidRPr="009A6B2B">
        <w:rPr>
          <w:rFonts w:ascii="Times New Roman" w:hAnsi="Times New Roman" w:cs="Times New Roman"/>
          <w:sz w:val="28"/>
          <w:szCs w:val="28"/>
        </w:rPr>
        <w:t>испр</w:t>
      </w:r>
      <w:proofErr w:type="spellEnd"/>
      <w:proofErr w:type="gramStart"/>
      <w:r w:rsidRPr="009A6B2B">
        <w:rPr>
          <w:rFonts w:ascii="Times New Roman" w:hAnsi="Times New Roman" w:cs="Times New Roman"/>
          <w:sz w:val="28"/>
          <w:szCs w:val="28"/>
        </w:rPr>
        <w:t>.</w:t>
      </w:r>
      <w:proofErr w:type="gramEnd"/>
      <w:r w:rsidRPr="009A6B2B">
        <w:rPr>
          <w:rFonts w:ascii="Times New Roman" w:hAnsi="Times New Roman" w:cs="Times New Roman"/>
          <w:sz w:val="28"/>
          <w:szCs w:val="28"/>
        </w:rPr>
        <w:t xml:space="preserve"> и доп. - М.: МОЗАИКА-СИНТЕЗ, 2020</w:t>
      </w:r>
    </w:p>
    <w:p w14:paraId="40235145"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Комарова Т.С. Изобразительная деятельность в детском саду. Конспекты занятий с детьми 5-6 лет. –М.: МОЗАИКА-СИНТЕЗ, 2020</w:t>
      </w:r>
    </w:p>
    <w:p w14:paraId="25F1973D"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Дыбина</w:t>
      </w:r>
      <w:proofErr w:type="spellEnd"/>
      <w:r w:rsidRPr="009A6B2B">
        <w:rPr>
          <w:rFonts w:ascii="Times New Roman" w:hAnsi="Times New Roman" w:cs="Times New Roman"/>
          <w:sz w:val="28"/>
          <w:szCs w:val="28"/>
        </w:rPr>
        <w:t xml:space="preserve"> О.В. Ознакомление с предметным и социальным окружением. Конспекты занятий с детьми 5-6 лет. – М.: МОЗАИКА-СИНТЕЗ, 2020</w:t>
      </w:r>
    </w:p>
    <w:p w14:paraId="4043CA77"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Соломенникова</w:t>
      </w:r>
      <w:proofErr w:type="spellEnd"/>
      <w:r w:rsidRPr="009A6B2B">
        <w:rPr>
          <w:rFonts w:ascii="Times New Roman" w:hAnsi="Times New Roman" w:cs="Times New Roman"/>
          <w:sz w:val="28"/>
          <w:szCs w:val="28"/>
        </w:rPr>
        <w:t xml:space="preserve"> О. Ознакомление с природой в детском саду. Старшая группа. Для занятий с детьми 5-6 лет. – М.: МОЗАИКА-СИНТЕЗ, 2019</w:t>
      </w:r>
    </w:p>
    <w:p w14:paraId="03BAFFC4"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Павлова О. А. Познание предметного мира: комплексные занятия. Старшая группа. – изд. 2-е, </w:t>
      </w:r>
      <w:proofErr w:type="spellStart"/>
      <w:proofErr w:type="gramStart"/>
      <w:r w:rsidRPr="009A6B2B">
        <w:rPr>
          <w:rFonts w:ascii="Times New Roman" w:hAnsi="Times New Roman" w:cs="Times New Roman"/>
          <w:sz w:val="28"/>
          <w:szCs w:val="28"/>
        </w:rPr>
        <w:t>испр</w:t>
      </w:r>
      <w:proofErr w:type="spellEnd"/>
      <w:r w:rsidRPr="009A6B2B">
        <w:rPr>
          <w:rFonts w:ascii="Times New Roman" w:hAnsi="Times New Roman" w:cs="Times New Roman"/>
          <w:sz w:val="28"/>
          <w:szCs w:val="28"/>
        </w:rPr>
        <w:t>.–</w:t>
      </w:r>
      <w:proofErr w:type="gramEnd"/>
      <w:r w:rsidRPr="009A6B2B">
        <w:rPr>
          <w:rFonts w:ascii="Times New Roman" w:hAnsi="Times New Roman" w:cs="Times New Roman"/>
          <w:sz w:val="28"/>
          <w:szCs w:val="28"/>
        </w:rPr>
        <w:t xml:space="preserve"> Волгоград: Учитель.</w:t>
      </w:r>
    </w:p>
    <w:p w14:paraId="37F2AF16"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Куцакова</w:t>
      </w:r>
      <w:proofErr w:type="spellEnd"/>
      <w:r w:rsidRPr="009A6B2B">
        <w:rPr>
          <w:rFonts w:ascii="Times New Roman" w:hAnsi="Times New Roman" w:cs="Times New Roman"/>
          <w:sz w:val="28"/>
          <w:szCs w:val="28"/>
        </w:rPr>
        <w:t xml:space="preserve"> Л.В. Занятия по конструированию из строительного материала в старшей группе. – </w:t>
      </w:r>
      <w:proofErr w:type="gramStart"/>
      <w:r w:rsidRPr="009A6B2B">
        <w:rPr>
          <w:rFonts w:ascii="Times New Roman" w:hAnsi="Times New Roman" w:cs="Times New Roman"/>
          <w:sz w:val="28"/>
          <w:szCs w:val="28"/>
        </w:rPr>
        <w:t>М.:МОЗАИКА</w:t>
      </w:r>
      <w:proofErr w:type="gramEnd"/>
      <w:r w:rsidRPr="009A6B2B">
        <w:rPr>
          <w:rFonts w:ascii="Times New Roman" w:hAnsi="Times New Roman" w:cs="Times New Roman"/>
          <w:sz w:val="28"/>
          <w:szCs w:val="28"/>
        </w:rPr>
        <w:t>-СИНТЕЗ, 2007</w:t>
      </w:r>
    </w:p>
    <w:p w14:paraId="7433B143"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Пензулаева</w:t>
      </w:r>
      <w:proofErr w:type="spellEnd"/>
      <w:r w:rsidRPr="009A6B2B">
        <w:rPr>
          <w:rFonts w:ascii="Times New Roman" w:hAnsi="Times New Roman" w:cs="Times New Roman"/>
          <w:sz w:val="28"/>
          <w:szCs w:val="28"/>
        </w:rPr>
        <w:t xml:space="preserve"> Л.И. Оздоровительная гимнастика. Комплексы упражнений для детей 5-6 лет. – 2-е </w:t>
      </w:r>
      <w:proofErr w:type="spellStart"/>
      <w:proofErr w:type="gramStart"/>
      <w:r w:rsidRPr="009A6B2B">
        <w:rPr>
          <w:rFonts w:ascii="Times New Roman" w:hAnsi="Times New Roman" w:cs="Times New Roman"/>
          <w:sz w:val="28"/>
          <w:szCs w:val="28"/>
        </w:rPr>
        <w:t>изд</w:t>
      </w:r>
      <w:proofErr w:type="spellEnd"/>
      <w:r w:rsidRPr="009A6B2B">
        <w:rPr>
          <w:rFonts w:ascii="Times New Roman" w:hAnsi="Times New Roman" w:cs="Times New Roman"/>
          <w:sz w:val="28"/>
          <w:szCs w:val="28"/>
        </w:rPr>
        <w:t>.,</w:t>
      </w:r>
      <w:proofErr w:type="spellStart"/>
      <w:r w:rsidRPr="009A6B2B">
        <w:rPr>
          <w:rFonts w:ascii="Times New Roman" w:hAnsi="Times New Roman" w:cs="Times New Roman"/>
          <w:sz w:val="28"/>
          <w:szCs w:val="28"/>
        </w:rPr>
        <w:t>испр</w:t>
      </w:r>
      <w:proofErr w:type="spellEnd"/>
      <w:proofErr w:type="gramEnd"/>
      <w:r w:rsidRPr="009A6B2B">
        <w:rPr>
          <w:rFonts w:ascii="Times New Roman" w:hAnsi="Times New Roman" w:cs="Times New Roman"/>
          <w:sz w:val="28"/>
          <w:szCs w:val="28"/>
        </w:rPr>
        <w:t>. и доп. – М.: МОЗАИКА-СИНТЕЗ, 2020</w:t>
      </w:r>
    </w:p>
    <w:p w14:paraId="7E24421C"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Пензулаева</w:t>
      </w:r>
      <w:proofErr w:type="spellEnd"/>
      <w:r w:rsidRPr="009A6B2B">
        <w:rPr>
          <w:rFonts w:ascii="Times New Roman" w:hAnsi="Times New Roman" w:cs="Times New Roman"/>
          <w:sz w:val="28"/>
          <w:szCs w:val="28"/>
        </w:rPr>
        <w:t xml:space="preserve"> Л.И. Физическая культура в детском саду: Конспекты занятий для работы с детьми 5-6 лет. – М.: МОЗАИКА-СИНТЕЗ, 2020</w:t>
      </w:r>
    </w:p>
    <w:p w14:paraId="5009263B"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Абрамова Л.В., </w:t>
      </w:r>
      <w:proofErr w:type="spellStart"/>
      <w:r w:rsidRPr="009A6B2B">
        <w:rPr>
          <w:rFonts w:ascii="Times New Roman" w:hAnsi="Times New Roman" w:cs="Times New Roman"/>
          <w:sz w:val="28"/>
          <w:szCs w:val="28"/>
        </w:rPr>
        <w:t>Слепцова</w:t>
      </w:r>
      <w:proofErr w:type="spellEnd"/>
      <w:r w:rsidRPr="009A6B2B">
        <w:rPr>
          <w:rFonts w:ascii="Times New Roman" w:hAnsi="Times New Roman" w:cs="Times New Roman"/>
          <w:sz w:val="28"/>
          <w:szCs w:val="28"/>
        </w:rPr>
        <w:t xml:space="preserve"> И.Ф. Социально-коммуникативное развитие дошкольников. Старшая группа. 5-6 лет. – 2-е изд., </w:t>
      </w:r>
      <w:proofErr w:type="spellStart"/>
      <w:r w:rsidRPr="009A6B2B">
        <w:rPr>
          <w:rFonts w:ascii="Times New Roman" w:hAnsi="Times New Roman" w:cs="Times New Roman"/>
          <w:sz w:val="28"/>
          <w:szCs w:val="28"/>
        </w:rPr>
        <w:t>испр</w:t>
      </w:r>
      <w:proofErr w:type="spellEnd"/>
      <w:proofErr w:type="gramStart"/>
      <w:r w:rsidRPr="009A6B2B">
        <w:rPr>
          <w:rFonts w:ascii="Times New Roman" w:hAnsi="Times New Roman" w:cs="Times New Roman"/>
          <w:sz w:val="28"/>
          <w:szCs w:val="28"/>
        </w:rPr>
        <w:t>.</w:t>
      </w:r>
      <w:proofErr w:type="gramEnd"/>
      <w:r w:rsidRPr="009A6B2B">
        <w:rPr>
          <w:rFonts w:ascii="Times New Roman" w:hAnsi="Times New Roman" w:cs="Times New Roman"/>
          <w:sz w:val="28"/>
          <w:szCs w:val="28"/>
        </w:rPr>
        <w:t xml:space="preserve"> и доп. - М.: МОЗАИКА-СИНТЕЗ, 2020</w:t>
      </w:r>
    </w:p>
    <w:p w14:paraId="0A0C7B3B"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Петрова В.И., </w:t>
      </w:r>
      <w:proofErr w:type="spellStart"/>
      <w:r w:rsidRPr="009A6B2B">
        <w:rPr>
          <w:rFonts w:ascii="Times New Roman" w:hAnsi="Times New Roman" w:cs="Times New Roman"/>
          <w:sz w:val="28"/>
          <w:szCs w:val="28"/>
        </w:rPr>
        <w:t>Стульник</w:t>
      </w:r>
      <w:proofErr w:type="spellEnd"/>
      <w:r w:rsidRPr="009A6B2B">
        <w:rPr>
          <w:rFonts w:ascii="Times New Roman" w:hAnsi="Times New Roman" w:cs="Times New Roman"/>
          <w:sz w:val="28"/>
          <w:szCs w:val="28"/>
        </w:rPr>
        <w:t xml:space="preserve"> Т.Д. Этические беседы с дошкольниками: Основы нравственного воспитания</w:t>
      </w:r>
      <w:proofErr w:type="gramStart"/>
      <w:r w:rsidRPr="009A6B2B">
        <w:rPr>
          <w:rFonts w:ascii="Times New Roman" w:hAnsi="Times New Roman" w:cs="Times New Roman"/>
          <w:sz w:val="28"/>
          <w:szCs w:val="28"/>
        </w:rPr>
        <w:t>: Для</w:t>
      </w:r>
      <w:proofErr w:type="gramEnd"/>
      <w:r w:rsidRPr="009A6B2B">
        <w:rPr>
          <w:rFonts w:ascii="Times New Roman" w:hAnsi="Times New Roman" w:cs="Times New Roman"/>
          <w:sz w:val="28"/>
          <w:szCs w:val="28"/>
        </w:rPr>
        <w:t xml:space="preserve"> занятий с детьми 4-7 лет. – М.: МОЗАИКА-СИНТЕЗ, 2020</w:t>
      </w:r>
    </w:p>
    <w:p w14:paraId="1BE03916"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lastRenderedPageBreak/>
        <w:t>Павлова Л.Ю. Сборник дидактических игр по ознакомлению с окружающим миром</w:t>
      </w:r>
      <w:proofErr w:type="gramStart"/>
      <w:r w:rsidRPr="009A6B2B">
        <w:rPr>
          <w:rFonts w:ascii="Times New Roman" w:hAnsi="Times New Roman" w:cs="Times New Roman"/>
          <w:sz w:val="28"/>
          <w:szCs w:val="28"/>
        </w:rPr>
        <w:t>: Для</w:t>
      </w:r>
      <w:proofErr w:type="gramEnd"/>
      <w:r w:rsidRPr="009A6B2B">
        <w:rPr>
          <w:rFonts w:ascii="Times New Roman" w:hAnsi="Times New Roman" w:cs="Times New Roman"/>
          <w:sz w:val="28"/>
          <w:szCs w:val="28"/>
        </w:rPr>
        <w:t xml:space="preserve"> занятий с детьми 4-7 лет. – М.: МОЗАИКА-СИНТЕЗ, 2020</w:t>
      </w:r>
    </w:p>
    <w:p w14:paraId="03FAD2BE" w14:textId="77777777" w:rsidR="00166075" w:rsidRPr="009A6B2B" w:rsidRDefault="00166075" w:rsidP="00577113">
      <w:pPr>
        <w:pStyle w:val="af4"/>
        <w:jc w:val="both"/>
        <w:rPr>
          <w:rFonts w:ascii="Times New Roman" w:hAnsi="Times New Roman" w:cs="Times New Roman"/>
          <w:sz w:val="28"/>
          <w:szCs w:val="28"/>
        </w:rPr>
      </w:pPr>
      <w:proofErr w:type="spellStart"/>
      <w:r w:rsidRPr="009A6B2B">
        <w:rPr>
          <w:rFonts w:ascii="Times New Roman" w:hAnsi="Times New Roman" w:cs="Times New Roman"/>
          <w:sz w:val="28"/>
          <w:szCs w:val="28"/>
        </w:rPr>
        <w:t>Степаненкова</w:t>
      </w:r>
      <w:proofErr w:type="spellEnd"/>
      <w:r w:rsidRPr="009A6B2B">
        <w:rPr>
          <w:rFonts w:ascii="Times New Roman" w:hAnsi="Times New Roman" w:cs="Times New Roman"/>
          <w:sz w:val="28"/>
          <w:szCs w:val="28"/>
        </w:rPr>
        <w:t xml:space="preserve"> Э.Я. Сборник подвижных игр. Для занятий с детьми 2-7 лет. – М.: МОЗАИКА- СИНТЕЗ, 2020</w:t>
      </w:r>
    </w:p>
    <w:p w14:paraId="48737D05"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Борисова М.М. Малоподвижные игры и игровые упражнения: Методическое пособие для занятий с детьми 3-7 лет. – 3-е изд., </w:t>
      </w:r>
      <w:proofErr w:type="spellStart"/>
      <w:r w:rsidRPr="009A6B2B">
        <w:rPr>
          <w:rFonts w:ascii="Times New Roman" w:hAnsi="Times New Roman" w:cs="Times New Roman"/>
          <w:sz w:val="28"/>
          <w:szCs w:val="28"/>
        </w:rPr>
        <w:t>испр</w:t>
      </w:r>
      <w:proofErr w:type="spellEnd"/>
      <w:proofErr w:type="gramStart"/>
      <w:r w:rsidRPr="009A6B2B">
        <w:rPr>
          <w:rFonts w:ascii="Times New Roman" w:hAnsi="Times New Roman" w:cs="Times New Roman"/>
          <w:sz w:val="28"/>
          <w:szCs w:val="28"/>
        </w:rPr>
        <w:t>.</w:t>
      </w:r>
      <w:proofErr w:type="gramEnd"/>
      <w:r w:rsidRPr="009A6B2B">
        <w:rPr>
          <w:rFonts w:ascii="Times New Roman" w:hAnsi="Times New Roman" w:cs="Times New Roman"/>
          <w:sz w:val="28"/>
          <w:szCs w:val="28"/>
        </w:rPr>
        <w:t xml:space="preserve"> и доп. – М.: МОЗАИКА-СИНТЕЗ, 2020</w:t>
      </w:r>
    </w:p>
    <w:p w14:paraId="118FF2EC"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A6B2B">
        <w:rPr>
          <w:rFonts w:ascii="Times New Roman" w:hAnsi="Times New Roman" w:cs="Times New Roman"/>
          <w:sz w:val="28"/>
          <w:szCs w:val="28"/>
        </w:rPr>
        <w:t>Н.Е.Вераксы</w:t>
      </w:r>
      <w:proofErr w:type="spellEnd"/>
      <w:r w:rsidRPr="009A6B2B">
        <w:rPr>
          <w:rFonts w:ascii="Times New Roman" w:hAnsi="Times New Roman" w:cs="Times New Roman"/>
          <w:sz w:val="28"/>
          <w:szCs w:val="28"/>
        </w:rPr>
        <w:t xml:space="preserve">, </w:t>
      </w:r>
      <w:proofErr w:type="spellStart"/>
      <w:r w:rsidRPr="009A6B2B">
        <w:rPr>
          <w:rFonts w:ascii="Times New Roman" w:hAnsi="Times New Roman" w:cs="Times New Roman"/>
          <w:sz w:val="28"/>
          <w:szCs w:val="28"/>
        </w:rPr>
        <w:t>Т.С.Комаровой</w:t>
      </w:r>
      <w:proofErr w:type="spellEnd"/>
      <w:r w:rsidRPr="009A6B2B">
        <w:rPr>
          <w:rFonts w:ascii="Times New Roman" w:hAnsi="Times New Roman" w:cs="Times New Roman"/>
          <w:sz w:val="28"/>
          <w:szCs w:val="28"/>
        </w:rPr>
        <w:t xml:space="preserve">, </w:t>
      </w:r>
      <w:proofErr w:type="spellStart"/>
      <w:r w:rsidRPr="009A6B2B">
        <w:rPr>
          <w:rFonts w:ascii="Times New Roman" w:hAnsi="Times New Roman" w:cs="Times New Roman"/>
          <w:sz w:val="28"/>
          <w:szCs w:val="28"/>
        </w:rPr>
        <w:t>М.А.Васильевой</w:t>
      </w:r>
      <w:proofErr w:type="spellEnd"/>
      <w:r w:rsidRPr="009A6B2B">
        <w:rPr>
          <w:rFonts w:ascii="Times New Roman" w:hAnsi="Times New Roman" w:cs="Times New Roman"/>
          <w:sz w:val="28"/>
          <w:szCs w:val="28"/>
        </w:rPr>
        <w:t xml:space="preserve">. Старшая группа (от 5 до 6 лет) /авт.-сост. </w:t>
      </w:r>
      <w:proofErr w:type="spellStart"/>
      <w:r w:rsidRPr="009A6B2B">
        <w:rPr>
          <w:rFonts w:ascii="Times New Roman" w:hAnsi="Times New Roman" w:cs="Times New Roman"/>
          <w:sz w:val="28"/>
          <w:szCs w:val="28"/>
        </w:rPr>
        <w:t>М.П.Костюченко</w:t>
      </w:r>
      <w:proofErr w:type="spellEnd"/>
      <w:r w:rsidRPr="009A6B2B">
        <w:rPr>
          <w:rFonts w:ascii="Times New Roman" w:hAnsi="Times New Roman" w:cs="Times New Roman"/>
          <w:sz w:val="28"/>
          <w:szCs w:val="28"/>
        </w:rPr>
        <w:t>. – Волгоград: Учитель.</w:t>
      </w:r>
    </w:p>
    <w:p w14:paraId="5A6713DC"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9A6B2B">
        <w:rPr>
          <w:rFonts w:ascii="Times New Roman" w:hAnsi="Times New Roman" w:cs="Times New Roman"/>
          <w:sz w:val="28"/>
          <w:szCs w:val="28"/>
        </w:rPr>
        <w:t>Н.Е.Вераксы</w:t>
      </w:r>
      <w:proofErr w:type="spellEnd"/>
      <w:r w:rsidRPr="009A6B2B">
        <w:rPr>
          <w:rFonts w:ascii="Times New Roman" w:hAnsi="Times New Roman" w:cs="Times New Roman"/>
          <w:sz w:val="28"/>
          <w:szCs w:val="28"/>
        </w:rPr>
        <w:t xml:space="preserve">, </w:t>
      </w:r>
      <w:proofErr w:type="spellStart"/>
      <w:r w:rsidRPr="009A6B2B">
        <w:rPr>
          <w:rFonts w:ascii="Times New Roman" w:hAnsi="Times New Roman" w:cs="Times New Roman"/>
          <w:sz w:val="28"/>
          <w:szCs w:val="28"/>
        </w:rPr>
        <w:t>Т.С.Комаровой</w:t>
      </w:r>
      <w:proofErr w:type="spellEnd"/>
      <w:r w:rsidRPr="009A6B2B">
        <w:rPr>
          <w:rFonts w:ascii="Times New Roman" w:hAnsi="Times New Roman" w:cs="Times New Roman"/>
          <w:sz w:val="28"/>
          <w:szCs w:val="28"/>
        </w:rPr>
        <w:t xml:space="preserve">, </w:t>
      </w:r>
      <w:proofErr w:type="spellStart"/>
      <w:r w:rsidRPr="009A6B2B">
        <w:rPr>
          <w:rFonts w:ascii="Times New Roman" w:hAnsi="Times New Roman" w:cs="Times New Roman"/>
          <w:sz w:val="28"/>
          <w:szCs w:val="28"/>
        </w:rPr>
        <w:t>М.А.Васильевой</w:t>
      </w:r>
      <w:proofErr w:type="spellEnd"/>
      <w:r w:rsidRPr="009A6B2B">
        <w:rPr>
          <w:rFonts w:ascii="Times New Roman" w:hAnsi="Times New Roman" w:cs="Times New Roman"/>
          <w:sz w:val="28"/>
          <w:szCs w:val="28"/>
        </w:rPr>
        <w:t xml:space="preserve">. Старшая группа (от 5 до 6 лет). Сентябрь-ноябрь /авт.- сост. </w:t>
      </w:r>
      <w:proofErr w:type="spellStart"/>
      <w:r w:rsidRPr="009A6B2B">
        <w:rPr>
          <w:rFonts w:ascii="Times New Roman" w:hAnsi="Times New Roman" w:cs="Times New Roman"/>
          <w:sz w:val="28"/>
          <w:szCs w:val="28"/>
        </w:rPr>
        <w:t>Н.В.Лободина</w:t>
      </w:r>
      <w:proofErr w:type="spellEnd"/>
      <w:r w:rsidRPr="009A6B2B">
        <w:rPr>
          <w:rFonts w:ascii="Times New Roman" w:hAnsi="Times New Roman" w:cs="Times New Roman"/>
          <w:sz w:val="28"/>
          <w:szCs w:val="28"/>
        </w:rPr>
        <w:t>. – Волгоград: Учитель, 2017</w:t>
      </w:r>
    </w:p>
    <w:p w14:paraId="7353A53D" w14:textId="77777777" w:rsid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Комплексные занятия по программе "От рождения до школы" под редакцией Н. Е. </w:t>
      </w:r>
      <w:proofErr w:type="spellStart"/>
      <w:r w:rsidRPr="009A6B2B">
        <w:rPr>
          <w:rFonts w:ascii="Times New Roman" w:hAnsi="Times New Roman" w:cs="Times New Roman"/>
          <w:sz w:val="28"/>
          <w:szCs w:val="28"/>
        </w:rPr>
        <w:t>Вераксы</w:t>
      </w:r>
      <w:proofErr w:type="spellEnd"/>
      <w:r w:rsidRPr="009A6B2B">
        <w:rPr>
          <w:rFonts w:ascii="Times New Roman" w:hAnsi="Times New Roman" w:cs="Times New Roman"/>
          <w:sz w:val="28"/>
          <w:szCs w:val="28"/>
        </w:rPr>
        <w:t xml:space="preserve">, Т. С. Комаровой, М. А. Васильевой. Подготовительная группа (от 6 до 7 лет) Автор-составитель: </w:t>
      </w:r>
      <w:proofErr w:type="spellStart"/>
      <w:r w:rsidRPr="009A6B2B">
        <w:rPr>
          <w:rFonts w:ascii="Times New Roman" w:hAnsi="Times New Roman" w:cs="Times New Roman"/>
          <w:sz w:val="28"/>
          <w:szCs w:val="28"/>
        </w:rPr>
        <w:t>Лободина</w:t>
      </w:r>
      <w:proofErr w:type="spellEnd"/>
      <w:r w:rsidRPr="009A6B2B">
        <w:rPr>
          <w:rFonts w:ascii="Times New Roman" w:hAnsi="Times New Roman" w:cs="Times New Roman"/>
          <w:sz w:val="28"/>
          <w:szCs w:val="28"/>
        </w:rPr>
        <w:t xml:space="preserve"> Н. – М.: «Учитель», 2016</w:t>
      </w:r>
    </w:p>
    <w:p w14:paraId="7B246774" w14:textId="5E7921C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b/>
          <w:sz w:val="28"/>
          <w:szCs w:val="28"/>
        </w:rPr>
        <w:t>Примерный перечень художественной литературы</w:t>
      </w:r>
      <w:r w:rsidRPr="009A6B2B">
        <w:rPr>
          <w:rFonts w:ascii="Times New Roman" w:hAnsi="Times New Roman" w:cs="Times New Roman"/>
          <w:sz w:val="28"/>
          <w:szCs w:val="28"/>
        </w:rPr>
        <w:t>.</w:t>
      </w:r>
    </w:p>
    <w:p w14:paraId="3EA1D9EE" w14:textId="77777777" w:rsidR="00166075" w:rsidRPr="009A6B2B" w:rsidRDefault="00166075" w:rsidP="00577113">
      <w:pPr>
        <w:pStyle w:val="af4"/>
        <w:jc w:val="both"/>
        <w:rPr>
          <w:rFonts w:ascii="Times New Roman" w:hAnsi="Times New Roman" w:cs="Times New Roman"/>
          <w:sz w:val="28"/>
          <w:szCs w:val="28"/>
        </w:rPr>
      </w:pPr>
    </w:p>
    <w:p w14:paraId="623264FD"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14:paraId="42591C78"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Русские народные сказки. "Жил-был карась..." (докучная сказка); "Жили-были два братца..." (докучная сказка); "Заяц-хвастун"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xml:space="preserve">. О.И. </w:t>
      </w:r>
      <w:proofErr w:type="spellStart"/>
      <w:r w:rsidRPr="009A6B2B">
        <w:rPr>
          <w:rFonts w:ascii="Times New Roman" w:hAnsi="Times New Roman" w:cs="Times New Roman"/>
          <w:sz w:val="28"/>
          <w:szCs w:val="28"/>
        </w:rPr>
        <w:t>Капицы</w:t>
      </w:r>
      <w:proofErr w:type="spellEnd"/>
      <w:r w:rsidRPr="009A6B2B">
        <w:rPr>
          <w:rFonts w:ascii="Times New Roman" w:hAnsi="Times New Roman" w:cs="Times New Roman"/>
          <w:sz w:val="28"/>
          <w:szCs w:val="28"/>
        </w:rPr>
        <w:t>/пересказ А.Н. Толстого); "Крылатый, мохнатый да масляный"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И.В. Карнауховой); "Лиса и кувшин"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xml:space="preserve">. О.И. </w:t>
      </w:r>
      <w:proofErr w:type="spellStart"/>
      <w:r w:rsidRPr="009A6B2B">
        <w:rPr>
          <w:rFonts w:ascii="Times New Roman" w:hAnsi="Times New Roman" w:cs="Times New Roman"/>
          <w:sz w:val="28"/>
          <w:szCs w:val="28"/>
        </w:rPr>
        <w:t>Капицы</w:t>
      </w:r>
      <w:proofErr w:type="spellEnd"/>
      <w:r w:rsidRPr="009A6B2B">
        <w:rPr>
          <w:rFonts w:ascii="Times New Roman" w:hAnsi="Times New Roman" w:cs="Times New Roman"/>
          <w:sz w:val="28"/>
          <w:szCs w:val="28"/>
        </w:rPr>
        <w:t>); "Морозко" (пересказ М. Булатова); "По щучьему веленью"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А.Н. Толстого); "Сестрица Аленушка и братец Иванушка" (пересказ А.Н. Толстого); "Сивка-бурка"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М.А. Булатова/</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А.Н. Толстого/пересказ К.Д. Ушинского); "Царевна-лягушка"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А.Н. Толстого/</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М. Булатова).</w:t>
      </w:r>
    </w:p>
    <w:p w14:paraId="6FA60A46"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Сказки народов мира. "Госпожа Метелица", пересказ с нем. А. Введенского, под редакцией С.Я. Маршака, из сказок братьев Гримм; "Желтый аист", пер. с кит. Ф. </w:t>
      </w:r>
      <w:proofErr w:type="spellStart"/>
      <w:r w:rsidRPr="009A6B2B">
        <w:rPr>
          <w:rFonts w:ascii="Times New Roman" w:hAnsi="Times New Roman" w:cs="Times New Roman"/>
          <w:sz w:val="28"/>
          <w:szCs w:val="28"/>
        </w:rPr>
        <w:t>Ярлина</w:t>
      </w:r>
      <w:proofErr w:type="spellEnd"/>
      <w:r w:rsidRPr="009A6B2B">
        <w:rPr>
          <w:rFonts w:ascii="Times New Roman" w:hAnsi="Times New Roman" w:cs="Times New Roman"/>
          <w:sz w:val="28"/>
          <w:szCs w:val="28"/>
        </w:rPr>
        <w:t>; "</w:t>
      </w:r>
      <w:proofErr w:type="spellStart"/>
      <w:r w:rsidRPr="009A6B2B">
        <w:rPr>
          <w:rFonts w:ascii="Times New Roman" w:hAnsi="Times New Roman" w:cs="Times New Roman"/>
          <w:sz w:val="28"/>
          <w:szCs w:val="28"/>
        </w:rPr>
        <w:t>Златовласка</w:t>
      </w:r>
      <w:proofErr w:type="spellEnd"/>
      <w:r w:rsidRPr="009A6B2B">
        <w:rPr>
          <w:rFonts w:ascii="Times New Roman" w:hAnsi="Times New Roman" w:cs="Times New Roman"/>
          <w:sz w:val="28"/>
          <w:szCs w:val="28"/>
        </w:rPr>
        <w:t>", пер. с чешек. К.Г. Паустовского; "Летучий корабль", пер. с укр. А. Нечаева; "</w:t>
      </w:r>
      <w:proofErr w:type="spellStart"/>
      <w:r w:rsidRPr="009A6B2B">
        <w:rPr>
          <w:rFonts w:ascii="Times New Roman" w:hAnsi="Times New Roman" w:cs="Times New Roman"/>
          <w:sz w:val="28"/>
          <w:szCs w:val="28"/>
        </w:rPr>
        <w:t>Рапунцель</w:t>
      </w:r>
      <w:proofErr w:type="spellEnd"/>
      <w:r w:rsidRPr="009A6B2B">
        <w:rPr>
          <w:rFonts w:ascii="Times New Roman" w:hAnsi="Times New Roman" w:cs="Times New Roman"/>
          <w:sz w:val="28"/>
          <w:szCs w:val="28"/>
        </w:rPr>
        <w:t xml:space="preserve">" пер. с нем. Г. </w:t>
      </w:r>
      <w:proofErr w:type="spellStart"/>
      <w:r w:rsidRPr="009A6B2B">
        <w:rPr>
          <w:rFonts w:ascii="Times New Roman" w:hAnsi="Times New Roman" w:cs="Times New Roman"/>
          <w:sz w:val="28"/>
          <w:szCs w:val="28"/>
        </w:rPr>
        <w:t>Петникова</w:t>
      </w:r>
      <w:proofErr w:type="spellEnd"/>
      <w:r w:rsidRPr="009A6B2B">
        <w:rPr>
          <w:rFonts w:ascii="Times New Roman" w:hAnsi="Times New Roman" w:cs="Times New Roman"/>
          <w:sz w:val="28"/>
          <w:szCs w:val="28"/>
        </w:rPr>
        <w:t xml:space="preserve">/пер. и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И. Архангельской.</w:t>
      </w:r>
    </w:p>
    <w:p w14:paraId="4FE501BC"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Произведения поэтов и писателей России.</w:t>
      </w:r>
    </w:p>
    <w:p w14:paraId="1F806F20"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9A6B2B">
        <w:rPr>
          <w:rFonts w:ascii="Times New Roman" w:hAnsi="Times New Roman" w:cs="Times New Roman"/>
          <w:sz w:val="28"/>
          <w:szCs w:val="28"/>
        </w:rPr>
        <w:t>Заходер</w:t>
      </w:r>
      <w:proofErr w:type="spellEnd"/>
      <w:r w:rsidRPr="009A6B2B">
        <w:rPr>
          <w:rFonts w:ascii="Times New Roman" w:hAnsi="Times New Roman" w:cs="Times New Roman"/>
          <w:sz w:val="28"/>
          <w:szCs w:val="28"/>
        </w:rPr>
        <w:t xml:space="preserve"> Б.В. "Моя </w:t>
      </w:r>
      <w:proofErr w:type="spellStart"/>
      <w:r w:rsidRPr="009A6B2B">
        <w:rPr>
          <w:rFonts w:ascii="Times New Roman" w:hAnsi="Times New Roman" w:cs="Times New Roman"/>
          <w:sz w:val="28"/>
          <w:szCs w:val="28"/>
        </w:rPr>
        <w:t>Вообразилия</w:t>
      </w:r>
      <w:proofErr w:type="spellEnd"/>
      <w:r w:rsidRPr="009A6B2B">
        <w:rPr>
          <w:rFonts w:ascii="Times New Roman" w:hAnsi="Times New Roman" w:cs="Times New Roman"/>
          <w:sz w:val="28"/>
          <w:szCs w:val="28"/>
        </w:rPr>
        <w:t xml:space="preserve">"; Маршак С.Я. "Пудель"; Мориц Ю.П. "Домик с трубой"; Мошковская Э.Э. "Какие </w:t>
      </w:r>
      <w:r w:rsidRPr="009A6B2B">
        <w:rPr>
          <w:rFonts w:ascii="Times New Roman" w:hAnsi="Times New Roman" w:cs="Times New Roman"/>
          <w:sz w:val="28"/>
          <w:szCs w:val="28"/>
        </w:rPr>
        <w:lastRenderedPageBreak/>
        <w:t xml:space="preserve">бывают подарки"; Пивоварова И.М. "Сосчитать не могу"; Пушкин А.С. "У лукоморья дуб </w:t>
      </w:r>
      <w:proofErr w:type="gramStart"/>
      <w:r w:rsidRPr="009A6B2B">
        <w:rPr>
          <w:rFonts w:ascii="Times New Roman" w:hAnsi="Times New Roman" w:cs="Times New Roman"/>
          <w:sz w:val="28"/>
          <w:szCs w:val="28"/>
        </w:rPr>
        <w:t>зеленый....</w:t>
      </w:r>
      <w:proofErr w:type="gramEnd"/>
      <w:r w:rsidRPr="009A6B2B">
        <w:rPr>
          <w:rFonts w:ascii="Times New Roman" w:hAnsi="Times New Roman" w:cs="Times New Roman"/>
          <w:sz w:val="28"/>
          <w:szCs w:val="28"/>
        </w:rPr>
        <w:t xml:space="preserve">" (отрывок из поэмы "Руслан и Людмила"), "Ель растет перед </w:t>
      </w:r>
      <w:proofErr w:type="gramStart"/>
      <w:r w:rsidRPr="009A6B2B">
        <w:rPr>
          <w:rFonts w:ascii="Times New Roman" w:hAnsi="Times New Roman" w:cs="Times New Roman"/>
          <w:sz w:val="28"/>
          <w:szCs w:val="28"/>
        </w:rPr>
        <w:t>дворцом....</w:t>
      </w:r>
      <w:proofErr w:type="gramEnd"/>
      <w:r w:rsidRPr="009A6B2B">
        <w:rPr>
          <w:rFonts w:ascii="Times New Roman" w:hAnsi="Times New Roman" w:cs="Times New Roman"/>
          <w:sz w:val="28"/>
          <w:szCs w:val="28"/>
        </w:rPr>
        <w:t xml:space="preserve">" (отрывок из "Сказки о царе </w:t>
      </w:r>
      <w:proofErr w:type="gramStart"/>
      <w:r w:rsidRPr="009A6B2B">
        <w:rPr>
          <w:rFonts w:ascii="Times New Roman" w:hAnsi="Times New Roman" w:cs="Times New Roman"/>
          <w:sz w:val="28"/>
          <w:szCs w:val="28"/>
        </w:rPr>
        <w:t>Салтане....</w:t>
      </w:r>
      <w:proofErr w:type="gramEnd"/>
      <w:r w:rsidRPr="009A6B2B">
        <w:rPr>
          <w:rFonts w:ascii="Times New Roman" w:hAnsi="Times New Roman" w:cs="Times New Roman"/>
          <w:sz w:val="28"/>
          <w:szCs w:val="28"/>
        </w:rPr>
        <w:t>"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1D33F2B2"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9A6B2B">
        <w:rPr>
          <w:rFonts w:ascii="Times New Roman" w:hAnsi="Times New Roman" w:cs="Times New Roman"/>
          <w:sz w:val="28"/>
          <w:szCs w:val="28"/>
        </w:rPr>
        <w:t>Голявкин</w:t>
      </w:r>
      <w:proofErr w:type="spellEnd"/>
      <w:r w:rsidRPr="009A6B2B">
        <w:rPr>
          <w:rFonts w:ascii="Times New Roman" w:hAnsi="Times New Roman" w:cs="Times New Roman"/>
          <w:sz w:val="28"/>
          <w:szCs w:val="28"/>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9A6B2B">
        <w:rPr>
          <w:rFonts w:ascii="Times New Roman" w:hAnsi="Times New Roman" w:cs="Times New Roman"/>
          <w:sz w:val="28"/>
          <w:szCs w:val="28"/>
        </w:rPr>
        <w:t>Карлуха</w:t>
      </w:r>
      <w:proofErr w:type="spellEnd"/>
      <w:r w:rsidRPr="009A6B2B">
        <w:rPr>
          <w:rFonts w:ascii="Times New Roman" w:hAnsi="Times New Roman" w:cs="Times New Roman"/>
          <w:sz w:val="28"/>
          <w:szCs w:val="28"/>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9A6B2B">
        <w:rPr>
          <w:rFonts w:ascii="Times New Roman" w:hAnsi="Times New Roman" w:cs="Times New Roman"/>
          <w:sz w:val="28"/>
          <w:szCs w:val="28"/>
        </w:rPr>
        <w:t>Шим</w:t>
      </w:r>
      <w:proofErr w:type="spellEnd"/>
      <w:r w:rsidRPr="009A6B2B">
        <w:rPr>
          <w:rFonts w:ascii="Times New Roman" w:hAnsi="Times New Roman" w:cs="Times New Roman"/>
          <w:sz w:val="28"/>
          <w:szCs w:val="28"/>
        </w:rPr>
        <w:t xml:space="preserve"> Э.Ю. "Петух и наседка", "Солнечная капля" (по выбору).</w:t>
      </w:r>
    </w:p>
    <w:p w14:paraId="6CF268DC"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9A6B2B">
        <w:rPr>
          <w:rFonts w:ascii="Times New Roman" w:hAnsi="Times New Roman" w:cs="Times New Roman"/>
          <w:sz w:val="28"/>
          <w:szCs w:val="28"/>
        </w:rPr>
        <w:t>Заходер</w:t>
      </w:r>
      <w:proofErr w:type="spellEnd"/>
      <w:r w:rsidRPr="009A6B2B">
        <w:rPr>
          <w:rFonts w:ascii="Times New Roman" w:hAnsi="Times New Roman" w:cs="Times New Roman"/>
          <w:sz w:val="28"/>
          <w:szCs w:val="28"/>
        </w:rPr>
        <w:t xml:space="preserve"> Б.В. "Серая Звездочка"; Катаев В.П. "Цветик-семицветик", "Дудочка и кувшинчик" (по выбору); Мамин-Сибиряк Д.Н. "</w:t>
      </w:r>
      <w:proofErr w:type="spellStart"/>
      <w:r w:rsidRPr="009A6B2B">
        <w:rPr>
          <w:rFonts w:ascii="Times New Roman" w:hAnsi="Times New Roman" w:cs="Times New Roman"/>
          <w:sz w:val="28"/>
          <w:szCs w:val="28"/>
        </w:rPr>
        <w:t>Аленушкины</w:t>
      </w:r>
      <w:proofErr w:type="spellEnd"/>
      <w:r w:rsidRPr="009A6B2B">
        <w:rPr>
          <w:rFonts w:ascii="Times New Roman" w:hAnsi="Times New Roman" w:cs="Times New Roman"/>
          <w:sz w:val="28"/>
          <w:szCs w:val="28"/>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w:t>
      </w:r>
      <w:proofErr w:type="spellStart"/>
      <w:r w:rsidRPr="009A6B2B">
        <w:rPr>
          <w:rFonts w:ascii="Times New Roman" w:hAnsi="Times New Roman" w:cs="Times New Roman"/>
          <w:sz w:val="28"/>
          <w:szCs w:val="28"/>
        </w:rPr>
        <w:t>Гвидоне</w:t>
      </w:r>
      <w:proofErr w:type="spellEnd"/>
      <w:r w:rsidRPr="009A6B2B">
        <w:rPr>
          <w:rFonts w:ascii="Times New Roman" w:hAnsi="Times New Roman" w:cs="Times New Roman"/>
          <w:sz w:val="28"/>
          <w:szCs w:val="28"/>
        </w:rPr>
        <w:t xml:space="preserve"> </w:t>
      </w:r>
      <w:proofErr w:type="spellStart"/>
      <w:r w:rsidRPr="009A6B2B">
        <w:rPr>
          <w:rFonts w:ascii="Times New Roman" w:hAnsi="Times New Roman" w:cs="Times New Roman"/>
          <w:sz w:val="28"/>
          <w:szCs w:val="28"/>
        </w:rPr>
        <w:t>Салтановиче</w:t>
      </w:r>
      <w:proofErr w:type="spellEnd"/>
      <w:r w:rsidRPr="009A6B2B">
        <w:rPr>
          <w:rFonts w:ascii="Times New Roman" w:hAnsi="Times New Roman" w:cs="Times New Roman"/>
          <w:sz w:val="28"/>
          <w:szCs w:val="28"/>
        </w:rPr>
        <w:t xml:space="preserve"> и о прекрасной царевне лебеди", "Сказка о мертвой царевне и о семи богатырях" (по выбору); Сапгир Г.Л. "Как лягушку продавали"; Телешов Н.Д. "</w:t>
      </w:r>
      <w:proofErr w:type="spellStart"/>
      <w:r w:rsidRPr="009A6B2B">
        <w:rPr>
          <w:rFonts w:ascii="Times New Roman" w:hAnsi="Times New Roman" w:cs="Times New Roman"/>
          <w:sz w:val="28"/>
          <w:szCs w:val="28"/>
        </w:rPr>
        <w:t>Крупеничка</w:t>
      </w:r>
      <w:proofErr w:type="spellEnd"/>
      <w:r w:rsidRPr="009A6B2B">
        <w:rPr>
          <w:rFonts w:ascii="Times New Roman" w:hAnsi="Times New Roman" w:cs="Times New Roman"/>
          <w:sz w:val="28"/>
          <w:szCs w:val="28"/>
        </w:rPr>
        <w:t>"; Ушинский К.Д. "Слепая лошадь"; Чуковский К.И. "Доктор Айболит" (по мотивам романа Х. Лофтинга).</w:t>
      </w:r>
    </w:p>
    <w:p w14:paraId="2AADA3BA"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Произведения поэтов и писателей разных стран.</w:t>
      </w:r>
    </w:p>
    <w:p w14:paraId="626EEE4F"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Поэзия. </w:t>
      </w:r>
      <w:proofErr w:type="spellStart"/>
      <w:r w:rsidRPr="009A6B2B">
        <w:rPr>
          <w:rFonts w:ascii="Times New Roman" w:hAnsi="Times New Roman" w:cs="Times New Roman"/>
          <w:sz w:val="28"/>
          <w:szCs w:val="28"/>
        </w:rPr>
        <w:t>Бжехва</w:t>
      </w:r>
      <w:proofErr w:type="spellEnd"/>
      <w:r w:rsidRPr="009A6B2B">
        <w:rPr>
          <w:rFonts w:ascii="Times New Roman" w:hAnsi="Times New Roman" w:cs="Times New Roman"/>
          <w:sz w:val="28"/>
          <w:szCs w:val="28"/>
        </w:rPr>
        <w:t xml:space="preserve"> Я. "На </w:t>
      </w:r>
      <w:proofErr w:type="spellStart"/>
      <w:r w:rsidRPr="009A6B2B">
        <w:rPr>
          <w:rFonts w:ascii="Times New Roman" w:hAnsi="Times New Roman" w:cs="Times New Roman"/>
          <w:sz w:val="28"/>
          <w:szCs w:val="28"/>
        </w:rPr>
        <w:t>Горизонтских</w:t>
      </w:r>
      <w:proofErr w:type="spellEnd"/>
      <w:r w:rsidRPr="009A6B2B">
        <w:rPr>
          <w:rFonts w:ascii="Times New Roman" w:hAnsi="Times New Roman" w:cs="Times New Roman"/>
          <w:sz w:val="28"/>
          <w:szCs w:val="28"/>
        </w:rPr>
        <w:t xml:space="preserve"> островах" (пер. с польск. Б.В. </w:t>
      </w:r>
      <w:proofErr w:type="spellStart"/>
      <w:r w:rsidRPr="009A6B2B">
        <w:rPr>
          <w:rFonts w:ascii="Times New Roman" w:hAnsi="Times New Roman" w:cs="Times New Roman"/>
          <w:sz w:val="28"/>
          <w:szCs w:val="28"/>
        </w:rPr>
        <w:t>Заходера</w:t>
      </w:r>
      <w:proofErr w:type="spellEnd"/>
      <w:r w:rsidRPr="009A6B2B">
        <w:rPr>
          <w:rFonts w:ascii="Times New Roman" w:hAnsi="Times New Roman" w:cs="Times New Roman"/>
          <w:sz w:val="28"/>
          <w:szCs w:val="28"/>
        </w:rPr>
        <w:t xml:space="preserve">); Валек М. "Мудрецы" (пер. со </w:t>
      </w:r>
      <w:proofErr w:type="spellStart"/>
      <w:r w:rsidRPr="009A6B2B">
        <w:rPr>
          <w:rFonts w:ascii="Times New Roman" w:hAnsi="Times New Roman" w:cs="Times New Roman"/>
          <w:sz w:val="28"/>
          <w:szCs w:val="28"/>
        </w:rPr>
        <w:t>словацк</w:t>
      </w:r>
      <w:proofErr w:type="spellEnd"/>
      <w:r w:rsidRPr="009A6B2B">
        <w:rPr>
          <w:rFonts w:ascii="Times New Roman" w:hAnsi="Times New Roman" w:cs="Times New Roman"/>
          <w:sz w:val="28"/>
          <w:szCs w:val="28"/>
        </w:rPr>
        <w:t xml:space="preserve">. Р.С. Сефа); </w:t>
      </w:r>
      <w:proofErr w:type="spellStart"/>
      <w:r w:rsidRPr="009A6B2B">
        <w:rPr>
          <w:rFonts w:ascii="Times New Roman" w:hAnsi="Times New Roman" w:cs="Times New Roman"/>
          <w:sz w:val="28"/>
          <w:szCs w:val="28"/>
        </w:rPr>
        <w:t>Капутикян</w:t>
      </w:r>
      <w:proofErr w:type="spellEnd"/>
      <w:r w:rsidRPr="009A6B2B">
        <w:rPr>
          <w:rFonts w:ascii="Times New Roman" w:hAnsi="Times New Roman" w:cs="Times New Roman"/>
          <w:sz w:val="28"/>
          <w:szCs w:val="28"/>
        </w:rPr>
        <w:t xml:space="preserve"> С.Б. "Моя бабушка" (пер. с </w:t>
      </w:r>
      <w:proofErr w:type="spellStart"/>
      <w:r w:rsidRPr="009A6B2B">
        <w:rPr>
          <w:rFonts w:ascii="Times New Roman" w:hAnsi="Times New Roman" w:cs="Times New Roman"/>
          <w:sz w:val="28"/>
          <w:szCs w:val="28"/>
        </w:rPr>
        <w:t>армянск</w:t>
      </w:r>
      <w:proofErr w:type="spellEnd"/>
      <w:r w:rsidRPr="009A6B2B">
        <w:rPr>
          <w:rFonts w:ascii="Times New Roman" w:hAnsi="Times New Roman" w:cs="Times New Roman"/>
          <w:sz w:val="28"/>
          <w:szCs w:val="28"/>
        </w:rPr>
        <w:t xml:space="preserve">. Т. </w:t>
      </w:r>
      <w:proofErr w:type="spellStart"/>
      <w:r w:rsidRPr="009A6B2B">
        <w:rPr>
          <w:rFonts w:ascii="Times New Roman" w:hAnsi="Times New Roman" w:cs="Times New Roman"/>
          <w:sz w:val="28"/>
          <w:szCs w:val="28"/>
        </w:rPr>
        <w:t>Спендиаровой</w:t>
      </w:r>
      <w:proofErr w:type="spellEnd"/>
      <w:r w:rsidRPr="009A6B2B">
        <w:rPr>
          <w:rFonts w:ascii="Times New Roman" w:hAnsi="Times New Roman" w:cs="Times New Roman"/>
          <w:sz w:val="28"/>
          <w:szCs w:val="28"/>
        </w:rPr>
        <w:t xml:space="preserve">); Карем М. "Мирная </w:t>
      </w:r>
      <w:r w:rsidRPr="009A6B2B">
        <w:rPr>
          <w:rFonts w:ascii="Times New Roman" w:hAnsi="Times New Roman" w:cs="Times New Roman"/>
          <w:sz w:val="28"/>
          <w:szCs w:val="28"/>
        </w:rPr>
        <w:lastRenderedPageBreak/>
        <w:t xml:space="preserve">считалка" (пер. с франц. В.Д. Берестова); </w:t>
      </w:r>
      <w:proofErr w:type="spellStart"/>
      <w:r w:rsidRPr="009A6B2B">
        <w:rPr>
          <w:rFonts w:ascii="Times New Roman" w:hAnsi="Times New Roman" w:cs="Times New Roman"/>
          <w:sz w:val="28"/>
          <w:szCs w:val="28"/>
        </w:rPr>
        <w:t>Сиххад</w:t>
      </w:r>
      <w:proofErr w:type="spellEnd"/>
      <w:r w:rsidRPr="009A6B2B">
        <w:rPr>
          <w:rFonts w:ascii="Times New Roman" w:hAnsi="Times New Roman" w:cs="Times New Roman"/>
          <w:sz w:val="28"/>
          <w:szCs w:val="28"/>
        </w:rPr>
        <w:t xml:space="preserve"> А. "Сад" (пер. с </w:t>
      </w:r>
      <w:proofErr w:type="spellStart"/>
      <w:r w:rsidRPr="009A6B2B">
        <w:rPr>
          <w:rFonts w:ascii="Times New Roman" w:hAnsi="Times New Roman" w:cs="Times New Roman"/>
          <w:sz w:val="28"/>
          <w:szCs w:val="28"/>
        </w:rPr>
        <w:t>азербайдж</w:t>
      </w:r>
      <w:proofErr w:type="spellEnd"/>
      <w:r w:rsidRPr="009A6B2B">
        <w:rPr>
          <w:rFonts w:ascii="Times New Roman" w:hAnsi="Times New Roman" w:cs="Times New Roman"/>
          <w:sz w:val="28"/>
          <w:szCs w:val="28"/>
        </w:rPr>
        <w:t xml:space="preserve">. А. Ахундовой); Смит У.Д. "Про летающую корову" (пер. с англ. Б.В. </w:t>
      </w:r>
      <w:proofErr w:type="spellStart"/>
      <w:r w:rsidRPr="009A6B2B">
        <w:rPr>
          <w:rFonts w:ascii="Times New Roman" w:hAnsi="Times New Roman" w:cs="Times New Roman"/>
          <w:sz w:val="28"/>
          <w:szCs w:val="28"/>
        </w:rPr>
        <w:t>Заходера</w:t>
      </w:r>
      <w:proofErr w:type="spellEnd"/>
      <w:r w:rsidRPr="009A6B2B">
        <w:rPr>
          <w:rFonts w:ascii="Times New Roman" w:hAnsi="Times New Roman" w:cs="Times New Roman"/>
          <w:sz w:val="28"/>
          <w:szCs w:val="28"/>
        </w:rPr>
        <w:t xml:space="preserve">); Фройденберг А. "Великан и мышь" (пер. с нем. Ю.И. </w:t>
      </w:r>
      <w:proofErr w:type="spellStart"/>
      <w:r w:rsidRPr="009A6B2B">
        <w:rPr>
          <w:rFonts w:ascii="Times New Roman" w:hAnsi="Times New Roman" w:cs="Times New Roman"/>
          <w:sz w:val="28"/>
          <w:szCs w:val="28"/>
        </w:rPr>
        <w:t>Коринца</w:t>
      </w:r>
      <w:proofErr w:type="spellEnd"/>
      <w:r w:rsidRPr="009A6B2B">
        <w:rPr>
          <w:rFonts w:ascii="Times New Roman" w:hAnsi="Times New Roman" w:cs="Times New Roman"/>
          <w:sz w:val="28"/>
          <w:szCs w:val="28"/>
        </w:rPr>
        <w:t xml:space="preserve">); </w:t>
      </w:r>
      <w:proofErr w:type="spellStart"/>
      <w:r w:rsidRPr="009A6B2B">
        <w:rPr>
          <w:rFonts w:ascii="Times New Roman" w:hAnsi="Times New Roman" w:cs="Times New Roman"/>
          <w:sz w:val="28"/>
          <w:szCs w:val="28"/>
        </w:rPr>
        <w:t>Чиарди</w:t>
      </w:r>
      <w:proofErr w:type="spellEnd"/>
      <w:r w:rsidRPr="009A6B2B">
        <w:rPr>
          <w:rFonts w:ascii="Times New Roman" w:hAnsi="Times New Roman" w:cs="Times New Roman"/>
          <w:sz w:val="28"/>
          <w:szCs w:val="28"/>
        </w:rPr>
        <w:t xml:space="preserve"> Дж. "О том, у кого три глаза" (пер. с англ. Р.С. Сефа).</w:t>
      </w:r>
    </w:p>
    <w:p w14:paraId="54B94170" w14:textId="77777777" w:rsidR="00166075" w:rsidRPr="009A6B2B" w:rsidRDefault="00166075"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Литературные сказки. Сказки-повести (для длительного чтения). Андерсен Г.Х. "Огниво" (пер. с </w:t>
      </w:r>
      <w:proofErr w:type="spellStart"/>
      <w:r w:rsidRPr="009A6B2B">
        <w:rPr>
          <w:rFonts w:ascii="Times New Roman" w:hAnsi="Times New Roman" w:cs="Times New Roman"/>
          <w:sz w:val="28"/>
          <w:szCs w:val="28"/>
        </w:rPr>
        <w:t>датск</w:t>
      </w:r>
      <w:proofErr w:type="spellEnd"/>
      <w:r w:rsidRPr="009A6B2B">
        <w:rPr>
          <w:rFonts w:ascii="Times New Roman" w:hAnsi="Times New Roman" w:cs="Times New Roman"/>
          <w:sz w:val="28"/>
          <w:szCs w:val="28"/>
        </w:rPr>
        <w:t xml:space="preserve">. А. </w:t>
      </w:r>
      <w:proofErr w:type="spellStart"/>
      <w:r w:rsidRPr="009A6B2B">
        <w:rPr>
          <w:rFonts w:ascii="Times New Roman" w:hAnsi="Times New Roman" w:cs="Times New Roman"/>
          <w:sz w:val="28"/>
          <w:szCs w:val="28"/>
        </w:rPr>
        <w:t>Ганзен</w:t>
      </w:r>
      <w:proofErr w:type="spellEnd"/>
      <w:r w:rsidRPr="009A6B2B">
        <w:rPr>
          <w:rFonts w:ascii="Times New Roman" w:hAnsi="Times New Roman" w:cs="Times New Roman"/>
          <w:sz w:val="28"/>
          <w:szCs w:val="28"/>
        </w:rPr>
        <w:t xml:space="preserve">), "Свинопас" (пер. с </w:t>
      </w:r>
      <w:proofErr w:type="spellStart"/>
      <w:r w:rsidRPr="009A6B2B">
        <w:rPr>
          <w:rFonts w:ascii="Times New Roman" w:hAnsi="Times New Roman" w:cs="Times New Roman"/>
          <w:sz w:val="28"/>
          <w:szCs w:val="28"/>
        </w:rPr>
        <w:t>датск</w:t>
      </w:r>
      <w:proofErr w:type="spellEnd"/>
      <w:r w:rsidRPr="009A6B2B">
        <w:rPr>
          <w:rFonts w:ascii="Times New Roman" w:hAnsi="Times New Roman" w:cs="Times New Roman"/>
          <w:sz w:val="28"/>
          <w:szCs w:val="28"/>
        </w:rPr>
        <w:t xml:space="preserve">. А. </w:t>
      </w:r>
      <w:proofErr w:type="spellStart"/>
      <w:r w:rsidRPr="009A6B2B">
        <w:rPr>
          <w:rFonts w:ascii="Times New Roman" w:hAnsi="Times New Roman" w:cs="Times New Roman"/>
          <w:sz w:val="28"/>
          <w:szCs w:val="28"/>
        </w:rPr>
        <w:t>Ганзен</w:t>
      </w:r>
      <w:proofErr w:type="spellEnd"/>
      <w:r w:rsidRPr="009A6B2B">
        <w:rPr>
          <w:rFonts w:ascii="Times New Roman" w:hAnsi="Times New Roman" w:cs="Times New Roman"/>
          <w:sz w:val="28"/>
          <w:szCs w:val="28"/>
        </w:rPr>
        <w:t xml:space="preserve">), "Дюймовочка" (пер. с </w:t>
      </w:r>
      <w:proofErr w:type="spellStart"/>
      <w:r w:rsidRPr="009A6B2B">
        <w:rPr>
          <w:rFonts w:ascii="Times New Roman" w:hAnsi="Times New Roman" w:cs="Times New Roman"/>
          <w:sz w:val="28"/>
          <w:szCs w:val="28"/>
        </w:rPr>
        <w:t>датск</w:t>
      </w:r>
      <w:proofErr w:type="spellEnd"/>
      <w:proofErr w:type="gramStart"/>
      <w:r w:rsidRPr="009A6B2B">
        <w:rPr>
          <w:rFonts w:ascii="Times New Roman" w:hAnsi="Times New Roman" w:cs="Times New Roman"/>
          <w:sz w:val="28"/>
          <w:szCs w:val="28"/>
        </w:rPr>
        <w:t>.</w:t>
      </w:r>
      <w:proofErr w:type="gramEnd"/>
      <w:r w:rsidRPr="009A6B2B">
        <w:rPr>
          <w:rFonts w:ascii="Times New Roman" w:hAnsi="Times New Roman" w:cs="Times New Roman"/>
          <w:sz w:val="28"/>
          <w:szCs w:val="28"/>
        </w:rPr>
        <w:t xml:space="preserve"> и пересказ А. </w:t>
      </w:r>
      <w:proofErr w:type="spellStart"/>
      <w:r w:rsidRPr="009A6B2B">
        <w:rPr>
          <w:rFonts w:ascii="Times New Roman" w:hAnsi="Times New Roman" w:cs="Times New Roman"/>
          <w:sz w:val="28"/>
          <w:szCs w:val="28"/>
        </w:rPr>
        <w:t>Ганзен</w:t>
      </w:r>
      <w:proofErr w:type="spellEnd"/>
      <w:r w:rsidRPr="009A6B2B">
        <w:rPr>
          <w:rFonts w:ascii="Times New Roman" w:hAnsi="Times New Roman" w:cs="Times New Roman"/>
          <w:sz w:val="28"/>
          <w:szCs w:val="28"/>
        </w:rPr>
        <w:t xml:space="preserve">), "Гадкий утенок" (пер. с </w:t>
      </w:r>
      <w:proofErr w:type="spellStart"/>
      <w:r w:rsidRPr="009A6B2B">
        <w:rPr>
          <w:rFonts w:ascii="Times New Roman" w:hAnsi="Times New Roman" w:cs="Times New Roman"/>
          <w:sz w:val="28"/>
          <w:szCs w:val="28"/>
        </w:rPr>
        <w:t>датск</w:t>
      </w:r>
      <w:proofErr w:type="spellEnd"/>
      <w:r w:rsidRPr="009A6B2B">
        <w:rPr>
          <w:rFonts w:ascii="Times New Roman" w:hAnsi="Times New Roman" w:cs="Times New Roman"/>
          <w:sz w:val="28"/>
          <w:szCs w:val="28"/>
        </w:rPr>
        <w:t xml:space="preserve">. А. </w:t>
      </w:r>
      <w:proofErr w:type="spellStart"/>
      <w:r w:rsidRPr="009A6B2B">
        <w:rPr>
          <w:rFonts w:ascii="Times New Roman" w:hAnsi="Times New Roman" w:cs="Times New Roman"/>
          <w:sz w:val="28"/>
          <w:szCs w:val="28"/>
        </w:rPr>
        <w:t>Ганзен</w:t>
      </w:r>
      <w:proofErr w:type="spellEnd"/>
      <w:r w:rsidRPr="009A6B2B">
        <w:rPr>
          <w:rFonts w:ascii="Times New Roman" w:hAnsi="Times New Roman" w:cs="Times New Roman"/>
          <w:sz w:val="28"/>
          <w:szCs w:val="28"/>
        </w:rPr>
        <w:t xml:space="preserve">, пересказ Т. </w:t>
      </w:r>
      <w:proofErr w:type="spellStart"/>
      <w:r w:rsidRPr="009A6B2B">
        <w:rPr>
          <w:rFonts w:ascii="Times New Roman" w:hAnsi="Times New Roman" w:cs="Times New Roman"/>
          <w:sz w:val="28"/>
          <w:szCs w:val="28"/>
        </w:rPr>
        <w:t>Габбе</w:t>
      </w:r>
      <w:proofErr w:type="spellEnd"/>
      <w:r w:rsidRPr="009A6B2B">
        <w:rPr>
          <w:rFonts w:ascii="Times New Roman" w:hAnsi="Times New Roman" w:cs="Times New Roman"/>
          <w:sz w:val="28"/>
          <w:szCs w:val="28"/>
        </w:rPr>
        <w:t xml:space="preserve"> и А. Любарской), "Новое платье короля" (пер. с </w:t>
      </w:r>
      <w:proofErr w:type="spellStart"/>
      <w:r w:rsidRPr="009A6B2B">
        <w:rPr>
          <w:rFonts w:ascii="Times New Roman" w:hAnsi="Times New Roman" w:cs="Times New Roman"/>
          <w:sz w:val="28"/>
          <w:szCs w:val="28"/>
        </w:rPr>
        <w:t>датск</w:t>
      </w:r>
      <w:proofErr w:type="spellEnd"/>
      <w:r w:rsidRPr="009A6B2B">
        <w:rPr>
          <w:rFonts w:ascii="Times New Roman" w:hAnsi="Times New Roman" w:cs="Times New Roman"/>
          <w:sz w:val="28"/>
          <w:szCs w:val="28"/>
        </w:rPr>
        <w:t xml:space="preserve">. А. </w:t>
      </w:r>
      <w:proofErr w:type="spellStart"/>
      <w:r w:rsidRPr="009A6B2B">
        <w:rPr>
          <w:rFonts w:ascii="Times New Roman" w:hAnsi="Times New Roman" w:cs="Times New Roman"/>
          <w:sz w:val="28"/>
          <w:szCs w:val="28"/>
        </w:rPr>
        <w:t>Ганзен</w:t>
      </w:r>
      <w:proofErr w:type="spellEnd"/>
      <w:r w:rsidRPr="009A6B2B">
        <w:rPr>
          <w:rFonts w:ascii="Times New Roman" w:hAnsi="Times New Roman" w:cs="Times New Roman"/>
          <w:sz w:val="28"/>
          <w:szCs w:val="28"/>
        </w:rPr>
        <w:t xml:space="preserve">), "Ромашка" (пер. с </w:t>
      </w:r>
      <w:proofErr w:type="spellStart"/>
      <w:r w:rsidRPr="009A6B2B">
        <w:rPr>
          <w:rFonts w:ascii="Times New Roman" w:hAnsi="Times New Roman" w:cs="Times New Roman"/>
          <w:sz w:val="28"/>
          <w:szCs w:val="28"/>
        </w:rPr>
        <w:t>датск</w:t>
      </w:r>
      <w:proofErr w:type="spellEnd"/>
      <w:r w:rsidRPr="009A6B2B">
        <w:rPr>
          <w:rFonts w:ascii="Times New Roman" w:hAnsi="Times New Roman" w:cs="Times New Roman"/>
          <w:sz w:val="28"/>
          <w:szCs w:val="28"/>
        </w:rPr>
        <w:t xml:space="preserve">. А. </w:t>
      </w:r>
      <w:proofErr w:type="spellStart"/>
      <w:r w:rsidRPr="009A6B2B">
        <w:rPr>
          <w:rFonts w:ascii="Times New Roman" w:hAnsi="Times New Roman" w:cs="Times New Roman"/>
          <w:sz w:val="28"/>
          <w:szCs w:val="28"/>
        </w:rPr>
        <w:t>Ганзен</w:t>
      </w:r>
      <w:proofErr w:type="spellEnd"/>
      <w:r w:rsidRPr="009A6B2B">
        <w:rPr>
          <w:rFonts w:ascii="Times New Roman" w:hAnsi="Times New Roman" w:cs="Times New Roman"/>
          <w:sz w:val="28"/>
          <w:szCs w:val="28"/>
        </w:rPr>
        <w:t xml:space="preserve">), "Дикие лебеди" (пер. с </w:t>
      </w:r>
      <w:proofErr w:type="spellStart"/>
      <w:r w:rsidRPr="009A6B2B">
        <w:rPr>
          <w:rFonts w:ascii="Times New Roman" w:hAnsi="Times New Roman" w:cs="Times New Roman"/>
          <w:sz w:val="28"/>
          <w:szCs w:val="28"/>
        </w:rPr>
        <w:t>датск</w:t>
      </w:r>
      <w:proofErr w:type="spellEnd"/>
      <w:r w:rsidRPr="009A6B2B">
        <w:rPr>
          <w:rFonts w:ascii="Times New Roman" w:hAnsi="Times New Roman" w:cs="Times New Roman"/>
          <w:sz w:val="28"/>
          <w:szCs w:val="28"/>
        </w:rPr>
        <w:t xml:space="preserve">. А. </w:t>
      </w:r>
      <w:proofErr w:type="spellStart"/>
      <w:r w:rsidRPr="009A6B2B">
        <w:rPr>
          <w:rFonts w:ascii="Times New Roman" w:hAnsi="Times New Roman" w:cs="Times New Roman"/>
          <w:sz w:val="28"/>
          <w:szCs w:val="28"/>
        </w:rPr>
        <w:t>Ганзен</w:t>
      </w:r>
      <w:proofErr w:type="spellEnd"/>
      <w:r w:rsidRPr="009A6B2B">
        <w:rPr>
          <w:rFonts w:ascii="Times New Roman" w:hAnsi="Times New Roman" w:cs="Times New Roman"/>
          <w:sz w:val="28"/>
          <w:szCs w:val="28"/>
        </w:rPr>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w:t>
      </w:r>
      <w:proofErr w:type="spellStart"/>
      <w:r w:rsidRPr="009A6B2B">
        <w:rPr>
          <w:rFonts w:ascii="Times New Roman" w:hAnsi="Times New Roman" w:cs="Times New Roman"/>
          <w:sz w:val="28"/>
          <w:szCs w:val="28"/>
        </w:rPr>
        <w:t>Лунгиной</w:t>
      </w:r>
      <w:proofErr w:type="spellEnd"/>
      <w:r w:rsidRPr="009A6B2B">
        <w:rPr>
          <w:rFonts w:ascii="Times New Roman" w:hAnsi="Times New Roman" w:cs="Times New Roman"/>
          <w:sz w:val="28"/>
          <w:szCs w:val="28"/>
        </w:rPr>
        <w:t xml:space="preserve">); Лофтинг Х. "Путешествия доктора </w:t>
      </w:r>
      <w:proofErr w:type="spellStart"/>
      <w:r w:rsidRPr="009A6B2B">
        <w:rPr>
          <w:rFonts w:ascii="Times New Roman" w:hAnsi="Times New Roman" w:cs="Times New Roman"/>
          <w:sz w:val="28"/>
          <w:szCs w:val="28"/>
        </w:rPr>
        <w:t>Дулиттла</w:t>
      </w:r>
      <w:proofErr w:type="spellEnd"/>
      <w:r w:rsidRPr="009A6B2B">
        <w:rPr>
          <w:rFonts w:ascii="Times New Roman" w:hAnsi="Times New Roman" w:cs="Times New Roman"/>
          <w:sz w:val="28"/>
          <w:szCs w:val="28"/>
        </w:rPr>
        <w:t xml:space="preserve">" (пер. с англ. С. Мещерякова); Милн А.А. "Винни-Пух и все, все, все" (перевод с англ. Б.В. </w:t>
      </w:r>
      <w:proofErr w:type="spellStart"/>
      <w:r w:rsidRPr="009A6B2B">
        <w:rPr>
          <w:rFonts w:ascii="Times New Roman" w:hAnsi="Times New Roman" w:cs="Times New Roman"/>
          <w:sz w:val="28"/>
          <w:szCs w:val="28"/>
        </w:rPr>
        <w:t>Заходера</w:t>
      </w:r>
      <w:proofErr w:type="spellEnd"/>
      <w:r w:rsidRPr="009A6B2B">
        <w:rPr>
          <w:rFonts w:ascii="Times New Roman" w:hAnsi="Times New Roman" w:cs="Times New Roman"/>
          <w:sz w:val="28"/>
          <w:szCs w:val="28"/>
        </w:rPr>
        <w:t xml:space="preserve">); </w:t>
      </w:r>
      <w:proofErr w:type="spellStart"/>
      <w:r w:rsidRPr="009A6B2B">
        <w:rPr>
          <w:rFonts w:ascii="Times New Roman" w:hAnsi="Times New Roman" w:cs="Times New Roman"/>
          <w:sz w:val="28"/>
          <w:szCs w:val="28"/>
        </w:rPr>
        <w:t>Пройслер</w:t>
      </w:r>
      <w:proofErr w:type="spellEnd"/>
      <w:r w:rsidRPr="009A6B2B">
        <w:rPr>
          <w:rFonts w:ascii="Times New Roman" w:hAnsi="Times New Roman" w:cs="Times New Roman"/>
          <w:sz w:val="28"/>
          <w:szCs w:val="28"/>
        </w:rPr>
        <w:t xml:space="preserve"> О. "Маленькая Баба-яга" (пер. с нем. Ю. </w:t>
      </w:r>
      <w:proofErr w:type="spellStart"/>
      <w:r w:rsidRPr="009A6B2B">
        <w:rPr>
          <w:rFonts w:ascii="Times New Roman" w:hAnsi="Times New Roman" w:cs="Times New Roman"/>
          <w:sz w:val="28"/>
          <w:szCs w:val="28"/>
        </w:rPr>
        <w:t>Коринца</w:t>
      </w:r>
      <w:proofErr w:type="spellEnd"/>
      <w:r w:rsidRPr="009A6B2B">
        <w:rPr>
          <w:rFonts w:ascii="Times New Roman" w:hAnsi="Times New Roman" w:cs="Times New Roman"/>
          <w:sz w:val="28"/>
          <w:szCs w:val="28"/>
        </w:rPr>
        <w:t xml:space="preserve">), "Маленькое привидение" (пер. с нем. Ю. </w:t>
      </w:r>
      <w:proofErr w:type="spellStart"/>
      <w:r w:rsidRPr="009A6B2B">
        <w:rPr>
          <w:rFonts w:ascii="Times New Roman" w:hAnsi="Times New Roman" w:cs="Times New Roman"/>
          <w:sz w:val="28"/>
          <w:szCs w:val="28"/>
        </w:rPr>
        <w:t>Коринца</w:t>
      </w:r>
      <w:proofErr w:type="spellEnd"/>
      <w:r w:rsidRPr="009A6B2B">
        <w:rPr>
          <w:rFonts w:ascii="Times New Roman" w:hAnsi="Times New Roman" w:cs="Times New Roman"/>
          <w:sz w:val="28"/>
          <w:szCs w:val="28"/>
        </w:rPr>
        <w:t xml:space="preserve">); Родари Д. "Приключения </w:t>
      </w:r>
      <w:proofErr w:type="spellStart"/>
      <w:r w:rsidRPr="009A6B2B">
        <w:rPr>
          <w:rFonts w:ascii="Times New Roman" w:hAnsi="Times New Roman" w:cs="Times New Roman"/>
          <w:sz w:val="28"/>
          <w:szCs w:val="28"/>
        </w:rPr>
        <w:t>Чипполино</w:t>
      </w:r>
      <w:proofErr w:type="spellEnd"/>
      <w:r w:rsidRPr="009A6B2B">
        <w:rPr>
          <w:rFonts w:ascii="Times New Roman" w:hAnsi="Times New Roman" w:cs="Times New Roman"/>
          <w:sz w:val="28"/>
          <w:szCs w:val="28"/>
        </w:rPr>
        <w:t>" (пер. с итал. 3. Потаповой), "Сказки, у которых три конца" (пер. с итал. И.Г. Константиновой).</w:t>
      </w:r>
    </w:p>
    <w:p w14:paraId="62103F60" w14:textId="77777777" w:rsidR="00166075" w:rsidRPr="009A6B2B" w:rsidRDefault="00166075" w:rsidP="00577113">
      <w:pPr>
        <w:pStyle w:val="af4"/>
        <w:jc w:val="both"/>
        <w:rPr>
          <w:rFonts w:ascii="Times New Roman" w:hAnsi="Times New Roman" w:cs="Times New Roman"/>
          <w:sz w:val="28"/>
          <w:szCs w:val="28"/>
        </w:rPr>
      </w:pPr>
    </w:p>
    <w:p w14:paraId="245C2FFA" w14:textId="77777777" w:rsidR="00047A4C" w:rsidRPr="009A6B2B" w:rsidRDefault="00047A4C" w:rsidP="00577113">
      <w:pPr>
        <w:pStyle w:val="af4"/>
        <w:jc w:val="both"/>
        <w:rPr>
          <w:rFonts w:ascii="Times New Roman" w:hAnsi="Times New Roman" w:cs="Times New Roman"/>
          <w:b/>
          <w:sz w:val="28"/>
          <w:szCs w:val="28"/>
        </w:rPr>
      </w:pPr>
      <w:r w:rsidRPr="009A6B2B">
        <w:rPr>
          <w:rFonts w:ascii="Times New Roman" w:hAnsi="Times New Roman" w:cs="Times New Roman"/>
          <w:b/>
          <w:sz w:val="28"/>
          <w:szCs w:val="28"/>
        </w:rPr>
        <w:t>Примерный перечень музыкальных произведений</w:t>
      </w:r>
    </w:p>
    <w:p w14:paraId="7FA94516" w14:textId="77777777" w:rsidR="00047A4C" w:rsidRPr="009A6B2B" w:rsidRDefault="00047A4C" w:rsidP="00577113">
      <w:pPr>
        <w:pStyle w:val="af4"/>
        <w:jc w:val="both"/>
        <w:rPr>
          <w:rFonts w:ascii="Times New Roman" w:hAnsi="Times New Roman" w:cs="Times New Roman"/>
          <w:sz w:val="28"/>
          <w:szCs w:val="28"/>
        </w:rPr>
      </w:pPr>
    </w:p>
    <w:p w14:paraId="1BCC50D5"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Слушание. "Зима", муз. П. Чайковского, сл. А. Плещеева; "Осенняя песня", из цикла "Времена года" П. Чайковского; "Полька"; муз. Д. Львова-</w:t>
      </w:r>
      <w:proofErr w:type="spellStart"/>
      <w:r w:rsidRPr="009A6B2B">
        <w:rPr>
          <w:rFonts w:ascii="Times New Roman" w:hAnsi="Times New Roman" w:cs="Times New Roman"/>
          <w:sz w:val="28"/>
          <w:szCs w:val="28"/>
        </w:rPr>
        <w:t>Компанейца</w:t>
      </w:r>
      <w:proofErr w:type="spellEnd"/>
      <w:r w:rsidRPr="009A6B2B">
        <w:rPr>
          <w:rFonts w:ascii="Times New Roman" w:hAnsi="Times New Roman" w:cs="Times New Roman"/>
          <w:sz w:val="28"/>
          <w:szCs w:val="28"/>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9A6B2B">
        <w:rPr>
          <w:rFonts w:ascii="Times New Roman" w:hAnsi="Times New Roman" w:cs="Times New Roman"/>
          <w:sz w:val="28"/>
          <w:szCs w:val="28"/>
        </w:rPr>
        <w:t>Майкапара</w:t>
      </w:r>
      <w:proofErr w:type="spellEnd"/>
      <w:r w:rsidRPr="009A6B2B">
        <w:rPr>
          <w:rFonts w:ascii="Times New Roman" w:hAnsi="Times New Roman" w:cs="Times New Roman"/>
          <w:sz w:val="28"/>
          <w:szCs w:val="28"/>
        </w:rPr>
        <w:t>; "Пляска птиц", "Колыбельная", муз. Н. Римского-Корсакова.</w:t>
      </w:r>
    </w:p>
    <w:p w14:paraId="0845CE54"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Пение.</w:t>
      </w:r>
    </w:p>
    <w:p w14:paraId="790922E9"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Упражнения на развитие слуха и голоса. "Ворон", рус. нар. песня,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xml:space="preserve">. Е. Тиличеевой; "Андрей-воробей", рус. нар. песня, обр. Ю. </w:t>
      </w:r>
      <w:proofErr w:type="spellStart"/>
      <w:r w:rsidRPr="009A6B2B">
        <w:rPr>
          <w:rFonts w:ascii="Times New Roman" w:hAnsi="Times New Roman" w:cs="Times New Roman"/>
          <w:sz w:val="28"/>
          <w:szCs w:val="28"/>
        </w:rPr>
        <w:t>Слонова</w:t>
      </w:r>
      <w:proofErr w:type="spellEnd"/>
      <w:r w:rsidRPr="009A6B2B">
        <w:rPr>
          <w:rFonts w:ascii="Times New Roman" w:hAnsi="Times New Roman" w:cs="Times New Roman"/>
          <w:sz w:val="28"/>
          <w:szCs w:val="28"/>
        </w:rPr>
        <w:t>; "Бубенчики", "Гармошка", муз. Е. Тиличеевой; "Паровоз", "Барабан", муз. Е. Тиличеевой, сл. Н. Найденовой.</w:t>
      </w:r>
    </w:p>
    <w:p w14:paraId="6E8D3FE6"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Песни. "К нам гости пришли", муз. А. Александрова, сл. М. </w:t>
      </w:r>
      <w:proofErr w:type="spellStart"/>
      <w:r w:rsidRPr="009A6B2B">
        <w:rPr>
          <w:rFonts w:ascii="Times New Roman" w:hAnsi="Times New Roman" w:cs="Times New Roman"/>
          <w:sz w:val="28"/>
          <w:szCs w:val="28"/>
        </w:rPr>
        <w:t>Ивенсен</w:t>
      </w:r>
      <w:proofErr w:type="spellEnd"/>
      <w:r w:rsidRPr="009A6B2B">
        <w:rPr>
          <w:rFonts w:ascii="Times New Roman" w:hAnsi="Times New Roman" w:cs="Times New Roman"/>
          <w:sz w:val="28"/>
          <w:szCs w:val="28"/>
        </w:rPr>
        <w:t xml:space="preserve">; "Огородная-хороводная", муз. Б. </w:t>
      </w:r>
      <w:proofErr w:type="spellStart"/>
      <w:r w:rsidRPr="009A6B2B">
        <w:rPr>
          <w:rFonts w:ascii="Times New Roman" w:hAnsi="Times New Roman" w:cs="Times New Roman"/>
          <w:sz w:val="28"/>
          <w:szCs w:val="28"/>
        </w:rPr>
        <w:t>Можжевелова</w:t>
      </w:r>
      <w:proofErr w:type="spellEnd"/>
      <w:r w:rsidRPr="009A6B2B">
        <w:rPr>
          <w:rFonts w:ascii="Times New Roman" w:hAnsi="Times New Roman" w:cs="Times New Roman"/>
          <w:sz w:val="28"/>
          <w:szCs w:val="28"/>
        </w:rPr>
        <w:t xml:space="preserve">, сл. Н. </w:t>
      </w:r>
      <w:proofErr w:type="spellStart"/>
      <w:r w:rsidRPr="009A6B2B">
        <w:rPr>
          <w:rFonts w:ascii="Times New Roman" w:hAnsi="Times New Roman" w:cs="Times New Roman"/>
          <w:sz w:val="28"/>
          <w:szCs w:val="28"/>
        </w:rPr>
        <w:t>Пассовой</w:t>
      </w:r>
      <w:proofErr w:type="spellEnd"/>
      <w:r w:rsidRPr="009A6B2B">
        <w:rPr>
          <w:rFonts w:ascii="Times New Roman" w:hAnsi="Times New Roman" w:cs="Times New Roman"/>
          <w:sz w:val="28"/>
          <w:szCs w:val="28"/>
        </w:rPr>
        <w:t xml:space="preserve">; "Голубые санки", муз. М. Иорданского, сл. М. </w:t>
      </w:r>
      <w:proofErr w:type="spellStart"/>
      <w:r w:rsidRPr="009A6B2B">
        <w:rPr>
          <w:rFonts w:ascii="Times New Roman" w:hAnsi="Times New Roman" w:cs="Times New Roman"/>
          <w:sz w:val="28"/>
          <w:szCs w:val="28"/>
        </w:rPr>
        <w:t>Клоковой</w:t>
      </w:r>
      <w:proofErr w:type="spellEnd"/>
      <w:r w:rsidRPr="009A6B2B">
        <w:rPr>
          <w:rFonts w:ascii="Times New Roman" w:hAnsi="Times New Roman" w:cs="Times New Roman"/>
          <w:sz w:val="28"/>
          <w:szCs w:val="28"/>
        </w:rPr>
        <w:t>; "Гуси-</w:t>
      </w:r>
      <w:proofErr w:type="spellStart"/>
      <w:r w:rsidRPr="009A6B2B">
        <w:rPr>
          <w:rFonts w:ascii="Times New Roman" w:hAnsi="Times New Roman" w:cs="Times New Roman"/>
          <w:sz w:val="28"/>
          <w:szCs w:val="28"/>
        </w:rPr>
        <w:t>гусенята</w:t>
      </w:r>
      <w:proofErr w:type="spellEnd"/>
      <w:r w:rsidRPr="009A6B2B">
        <w:rPr>
          <w:rFonts w:ascii="Times New Roman" w:hAnsi="Times New Roman" w:cs="Times New Roman"/>
          <w:sz w:val="28"/>
          <w:szCs w:val="28"/>
        </w:rPr>
        <w:t xml:space="preserve">", муз. А. Александрова, сл. Г. Бойко; "Рыбка", муз. М. </w:t>
      </w:r>
      <w:proofErr w:type="spellStart"/>
      <w:r w:rsidRPr="009A6B2B">
        <w:rPr>
          <w:rFonts w:ascii="Times New Roman" w:hAnsi="Times New Roman" w:cs="Times New Roman"/>
          <w:sz w:val="28"/>
          <w:szCs w:val="28"/>
        </w:rPr>
        <w:t>Красева</w:t>
      </w:r>
      <w:proofErr w:type="spellEnd"/>
      <w:r w:rsidRPr="009A6B2B">
        <w:rPr>
          <w:rFonts w:ascii="Times New Roman" w:hAnsi="Times New Roman" w:cs="Times New Roman"/>
          <w:sz w:val="28"/>
          <w:szCs w:val="28"/>
        </w:rPr>
        <w:t xml:space="preserve">, сл. М. </w:t>
      </w:r>
      <w:proofErr w:type="spellStart"/>
      <w:r w:rsidRPr="009A6B2B">
        <w:rPr>
          <w:rFonts w:ascii="Times New Roman" w:hAnsi="Times New Roman" w:cs="Times New Roman"/>
          <w:sz w:val="28"/>
          <w:szCs w:val="28"/>
        </w:rPr>
        <w:t>Клоковой</w:t>
      </w:r>
      <w:proofErr w:type="spellEnd"/>
      <w:r w:rsidRPr="009A6B2B">
        <w:rPr>
          <w:rFonts w:ascii="Times New Roman" w:hAnsi="Times New Roman" w:cs="Times New Roman"/>
          <w:sz w:val="28"/>
          <w:szCs w:val="28"/>
        </w:rPr>
        <w:t>.</w:t>
      </w:r>
    </w:p>
    <w:p w14:paraId="3BD9531D"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Песенное творчество.</w:t>
      </w:r>
    </w:p>
    <w:p w14:paraId="1B56636B"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Произведения. "Колыбельная", рус. нар. песня; "Марш", муз. М. </w:t>
      </w:r>
      <w:proofErr w:type="spellStart"/>
      <w:r w:rsidRPr="009A6B2B">
        <w:rPr>
          <w:rFonts w:ascii="Times New Roman" w:hAnsi="Times New Roman" w:cs="Times New Roman"/>
          <w:sz w:val="28"/>
          <w:szCs w:val="28"/>
        </w:rPr>
        <w:t>Красева</w:t>
      </w:r>
      <w:proofErr w:type="spellEnd"/>
      <w:r w:rsidRPr="009A6B2B">
        <w:rPr>
          <w:rFonts w:ascii="Times New Roman" w:hAnsi="Times New Roman" w:cs="Times New Roman"/>
          <w:sz w:val="28"/>
          <w:szCs w:val="28"/>
        </w:rPr>
        <w:t>; "Дили-</w:t>
      </w:r>
      <w:proofErr w:type="spellStart"/>
      <w:r w:rsidRPr="009A6B2B">
        <w:rPr>
          <w:rFonts w:ascii="Times New Roman" w:hAnsi="Times New Roman" w:cs="Times New Roman"/>
          <w:sz w:val="28"/>
          <w:szCs w:val="28"/>
        </w:rPr>
        <w:t>дили</w:t>
      </w:r>
      <w:proofErr w:type="spellEnd"/>
      <w:r w:rsidRPr="009A6B2B">
        <w:rPr>
          <w:rFonts w:ascii="Times New Roman" w:hAnsi="Times New Roman" w:cs="Times New Roman"/>
          <w:sz w:val="28"/>
          <w:szCs w:val="28"/>
        </w:rPr>
        <w:t xml:space="preserve">! Бом! Бом!", укр. нар. песня, сл. Е. </w:t>
      </w:r>
      <w:proofErr w:type="spellStart"/>
      <w:r w:rsidRPr="009A6B2B">
        <w:rPr>
          <w:rFonts w:ascii="Times New Roman" w:hAnsi="Times New Roman" w:cs="Times New Roman"/>
          <w:sz w:val="28"/>
          <w:szCs w:val="28"/>
        </w:rPr>
        <w:t>Макшанцевой</w:t>
      </w:r>
      <w:proofErr w:type="spellEnd"/>
      <w:r w:rsidRPr="009A6B2B">
        <w:rPr>
          <w:rFonts w:ascii="Times New Roman" w:hAnsi="Times New Roman" w:cs="Times New Roman"/>
          <w:sz w:val="28"/>
          <w:szCs w:val="28"/>
        </w:rPr>
        <w:t>; Потешки, дразнилки, считалки и другие рус. нар. попевки.</w:t>
      </w:r>
    </w:p>
    <w:p w14:paraId="5C30B837"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Музыкально-ритмические движения.</w:t>
      </w:r>
    </w:p>
    <w:p w14:paraId="54180699"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lastRenderedPageBreak/>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9A6B2B">
        <w:rPr>
          <w:rFonts w:ascii="Times New Roman" w:hAnsi="Times New Roman" w:cs="Times New Roman"/>
          <w:sz w:val="28"/>
          <w:szCs w:val="28"/>
        </w:rPr>
        <w:t>Майкапара</w:t>
      </w:r>
      <w:proofErr w:type="spellEnd"/>
      <w:r w:rsidRPr="009A6B2B">
        <w:rPr>
          <w:rFonts w:ascii="Times New Roman" w:hAnsi="Times New Roman" w:cs="Times New Roman"/>
          <w:sz w:val="28"/>
          <w:szCs w:val="28"/>
        </w:rPr>
        <w:t>.</w:t>
      </w:r>
    </w:p>
    <w:p w14:paraId="38C1F5A6"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Упражнения с предметами. "Упражнения с мячами", муз. Т. Ломовой; "Вальс", муз. Ф. </w:t>
      </w:r>
      <w:proofErr w:type="spellStart"/>
      <w:r w:rsidRPr="009A6B2B">
        <w:rPr>
          <w:rFonts w:ascii="Times New Roman" w:hAnsi="Times New Roman" w:cs="Times New Roman"/>
          <w:sz w:val="28"/>
          <w:szCs w:val="28"/>
        </w:rPr>
        <w:t>Бургмюллера</w:t>
      </w:r>
      <w:proofErr w:type="spellEnd"/>
      <w:r w:rsidRPr="009A6B2B">
        <w:rPr>
          <w:rFonts w:ascii="Times New Roman" w:hAnsi="Times New Roman" w:cs="Times New Roman"/>
          <w:sz w:val="28"/>
          <w:szCs w:val="28"/>
        </w:rPr>
        <w:t>.</w:t>
      </w:r>
    </w:p>
    <w:p w14:paraId="03F9A186"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Этюды. "Тихий танец" (тема из вариаций), муз. В. Моцарта.</w:t>
      </w:r>
    </w:p>
    <w:p w14:paraId="1AB63858"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Танцы и пляски. "Дружные пары", муз. И. Штрауса ("Полька"); "Приглашение", рус. нар. мелодия "Лен",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xml:space="preserve">. М. </w:t>
      </w:r>
      <w:proofErr w:type="spellStart"/>
      <w:r w:rsidRPr="009A6B2B">
        <w:rPr>
          <w:rFonts w:ascii="Times New Roman" w:hAnsi="Times New Roman" w:cs="Times New Roman"/>
          <w:sz w:val="28"/>
          <w:szCs w:val="28"/>
        </w:rPr>
        <w:t>Раухвергера</w:t>
      </w:r>
      <w:proofErr w:type="spellEnd"/>
      <w:r w:rsidRPr="009A6B2B">
        <w:rPr>
          <w:rFonts w:ascii="Times New Roman" w:hAnsi="Times New Roman" w:cs="Times New Roman"/>
          <w:sz w:val="28"/>
          <w:szCs w:val="28"/>
        </w:rPr>
        <w:t xml:space="preserve">; "Круговая пляска", рус. нар. мелодия, обр. С. </w:t>
      </w:r>
      <w:proofErr w:type="spellStart"/>
      <w:r w:rsidRPr="009A6B2B">
        <w:rPr>
          <w:rFonts w:ascii="Times New Roman" w:hAnsi="Times New Roman" w:cs="Times New Roman"/>
          <w:sz w:val="28"/>
          <w:szCs w:val="28"/>
        </w:rPr>
        <w:t>Разоренова</w:t>
      </w:r>
      <w:proofErr w:type="spellEnd"/>
      <w:r w:rsidRPr="009A6B2B">
        <w:rPr>
          <w:rFonts w:ascii="Times New Roman" w:hAnsi="Times New Roman" w:cs="Times New Roman"/>
          <w:sz w:val="28"/>
          <w:szCs w:val="28"/>
        </w:rPr>
        <w:t>.</w:t>
      </w:r>
    </w:p>
    <w:p w14:paraId="5B9C5751"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Характерные танцы. "Матрешки", муз. Б. Мокроусова; "Пляска Петрушек", "Танец Снегурочки и снежинок", муз. Р. Глиэра.</w:t>
      </w:r>
    </w:p>
    <w:p w14:paraId="17CEA5FB"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Хороводы. "Урожайная", муз. А. Филиппенко, сл. О. Волгиной; "Новогодняя хороводная", муз. С. </w:t>
      </w:r>
      <w:proofErr w:type="spellStart"/>
      <w:r w:rsidRPr="009A6B2B">
        <w:rPr>
          <w:rFonts w:ascii="Times New Roman" w:hAnsi="Times New Roman" w:cs="Times New Roman"/>
          <w:sz w:val="28"/>
          <w:szCs w:val="28"/>
        </w:rPr>
        <w:t>Шайдар</w:t>
      </w:r>
      <w:proofErr w:type="spellEnd"/>
      <w:r w:rsidRPr="009A6B2B">
        <w:rPr>
          <w:rFonts w:ascii="Times New Roman" w:hAnsi="Times New Roman" w:cs="Times New Roman"/>
          <w:sz w:val="28"/>
          <w:szCs w:val="28"/>
        </w:rPr>
        <w:t xml:space="preserve">; "Пошла млада за водой", рус. нар. песня,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xml:space="preserve">. В. </w:t>
      </w:r>
      <w:proofErr w:type="spellStart"/>
      <w:r w:rsidRPr="009A6B2B">
        <w:rPr>
          <w:rFonts w:ascii="Times New Roman" w:hAnsi="Times New Roman" w:cs="Times New Roman"/>
          <w:sz w:val="28"/>
          <w:szCs w:val="28"/>
        </w:rPr>
        <w:t>Агафонникова</w:t>
      </w:r>
      <w:proofErr w:type="spellEnd"/>
      <w:r w:rsidRPr="009A6B2B">
        <w:rPr>
          <w:rFonts w:ascii="Times New Roman" w:hAnsi="Times New Roman" w:cs="Times New Roman"/>
          <w:sz w:val="28"/>
          <w:szCs w:val="28"/>
        </w:rPr>
        <w:t>.</w:t>
      </w:r>
    </w:p>
    <w:p w14:paraId="6DC242B5"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Музыкальные игры.</w:t>
      </w:r>
    </w:p>
    <w:p w14:paraId="50860041"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Игры. "Не выпустим", муз. Т. Ломовой; "Будь ловким!", муз. Н. </w:t>
      </w:r>
      <w:proofErr w:type="spellStart"/>
      <w:r w:rsidRPr="009A6B2B">
        <w:rPr>
          <w:rFonts w:ascii="Times New Roman" w:hAnsi="Times New Roman" w:cs="Times New Roman"/>
          <w:sz w:val="28"/>
          <w:szCs w:val="28"/>
        </w:rPr>
        <w:t>Ладухина</w:t>
      </w:r>
      <w:proofErr w:type="spellEnd"/>
      <w:r w:rsidRPr="009A6B2B">
        <w:rPr>
          <w:rFonts w:ascii="Times New Roman" w:hAnsi="Times New Roman" w:cs="Times New Roman"/>
          <w:sz w:val="28"/>
          <w:szCs w:val="28"/>
        </w:rPr>
        <w:t xml:space="preserve">; "Ищи игрушку", "Найди себе пару", </w:t>
      </w:r>
      <w:proofErr w:type="spellStart"/>
      <w:r w:rsidRPr="009A6B2B">
        <w:rPr>
          <w:rFonts w:ascii="Times New Roman" w:hAnsi="Times New Roman" w:cs="Times New Roman"/>
          <w:sz w:val="28"/>
          <w:szCs w:val="28"/>
        </w:rPr>
        <w:t>латв</w:t>
      </w:r>
      <w:proofErr w:type="spellEnd"/>
      <w:r w:rsidRPr="009A6B2B">
        <w:rPr>
          <w:rFonts w:ascii="Times New Roman" w:hAnsi="Times New Roman" w:cs="Times New Roman"/>
          <w:sz w:val="28"/>
          <w:szCs w:val="28"/>
        </w:rPr>
        <w:t xml:space="preserve">. нар. мелодия,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xml:space="preserve">. Т. </w:t>
      </w:r>
      <w:proofErr w:type="spellStart"/>
      <w:r w:rsidRPr="009A6B2B">
        <w:rPr>
          <w:rFonts w:ascii="Times New Roman" w:hAnsi="Times New Roman" w:cs="Times New Roman"/>
          <w:sz w:val="28"/>
          <w:szCs w:val="28"/>
        </w:rPr>
        <w:t>Попатенко</w:t>
      </w:r>
      <w:proofErr w:type="spellEnd"/>
      <w:r w:rsidRPr="009A6B2B">
        <w:rPr>
          <w:rFonts w:ascii="Times New Roman" w:hAnsi="Times New Roman" w:cs="Times New Roman"/>
          <w:sz w:val="28"/>
          <w:szCs w:val="28"/>
        </w:rPr>
        <w:t>.</w:t>
      </w:r>
    </w:p>
    <w:p w14:paraId="3FC4AA09"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Игры с пением. "Колпачок", "Ворон", рус. нар. песни; "Заинька", рус. нар. песня,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xml:space="preserve">. Н. Римского-Корсакова; "Как на тоненький ледок", рус. нар. песня,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А. Рубца.</w:t>
      </w:r>
    </w:p>
    <w:p w14:paraId="76BBEEBD"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Музыкально-дидактические игры.</w:t>
      </w:r>
    </w:p>
    <w:p w14:paraId="22C2AFD7"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21E0833B"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Развитие тембрового слуха. "На чем играю?", "Музыкальные загадки", "Музыкальный домик".</w:t>
      </w:r>
    </w:p>
    <w:p w14:paraId="3D1723C8"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Развитие диатонического слуха. "Громко, тихо запоем", "Звенящие колокольчики".</w:t>
      </w:r>
    </w:p>
    <w:p w14:paraId="3BC49615"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Развитие восприятия музыки и музыкальной памяти. "Будь внимательным", "Буратино", "Музыкальный магазин", "Времена года", "Наши песни".</w:t>
      </w:r>
    </w:p>
    <w:p w14:paraId="7FBE8914"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Инсценировки и музыкальные спектакли. "Где был, Иванушка?", рус. нар. мелодия,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xml:space="preserve">. М. Иорданского; "Моя любимая кукла", автор Т. Коренева; "Полянка" (музыкальная </w:t>
      </w:r>
      <w:proofErr w:type="spellStart"/>
      <w:r w:rsidRPr="009A6B2B">
        <w:rPr>
          <w:rFonts w:ascii="Times New Roman" w:hAnsi="Times New Roman" w:cs="Times New Roman"/>
          <w:sz w:val="28"/>
          <w:szCs w:val="28"/>
        </w:rPr>
        <w:t>играсказка</w:t>
      </w:r>
      <w:proofErr w:type="spellEnd"/>
      <w:r w:rsidRPr="009A6B2B">
        <w:rPr>
          <w:rFonts w:ascii="Times New Roman" w:hAnsi="Times New Roman" w:cs="Times New Roman"/>
          <w:sz w:val="28"/>
          <w:szCs w:val="28"/>
        </w:rPr>
        <w:t xml:space="preserve">), муз. Т. </w:t>
      </w:r>
      <w:proofErr w:type="spellStart"/>
      <w:r w:rsidRPr="009A6B2B">
        <w:rPr>
          <w:rFonts w:ascii="Times New Roman" w:hAnsi="Times New Roman" w:cs="Times New Roman"/>
          <w:sz w:val="28"/>
          <w:szCs w:val="28"/>
        </w:rPr>
        <w:t>Вилькорейской</w:t>
      </w:r>
      <w:proofErr w:type="spellEnd"/>
      <w:r w:rsidRPr="009A6B2B">
        <w:rPr>
          <w:rFonts w:ascii="Times New Roman" w:hAnsi="Times New Roman" w:cs="Times New Roman"/>
          <w:sz w:val="28"/>
          <w:szCs w:val="28"/>
        </w:rPr>
        <w:t>.</w:t>
      </w:r>
    </w:p>
    <w:p w14:paraId="4B9DC238"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xml:space="preserve">. Р. </w:t>
      </w:r>
      <w:proofErr w:type="spellStart"/>
      <w:r w:rsidRPr="009A6B2B">
        <w:rPr>
          <w:rFonts w:ascii="Times New Roman" w:hAnsi="Times New Roman" w:cs="Times New Roman"/>
          <w:sz w:val="28"/>
          <w:szCs w:val="28"/>
        </w:rPr>
        <w:t>Рустамова</w:t>
      </w:r>
      <w:proofErr w:type="spellEnd"/>
      <w:r w:rsidRPr="009A6B2B">
        <w:rPr>
          <w:rFonts w:ascii="Times New Roman" w:hAnsi="Times New Roman" w:cs="Times New Roman"/>
          <w:sz w:val="28"/>
          <w:szCs w:val="28"/>
        </w:rPr>
        <w:t xml:space="preserve">; "А я по лугу", рус. нар. мелодия,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Т. Смирновой.</w:t>
      </w:r>
    </w:p>
    <w:p w14:paraId="7E30C538"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Игра на детских музыкальных инструментах. "Дон-дон", рус. нар. песня, </w:t>
      </w:r>
      <w:proofErr w:type="spellStart"/>
      <w:r w:rsidRPr="009A6B2B">
        <w:rPr>
          <w:rFonts w:ascii="Times New Roman" w:hAnsi="Times New Roman" w:cs="Times New Roman"/>
          <w:sz w:val="28"/>
          <w:szCs w:val="28"/>
        </w:rPr>
        <w:t>обраб</w:t>
      </w:r>
      <w:proofErr w:type="spellEnd"/>
      <w:r w:rsidRPr="009A6B2B">
        <w:rPr>
          <w:rFonts w:ascii="Times New Roman" w:hAnsi="Times New Roman" w:cs="Times New Roman"/>
          <w:sz w:val="28"/>
          <w:szCs w:val="28"/>
        </w:rPr>
        <w:t xml:space="preserve">. Р. </w:t>
      </w:r>
      <w:proofErr w:type="spellStart"/>
      <w:r w:rsidRPr="009A6B2B">
        <w:rPr>
          <w:rFonts w:ascii="Times New Roman" w:hAnsi="Times New Roman" w:cs="Times New Roman"/>
          <w:sz w:val="28"/>
          <w:szCs w:val="28"/>
        </w:rPr>
        <w:t>Рустамова</w:t>
      </w:r>
      <w:proofErr w:type="spellEnd"/>
      <w:r w:rsidRPr="009A6B2B">
        <w:rPr>
          <w:rFonts w:ascii="Times New Roman" w:hAnsi="Times New Roman" w:cs="Times New Roman"/>
          <w:sz w:val="28"/>
          <w:szCs w:val="28"/>
        </w:rPr>
        <w:t xml:space="preserve">; "Гори, гори ясно!", рус. нар. мелодия; "Часики", муз. С. </w:t>
      </w:r>
      <w:proofErr w:type="spellStart"/>
      <w:r w:rsidRPr="009A6B2B">
        <w:rPr>
          <w:rFonts w:ascii="Times New Roman" w:hAnsi="Times New Roman" w:cs="Times New Roman"/>
          <w:sz w:val="28"/>
          <w:szCs w:val="28"/>
        </w:rPr>
        <w:t>Вольфензона</w:t>
      </w:r>
      <w:proofErr w:type="spellEnd"/>
      <w:r w:rsidRPr="009A6B2B">
        <w:rPr>
          <w:rFonts w:ascii="Times New Roman" w:hAnsi="Times New Roman" w:cs="Times New Roman"/>
          <w:sz w:val="28"/>
          <w:szCs w:val="28"/>
        </w:rPr>
        <w:t>.</w:t>
      </w:r>
    </w:p>
    <w:p w14:paraId="300ADE3F" w14:textId="77777777" w:rsidR="00166075" w:rsidRPr="009A6B2B" w:rsidRDefault="00166075" w:rsidP="00577113">
      <w:pPr>
        <w:pStyle w:val="af4"/>
        <w:jc w:val="both"/>
        <w:rPr>
          <w:rFonts w:ascii="Times New Roman" w:hAnsi="Times New Roman" w:cs="Times New Roman"/>
          <w:b/>
          <w:sz w:val="28"/>
          <w:szCs w:val="28"/>
        </w:rPr>
      </w:pPr>
    </w:p>
    <w:p w14:paraId="2BFCD5C1" w14:textId="77777777" w:rsidR="00471E1B" w:rsidRPr="009A6B2B" w:rsidRDefault="00471E1B" w:rsidP="00577113">
      <w:pPr>
        <w:pStyle w:val="af4"/>
        <w:jc w:val="both"/>
        <w:rPr>
          <w:rFonts w:ascii="Times New Roman" w:hAnsi="Times New Roman" w:cs="Times New Roman"/>
          <w:b/>
          <w:sz w:val="28"/>
          <w:szCs w:val="28"/>
        </w:rPr>
      </w:pPr>
    </w:p>
    <w:p w14:paraId="1DA10FCD" w14:textId="77777777" w:rsidR="00471E1B" w:rsidRPr="009A6B2B" w:rsidRDefault="00471E1B" w:rsidP="00577113">
      <w:pPr>
        <w:pStyle w:val="af4"/>
        <w:jc w:val="both"/>
        <w:rPr>
          <w:rFonts w:ascii="Times New Roman" w:hAnsi="Times New Roman" w:cs="Times New Roman"/>
          <w:b/>
          <w:sz w:val="28"/>
          <w:szCs w:val="28"/>
        </w:rPr>
      </w:pPr>
      <w:r w:rsidRPr="009A6B2B">
        <w:rPr>
          <w:rFonts w:ascii="Times New Roman" w:hAnsi="Times New Roman" w:cs="Times New Roman"/>
          <w:b/>
          <w:sz w:val="28"/>
          <w:szCs w:val="28"/>
        </w:rPr>
        <w:t>Примерный перечень произведений изобразительного искусства</w:t>
      </w:r>
    </w:p>
    <w:p w14:paraId="46E7F846" w14:textId="77777777" w:rsidR="00471E1B" w:rsidRPr="009A6B2B" w:rsidRDefault="00471E1B" w:rsidP="00577113">
      <w:pPr>
        <w:pStyle w:val="af4"/>
        <w:jc w:val="both"/>
        <w:rPr>
          <w:rFonts w:ascii="Times New Roman" w:hAnsi="Times New Roman" w:cs="Times New Roman"/>
          <w:b/>
          <w:sz w:val="28"/>
          <w:szCs w:val="28"/>
        </w:rPr>
      </w:pPr>
    </w:p>
    <w:p w14:paraId="4C2C763D"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lastRenderedPageBreak/>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9A6B2B">
        <w:rPr>
          <w:rFonts w:ascii="Times New Roman" w:hAnsi="Times New Roman" w:cs="Times New Roman"/>
          <w:sz w:val="28"/>
          <w:szCs w:val="28"/>
        </w:rPr>
        <w:t>Сычков</w:t>
      </w:r>
      <w:proofErr w:type="spellEnd"/>
      <w:r w:rsidRPr="009A6B2B">
        <w:rPr>
          <w:rFonts w:ascii="Times New Roman" w:hAnsi="Times New Roman" w:cs="Times New Roman"/>
          <w:sz w:val="28"/>
          <w:szCs w:val="28"/>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60C0CFB6" w14:textId="77777777" w:rsidR="00471E1B" w:rsidRPr="009A6B2B" w:rsidRDefault="00471E1B"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Иллюстрации к книгам: И.Я. Билибин "Сестрица Аленушка и братец Иванушка", "Царевна-лягушка", "Василиса Прекрасная".</w:t>
      </w:r>
    </w:p>
    <w:p w14:paraId="5FED52E1" w14:textId="77777777" w:rsidR="00471E1B" w:rsidRPr="009A6B2B" w:rsidRDefault="00471E1B" w:rsidP="00577113">
      <w:pPr>
        <w:pStyle w:val="af4"/>
        <w:jc w:val="both"/>
        <w:rPr>
          <w:rFonts w:ascii="Times New Roman" w:hAnsi="Times New Roman" w:cs="Times New Roman"/>
          <w:b/>
          <w:sz w:val="28"/>
          <w:szCs w:val="28"/>
        </w:rPr>
      </w:pPr>
    </w:p>
    <w:p w14:paraId="2E9172CE" w14:textId="77777777" w:rsidR="0085179E" w:rsidRPr="009A6B2B" w:rsidRDefault="0085179E" w:rsidP="00577113">
      <w:pPr>
        <w:pStyle w:val="af4"/>
        <w:jc w:val="both"/>
        <w:rPr>
          <w:rFonts w:ascii="Times New Roman" w:hAnsi="Times New Roman" w:cs="Times New Roman"/>
          <w:b/>
          <w:sz w:val="28"/>
          <w:szCs w:val="28"/>
        </w:rPr>
      </w:pPr>
    </w:p>
    <w:p w14:paraId="1CEE2659" w14:textId="77777777" w:rsidR="0085179E" w:rsidRPr="009A6B2B" w:rsidRDefault="0085179E" w:rsidP="00577113">
      <w:pPr>
        <w:pStyle w:val="af4"/>
        <w:jc w:val="both"/>
        <w:rPr>
          <w:rFonts w:ascii="Times New Roman" w:hAnsi="Times New Roman" w:cs="Times New Roman"/>
          <w:b/>
          <w:sz w:val="28"/>
          <w:szCs w:val="28"/>
        </w:rPr>
      </w:pPr>
    </w:p>
    <w:p w14:paraId="7741F22E" w14:textId="77777777" w:rsidR="005525B3" w:rsidRPr="009A6B2B" w:rsidRDefault="005525B3" w:rsidP="00577113">
      <w:pPr>
        <w:pStyle w:val="af4"/>
        <w:jc w:val="both"/>
        <w:rPr>
          <w:rFonts w:ascii="Times New Roman" w:hAnsi="Times New Roman" w:cs="Times New Roman"/>
          <w:b/>
          <w:sz w:val="28"/>
          <w:szCs w:val="28"/>
        </w:rPr>
      </w:pPr>
      <w:r w:rsidRPr="009A6B2B">
        <w:rPr>
          <w:rFonts w:ascii="Times New Roman" w:hAnsi="Times New Roman" w:cs="Times New Roman"/>
          <w:b/>
          <w:sz w:val="28"/>
          <w:szCs w:val="28"/>
        </w:rPr>
        <w:t>Примерный перечень анимационных произведений</w:t>
      </w:r>
    </w:p>
    <w:p w14:paraId="37F4C459" w14:textId="77777777" w:rsidR="005525B3" w:rsidRPr="009A6B2B" w:rsidRDefault="005525B3" w:rsidP="00577113">
      <w:pPr>
        <w:pStyle w:val="af4"/>
        <w:jc w:val="both"/>
        <w:rPr>
          <w:rFonts w:ascii="Times New Roman" w:hAnsi="Times New Roman" w:cs="Times New Roman"/>
          <w:b/>
          <w:sz w:val="28"/>
          <w:szCs w:val="28"/>
        </w:rPr>
      </w:pPr>
    </w:p>
    <w:p w14:paraId="441D6B11"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37A131C2"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3DFEBD5D"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70B3631D"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Анимационный сериал "Тима и Тома", студия "Рики", </w:t>
      </w:r>
      <w:proofErr w:type="spellStart"/>
      <w:r w:rsidRPr="009A6B2B">
        <w:rPr>
          <w:rFonts w:ascii="Times New Roman" w:hAnsi="Times New Roman" w:cs="Times New Roman"/>
          <w:sz w:val="28"/>
          <w:szCs w:val="28"/>
        </w:rPr>
        <w:t>реж</w:t>
      </w:r>
      <w:proofErr w:type="spellEnd"/>
      <w:r w:rsidRPr="009A6B2B">
        <w:rPr>
          <w:rFonts w:ascii="Times New Roman" w:hAnsi="Times New Roman" w:cs="Times New Roman"/>
          <w:sz w:val="28"/>
          <w:szCs w:val="28"/>
        </w:rPr>
        <w:t xml:space="preserve">. А. Борисова, А. Жидков, О. Мусин, А. </w:t>
      </w:r>
      <w:proofErr w:type="spellStart"/>
      <w:r w:rsidRPr="009A6B2B">
        <w:rPr>
          <w:rFonts w:ascii="Times New Roman" w:hAnsi="Times New Roman" w:cs="Times New Roman"/>
          <w:sz w:val="28"/>
          <w:szCs w:val="28"/>
        </w:rPr>
        <w:t>Бахурин</w:t>
      </w:r>
      <w:proofErr w:type="spellEnd"/>
      <w:r w:rsidRPr="009A6B2B">
        <w:rPr>
          <w:rFonts w:ascii="Times New Roman" w:hAnsi="Times New Roman" w:cs="Times New Roman"/>
          <w:sz w:val="28"/>
          <w:szCs w:val="28"/>
        </w:rPr>
        <w:t xml:space="preserve"> и другие, 2015.</w:t>
      </w:r>
    </w:p>
    <w:p w14:paraId="2CEE3092"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Фильм "Паровозик из Ромашкова", студия Союзмультфильм, </w:t>
      </w:r>
      <w:proofErr w:type="spellStart"/>
      <w:r w:rsidRPr="009A6B2B">
        <w:rPr>
          <w:rFonts w:ascii="Times New Roman" w:hAnsi="Times New Roman" w:cs="Times New Roman"/>
          <w:sz w:val="28"/>
          <w:szCs w:val="28"/>
        </w:rPr>
        <w:t>реж</w:t>
      </w:r>
      <w:proofErr w:type="spellEnd"/>
      <w:r w:rsidRPr="009A6B2B">
        <w:rPr>
          <w:rFonts w:ascii="Times New Roman" w:hAnsi="Times New Roman" w:cs="Times New Roman"/>
          <w:sz w:val="28"/>
          <w:szCs w:val="28"/>
        </w:rPr>
        <w:t>. В. Дегтярев, 1967.</w:t>
      </w:r>
    </w:p>
    <w:p w14:paraId="48CA0D35"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"Как львенок и черепаха пели песню", студия Союзмультфильм, режиссер И. Ковалевская, 1974.</w:t>
      </w:r>
    </w:p>
    <w:p w14:paraId="0A697EA0"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"Мама для мамонтенка", студия "Союзмультфильм", режиссер О. Чуркин, 1981.</w:t>
      </w:r>
    </w:p>
    <w:p w14:paraId="0C2B87D6"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"Катерок", студия "Союзмультфильм", режиссер И. Ковалевская, 1970.</w:t>
      </w:r>
    </w:p>
    <w:p w14:paraId="7D06C9B2"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lastRenderedPageBreak/>
        <w:t>Фильм "Мешок яблок", студия "Союзмультфильм", режиссер В. Бордзиловский, 1974.</w:t>
      </w:r>
    </w:p>
    <w:p w14:paraId="0874B145"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"Крошка енот", ТО "Экран", режиссер О. Чуркин, 1974.</w:t>
      </w:r>
    </w:p>
    <w:p w14:paraId="7FC1646D"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"Гадкий утенок", студия "Союзмультфильм", режиссер В. Дегтярев.</w:t>
      </w:r>
    </w:p>
    <w:p w14:paraId="3936AAED"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"Котенок по имени Гав", студия Союзмультфильм, режиссер Л. Атаманов.</w:t>
      </w:r>
    </w:p>
    <w:p w14:paraId="01480D5C"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"Маугли", студия "Союзмультфильм", режиссер Р. Давыдов, 1971.</w:t>
      </w:r>
    </w:p>
    <w:p w14:paraId="44352BEF"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"Кот Леопольд", студия "Экран", режиссер А. Резников, 1975 - 1987.</w:t>
      </w:r>
    </w:p>
    <w:p w14:paraId="46E33B6E"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"Рикки-</w:t>
      </w:r>
      <w:proofErr w:type="spellStart"/>
      <w:r w:rsidRPr="009A6B2B">
        <w:rPr>
          <w:rFonts w:ascii="Times New Roman" w:hAnsi="Times New Roman" w:cs="Times New Roman"/>
          <w:sz w:val="28"/>
          <w:szCs w:val="28"/>
        </w:rPr>
        <w:t>Тикки</w:t>
      </w:r>
      <w:proofErr w:type="spellEnd"/>
      <w:r w:rsidRPr="009A6B2B">
        <w:rPr>
          <w:rFonts w:ascii="Times New Roman" w:hAnsi="Times New Roman" w:cs="Times New Roman"/>
          <w:sz w:val="28"/>
          <w:szCs w:val="28"/>
        </w:rPr>
        <w:t>-</w:t>
      </w:r>
      <w:proofErr w:type="spellStart"/>
      <w:r w:rsidRPr="009A6B2B">
        <w:rPr>
          <w:rFonts w:ascii="Times New Roman" w:hAnsi="Times New Roman" w:cs="Times New Roman"/>
          <w:sz w:val="28"/>
          <w:szCs w:val="28"/>
        </w:rPr>
        <w:t>Тави</w:t>
      </w:r>
      <w:proofErr w:type="spellEnd"/>
      <w:r w:rsidRPr="009A6B2B">
        <w:rPr>
          <w:rFonts w:ascii="Times New Roman" w:hAnsi="Times New Roman" w:cs="Times New Roman"/>
          <w:sz w:val="28"/>
          <w:szCs w:val="28"/>
        </w:rPr>
        <w:t>", студия "Союзмультфильм", режиссер А. Снежко-</w:t>
      </w:r>
      <w:proofErr w:type="spellStart"/>
      <w:r w:rsidRPr="009A6B2B">
        <w:rPr>
          <w:rFonts w:ascii="Times New Roman" w:hAnsi="Times New Roman" w:cs="Times New Roman"/>
          <w:sz w:val="28"/>
          <w:szCs w:val="28"/>
        </w:rPr>
        <w:t>Блоцкой</w:t>
      </w:r>
      <w:proofErr w:type="spellEnd"/>
      <w:r w:rsidRPr="009A6B2B">
        <w:rPr>
          <w:rFonts w:ascii="Times New Roman" w:hAnsi="Times New Roman" w:cs="Times New Roman"/>
          <w:sz w:val="28"/>
          <w:szCs w:val="28"/>
        </w:rPr>
        <w:t>, 1965.</w:t>
      </w:r>
    </w:p>
    <w:p w14:paraId="166BB478"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"Дюймовочка", студия "</w:t>
      </w:r>
      <w:proofErr w:type="spellStart"/>
      <w:r w:rsidRPr="009A6B2B">
        <w:rPr>
          <w:rFonts w:ascii="Times New Roman" w:hAnsi="Times New Roman" w:cs="Times New Roman"/>
          <w:sz w:val="28"/>
          <w:szCs w:val="28"/>
        </w:rPr>
        <w:t>Союзмульфильм</w:t>
      </w:r>
      <w:proofErr w:type="spellEnd"/>
      <w:r w:rsidRPr="009A6B2B">
        <w:rPr>
          <w:rFonts w:ascii="Times New Roman" w:hAnsi="Times New Roman" w:cs="Times New Roman"/>
          <w:sz w:val="28"/>
          <w:szCs w:val="28"/>
        </w:rPr>
        <w:t>", режиссер Л. Амальрик, 1964.</w:t>
      </w:r>
    </w:p>
    <w:p w14:paraId="3CF71A57"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"Пластилиновая ворона", ТО "Экран", режиссер А. Татарский, 1981.</w:t>
      </w:r>
    </w:p>
    <w:p w14:paraId="6EBA3EAA"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"Каникулы Бонифация", студия "Союзмультфильм", режиссер Ф. Хитрук, 1965.</w:t>
      </w:r>
    </w:p>
    <w:p w14:paraId="7A02EF66"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"Последний лепесток", студия "Союзмультфильм", режиссер Р. Качанов, 1977.</w:t>
      </w:r>
    </w:p>
    <w:p w14:paraId="5DA70EC5"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"Умка" и "Умка ищет друга", студия "Союзмультфильм", режиссер В. Попов, В. Пекарь, 1969, 1970.</w:t>
      </w:r>
    </w:p>
    <w:p w14:paraId="6CEE7900"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"Умка на елке", студия "Союзмультфильм", режиссер А. Воробьев, 2019.</w:t>
      </w:r>
    </w:p>
    <w:p w14:paraId="13A4E240"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"Сладкая сказка", студия Союзмультфильм, режиссер В. Дегтярев, 1970.</w:t>
      </w:r>
    </w:p>
    <w:p w14:paraId="37885E6F"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Цикл фильмов "Чебурашка и крокодил Гена", студия "Союзмультфильм", режиссер Р. Качанов, 1969 - 1983.</w:t>
      </w:r>
    </w:p>
    <w:p w14:paraId="059B901C"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Цикл фильмов "38 попугаев", студия "Союзмультфильм", режиссер И. У </w:t>
      </w:r>
      <w:proofErr w:type="spellStart"/>
      <w:r w:rsidRPr="009A6B2B">
        <w:rPr>
          <w:rFonts w:ascii="Times New Roman" w:hAnsi="Times New Roman" w:cs="Times New Roman"/>
          <w:sz w:val="28"/>
          <w:szCs w:val="28"/>
        </w:rPr>
        <w:t>фимцев</w:t>
      </w:r>
      <w:proofErr w:type="spellEnd"/>
      <w:r w:rsidRPr="009A6B2B">
        <w:rPr>
          <w:rFonts w:ascii="Times New Roman" w:hAnsi="Times New Roman" w:cs="Times New Roman"/>
          <w:sz w:val="28"/>
          <w:szCs w:val="28"/>
        </w:rPr>
        <w:t>, 1976 - 91.</w:t>
      </w:r>
    </w:p>
    <w:p w14:paraId="3BF43619"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Цикл фильмов "Винни-Пух", студия "Союзмультфильм", режиссер Ф. Хитрук, 1969 - 1972.</w:t>
      </w:r>
    </w:p>
    <w:p w14:paraId="22CC3234"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"Серая шейка", студия "Союзмультфильм", режиссер Л. Амальрик, В. Полковников, 1948.</w:t>
      </w:r>
    </w:p>
    <w:p w14:paraId="0EAEB58F"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Фильм "Золушка", студия "Союзмультфильм", режиссер И. </w:t>
      </w:r>
      <w:proofErr w:type="spellStart"/>
      <w:r w:rsidRPr="009A6B2B">
        <w:rPr>
          <w:rFonts w:ascii="Times New Roman" w:hAnsi="Times New Roman" w:cs="Times New Roman"/>
          <w:sz w:val="28"/>
          <w:szCs w:val="28"/>
        </w:rPr>
        <w:t>Аксенчук</w:t>
      </w:r>
      <w:proofErr w:type="spellEnd"/>
      <w:r w:rsidRPr="009A6B2B">
        <w:rPr>
          <w:rFonts w:ascii="Times New Roman" w:hAnsi="Times New Roman" w:cs="Times New Roman"/>
          <w:sz w:val="28"/>
          <w:szCs w:val="28"/>
        </w:rPr>
        <w:t>, 1979.</w:t>
      </w:r>
    </w:p>
    <w:p w14:paraId="5F77D90F"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"Новогодняя сказка", студия "Союзмультфильм", режиссер В. Дегтярев, 1972.</w:t>
      </w:r>
    </w:p>
    <w:p w14:paraId="13CEF170"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"Серебряное копытце", студия Союзмультфильм, режиссер Г. Сокольский, 1977.</w:t>
      </w:r>
    </w:p>
    <w:p w14:paraId="05111920"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 xml:space="preserve">Фильм "Щелкунчик", студия "Союзмультфильм", режиссер Б. </w:t>
      </w:r>
      <w:proofErr w:type="spellStart"/>
      <w:r w:rsidRPr="009A6B2B">
        <w:rPr>
          <w:rFonts w:ascii="Times New Roman" w:hAnsi="Times New Roman" w:cs="Times New Roman"/>
          <w:sz w:val="28"/>
          <w:szCs w:val="28"/>
        </w:rPr>
        <w:t>Степанцев</w:t>
      </w:r>
      <w:proofErr w:type="spellEnd"/>
      <w:r w:rsidRPr="009A6B2B">
        <w:rPr>
          <w:rFonts w:ascii="Times New Roman" w:hAnsi="Times New Roman" w:cs="Times New Roman"/>
          <w:sz w:val="28"/>
          <w:szCs w:val="28"/>
        </w:rPr>
        <w:t>, 1973.</w:t>
      </w:r>
    </w:p>
    <w:p w14:paraId="7BFDA661"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Фильм "Гуси-лебеди", студия Союзмультфильм, режиссеры И. Иванов-Вано, А. Снежко-</w:t>
      </w:r>
      <w:proofErr w:type="spellStart"/>
      <w:r w:rsidRPr="009A6B2B">
        <w:rPr>
          <w:rFonts w:ascii="Times New Roman" w:hAnsi="Times New Roman" w:cs="Times New Roman"/>
          <w:sz w:val="28"/>
          <w:szCs w:val="28"/>
        </w:rPr>
        <w:t>Блоцкая</w:t>
      </w:r>
      <w:proofErr w:type="spellEnd"/>
      <w:r w:rsidRPr="009A6B2B">
        <w:rPr>
          <w:rFonts w:ascii="Times New Roman" w:hAnsi="Times New Roman" w:cs="Times New Roman"/>
          <w:sz w:val="28"/>
          <w:szCs w:val="28"/>
        </w:rPr>
        <w:t>, 1949.</w:t>
      </w:r>
    </w:p>
    <w:p w14:paraId="4CE4DB90" w14:textId="77777777" w:rsidR="005525B3" w:rsidRPr="009A6B2B" w:rsidRDefault="005525B3" w:rsidP="00577113">
      <w:pPr>
        <w:pStyle w:val="af4"/>
        <w:jc w:val="both"/>
        <w:rPr>
          <w:rFonts w:ascii="Times New Roman" w:hAnsi="Times New Roman" w:cs="Times New Roman"/>
          <w:sz w:val="28"/>
          <w:szCs w:val="28"/>
        </w:rPr>
      </w:pPr>
      <w:r w:rsidRPr="009A6B2B">
        <w:rPr>
          <w:rFonts w:ascii="Times New Roman" w:hAnsi="Times New Roman" w:cs="Times New Roman"/>
          <w:sz w:val="28"/>
          <w:szCs w:val="28"/>
        </w:rPr>
        <w:t>Цикл фильмов "Приключение Незнайки и его друзей", студия "ТО Экран", режиссер коллектив авторов, 1971 - 1973.</w:t>
      </w:r>
    </w:p>
    <w:p w14:paraId="02C7F4C3" w14:textId="77777777" w:rsidR="00020F41" w:rsidRPr="00CF28A9" w:rsidRDefault="00020F41" w:rsidP="00577113">
      <w:pPr>
        <w:spacing w:after="0" w:line="276" w:lineRule="auto"/>
        <w:ind w:firstLine="709"/>
        <w:jc w:val="both"/>
        <w:rPr>
          <w:rFonts w:ascii="Times New Roman" w:eastAsia="Times New Roman" w:hAnsi="Times New Roman" w:cs="Times New Roman"/>
          <w:kern w:val="0"/>
          <w:sz w:val="28"/>
          <w:szCs w:val="28"/>
          <w:lang w:eastAsia="ru-RU"/>
        </w:rPr>
      </w:pPr>
    </w:p>
    <w:p w14:paraId="4C05A153" w14:textId="77777777" w:rsidR="009B15D9" w:rsidRPr="00CF28A9" w:rsidRDefault="009B15D9" w:rsidP="00577113">
      <w:pPr>
        <w:spacing w:after="0" w:line="276" w:lineRule="auto"/>
        <w:ind w:firstLine="709"/>
        <w:jc w:val="both"/>
        <w:rPr>
          <w:rFonts w:ascii="Times New Roman" w:eastAsia="Times New Roman" w:hAnsi="Times New Roman" w:cs="Times New Roman"/>
          <w:kern w:val="0"/>
          <w:sz w:val="28"/>
          <w:szCs w:val="28"/>
          <w:lang w:eastAsia="ru-RU"/>
        </w:rPr>
      </w:pPr>
    </w:p>
    <w:p w14:paraId="6B69E595" w14:textId="77777777" w:rsidR="00FA099E" w:rsidRDefault="00FA099E" w:rsidP="00577113">
      <w:pPr>
        <w:jc w:val="both"/>
        <w:rPr>
          <w:rFonts w:ascii="Times New Roman" w:hAnsi="Times New Roman" w:cs="Times New Roman"/>
          <w:sz w:val="32"/>
          <w:szCs w:val="32"/>
        </w:rPr>
      </w:pPr>
    </w:p>
    <w:p w14:paraId="58997D3D" w14:textId="77777777" w:rsidR="00FA099E" w:rsidRPr="00FA099E" w:rsidRDefault="00FA099E" w:rsidP="00577113">
      <w:pPr>
        <w:jc w:val="both"/>
        <w:rPr>
          <w:rFonts w:ascii="Times New Roman" w:hAnsi="Times New Roman" w:cs="Times New Roman"/>
          <w:sz w:val="32"/>
          <w:szCs w:val="32"/>
        </w:rPr>
      </w:pPr>
    </w:p>
    <w:sectPr w:rsidR="00FA099E" w:rsidRPr="00FA099E" w:rsidSect="002323C1">
      <w:footerReference w:type="default" r:id="rId10"/>
      <w:pgSz w:w="11906" w:h="16838"/>
      <w:pgMar w:top="993"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5026" w14:textId="77777777" w:rsidR="007344A6" w:rsidRDefault="007344A6" w:rsidP="00726F46">
      <w:pPr>
        <w:spacing w:after="0" w:line="240" w:lineRule="auto"/>
      </w:pPr>
      <w:r>
        <w:separator/>
      </w:r>
    </w:p>
  </w:endnote>
  <w:endnote w:type="continuationSeparator" w:id="0">
    <w:p w14:paraId="7CF5A4B3" w14:textId="77777777" w:rsidR="007344A6" w:rsidRDefault="007344A6" w:rsidP="0072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
    <w:altName w:val="Gabriola"/>
    <w:charset w:val="00"/>
    <w:family w:val="decorativ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686328"/>
      <w:docPartObj>
        <w:docPartGallery w:val="Page Numbers (Bottom of Page)"/>
        <w:docPartUnique/>
      </w:docPartObj>
    </w:sdtPr>
    <w:sdtEndPr/>
    <w:sdtContent>
      <w:p w14:paraId="374B6981" w14:textId="77777777" w:rsidR="002A7A61" w:rsidRDefault="00B7258B">
        <w:pPr>
          <w:pStyle w:val="afa"/>
          <w:jc w:val="center"/>
        </w:pPr>
        <w:r>
          <w:fldChar w:fldCharType="begin"/>
        </w:r>
        <w:r>
          <w:instrText>PAGE   \* MERGEFORMAT</w:instrText>
        </w:r>
        <w:r>
          <w:fldChar w:fldCharType="separate"/>
        </w:r>
        <w:r w:rsidR="00376B03">
          <w:rPr>
            <w:noProof/>
          </w:rPr>
          <w:t>21</w:t>
        </w:r>
        <w:r>
          <w:rPr>
            <w:noProof/>
          </w:rPr>
          <w:fldChar w:fldCharType="end"/>
        </w:r>
      </w:p>
    </w:sdtContent>
  </w:sdt>
  <w:p w14:paraId="631B5367" w14:textId="77777777" w:rsidR="002A7A61" w:rsidRDefault="002A7A6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59D2" w14:textId="77777777" w:rsidR="007344A6" w:rsidRDefault="007344A6" w:rsidP="00726F46">
      <w:pPr>
        <w:spacing w:after="0" w:line="240" w:lineRule="auto"/>
      </w:pPr>
      <w:r>
        <w:separator/>
      </w:r>
    </w:p>
  </w:footnote>
  <w:footnote w:type="continuationSeparator" w:id="0">
    <w:p w14:paraId="47F0D330" w14:textId="77777777" w:rsidR="007344A6" w:rsidRDefault="007344A6" w:rsidP="00726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F06"/>
    <w:multiLevelType w:val="hybridMultilevel"/>
    <w:tmpl w:val="52201A74"/>
    <w:lvl w:ilvl="0" w:tplc="4558A188">
      <w:start w:val="1"/>
      <w:numFmt w:val="decimal"/>
      <w:lvlText w:val="%1."/>
      <w:lvlJc w:val="left"/>
      <w:pPr>
        <w:ind w:left="1429" w:hanging="360"/>
      </w:pPr>
    </w:lvl>
    <w:lvl w:ilvl="1" w:tplc="4E487538" w:tentative="1">
      <w:start w:val="1"/>
      <w:numFmt w:val="lowerLetter"/>
      <w:lvlText w:val="%2."/>
      <w:lvlJc w:val="left"/>
      <w:pPr>
        <w:ind w:left="2149" w:hanging="360"/>
      </w:pPr>
    </w:lvl>
    <w:lvl w:ilvl="2" w:tplc="760AE69C" w:tentative="1">
      <w:start w:val="1"/>
      <w:numFmt w:val="lowerRoman"/>
      <w:lvlText w:val="%3."/>
      <w:lvlJc w:val="right"/>
      <w:pPr>
        <w:ind w:left="2869" w:hanging="180"/>
      </w:pPr>
    </w:lvl>
    <w:lvl w:ilvl="3" w:tplc="B336C20E" w:tentative="1">
      <w:start w:val="1"/>
      <w:numFmt w:val="decimal"/>
      <w:lvlText w:val="%4."/>
      <w:lvlJc w:val="left"/>
      <w:pPr>
        <w:ind w:left="3589" w:hanging="360"/>
      </w:pPr>
    </w:lvl>
    <w:lvl w:ilvl="4" w:tplc="2D72F54A" w:tentative="1">
      <w:start w:val="1"/>
      <w:numFmt w:val="lowerLetter"/>
      <w:lvlText w:val="%5."/>
      <w:lvlJc w:val="left"/>
      <w:pPr>
        <w:ind w:left="4309" w:hanging="360"/>
      </w:pPr>
    </w:lvl>
    <w:lvl w:ilvl="5" w:tplc="D226977C" w:tentative="1">
      <w:start w:val="1"/>
      <w:numFmt w:val="lowerRoman"/>
      <w:lvlText w:val="%6."/>
      <w:lvlJc w:val="right"/>
      <w:pPr>
        <w:ind w:left="5029" w:hanging="180"/>
      </w:pPr>
    </w:lvl>
    <w:lvl w:ilvl="6" w:tplc="F5EC28AE" w:tentative="1">
      <w:start w:val="1"/>
      <w:numFmt w:val="decimal"/>
      <w:lvlText w:val="%7."/>
      <w:lvlJc w:val="left"/>
      <w:pPr>
        <w:ind w:left="5749" w:hanging="360"/>
      </w:pPr>
    </w:lvl>
    <w:lvl w:ilvl="7" w:tplc="E6504026" w:tentative="1">
      <w:start w:val="1"/>
      <w:numFmt w:val="lowerLetter"/>
      <w:lvlText w:val="%8."/>
      <w:lvlJc w:val="left"/>
      <w:pPr>
        <w:ind w:left="6469" w:hanging="360"/>
      </w:pPr>
    </w:lvl>
    <w:lvl w:ilvl="8" w:tplc="76FC1B3C" w:tentative="1">
      <w:start w:val="1"/>
      <w:numFmt w:val="lowerRoman"/>
      <w:lvlText w:val="%9."/>
      <w:lvlJc w:val="right"/>
      <w:pPr>
        <w:ind w:left="7189" w:hanging="180"/>
      </w:pPr>
    </w:lvl>
  </w:abstractNum>
  <w:abstractNum w:abstractNumId="1" w15:restartNumberingAfterBreak="0">
    <w:nsid w:val="00AE4317"/>
    <w:multiLevelType w:val="hybridMultilevel"/>
    <w:tmpl w:val="0BCA9EDA"/>
    <w:lvl w:ilvl="0" w:tplc="B14AD13C">
      <w:start w:val="1"/>
      <w:numFmt w:val="decimal"/>
      <w:lvlText w:val="%1."/>
      <w:lvlJc w:val="left"/>
      <w:pPr>
        <w:ind w:left="786" w:hanging="360"/>
      </w:pPr>
    </w:lvl>
    <w:lvl w:ilvl="1" w:tplc="8D90378A" w:tentative="1">
      <w:start w:val="1"/>
      <w:numFmt w:val="lowerLetter"/>
      <w:lvlText w:val="%2."/>
      <w:lvlJc w:val="left"/>
      <w:pPr>
        <w:ind w:left="1866" w:hanging="360"/>
      </w:pPr>
    </w:lvl>
    <w:lvl w:ilvl="2" w:tplc="27D6A3DA" w:tentative="1">
      <w:start w:val="1"/>
      <w:numFmt w:val="lowerRoman"/>
      <w:lvlText w:val="%3."/>
      <w:lvlJc w:val="right"/>
      <w:pPr>
        <w:ind w:left="2586" w:hanging="180"/>
      </w:pPr>
    </w:lvl>
    <w:lvl w:ilvl="3" w:tplc="62026C4E" w:tentative="1">
      <w:start w:val="1"/>
      <w:numFmt w:val="decimal"/>
      <w:lvlText w:val="%4."/>
      <w:lvlJc w:val="left"/>
      <w:pPr>
        <w:ind w:left="3306" w:hanging="360"/>
      </w:pPr>
    </w:lvl>
    <w:lvl w:ilvl="4" w:tplc="6A1AC018" w:tentative="1">
      <w:start w:val="1"/>
      <w:numFmt w:val="lowerLetter"/>
      <w:lvlText w:val="%5."/>
      <w:lvlJc w:val="left"/>
      <w:pPr>
        <w:ind w:left="4026" w:hanging="360"/>
      </w:pPr>
    </w:lvl>
    <w:lvl w:ilvl="5" w:tplc="D44AC020" w:tentative="1">
      <w:start w:val="1"/>
      <w:numFmt w:val="lowerRoman"/>
      <w:lvlText w:val="%6."/>
      <w:lvlJc w:val="right"/>
      <w:pPr>
        <w:ind w:left="4746" w:hanging="180"/>
      </w:pPr>
    </w:lvl>
    <w:lvl w:ilvl="6" w:tplc="09A2E738" w:tentative="1">
      <w:start w:val="1"/>
      <w:numFmt w:val="decimal"/>
      <w:lvlText w:val="%7."/>
      <w:lvlJc w:val="left"/>
      <w:pPr>
        <w:ind w:left="5466" w:hanging="360"/>
      </w:pPr>
    </w:lvl>
    <w:lvl w:ilvl="7" w:tplc="127ED6FA" w:tentative="1">
      <w:start w:val="1"/>
      <w:numFmt w:val="lowerLetter"/>
      <w:lvlText w:val="%8."/>
      <w:lvlJc w:val="left"/>
      <w:pPr>
        <w:ind w:left="6186" w:hanging="360"/>
      </w:pPr>
    </w:lvl>
    <w:lvl w:ilvl="8" w:tplc="C4F8E0AC" w:tentative="1">
      <w:start w:val="1"/>
      <w:numFmt w:val="lowerRoman"/>
      <w:lvlText w:val="%9."/>
      <w:lvlJc w:val="right"/>
      <w:pPr>
        <w:ind w:left="6906" w:hanging="180"/>
      </w:pPr>
    </w:lvl>
  </w:abstractNum>
  <w:abstractNum w:abstractNumId="2" w15:restartNumberingAfterBreak="0">
    <w:nsid w:val="090419B7"/>
    <w:multiLevelType w:val="multilevel"/>
    <w:tmpl w:val="8D906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E73ED"/>
    <w:multiLevelType w:val="hybridMultilevel"/>
    <w:tmpl w:val="4288E166"/>
    <w:lvl w:ilvl="0" w:tplc="AD808D00">
      <w:start w:val="1"/>
      <w:numFmt w:val="decimal"/>
      <w:lvlText w:val="%1."/>
      <w:lvlJc w:val="left"/>
      <w:pPr>
        <w:ind w:left="720" w:hanging="360"/>
      </w:pPr>
      <w:rPr>
        <w:rFonts w:hint="default"/>
      </w:rPr>
    </w:lvl>
    <w:lvl w:ilvl="1" w:tplc="A5BCCDA2" w:tentative="1">
      <w:start w:val="1"/>
      <w:numFmt w:val="lowerLetter"/>
      <w:lvlText w:val="%2."/>
      <w:lvlJc w:val="left"/>
      <w:pPr>
        <w:ind w:left="1440" w:hanging="360"/>
      </w:pPr>
    </w:lvl>
    <w:lvl w:ilvl="2" w:tplc="4A8EAF3C" w:tentative="1">
      <w:start w:val="1"/>
      <w:numFmt w:val="lowerRoman"/>
      <w:lvlText w:val="%3."/>
      <w:lvlJc w:val="right"/>
      <w:pPr>
        <w:ind w:left="2160" w:hanging="180"/>
      </w:pPr>
    </w:lvl>
    <w:lvl w:ilvl="3" w:tplc="0B9014E4" w:tentative="1">
      <w:start w:val="1"/>
      <w:numFmt w:val="decimal"/>
      <w:lvlText w:val="%4."/>
      <w:lvlJc w:val="left"/>
      <w:pPr>
        <w:ind w:left="2880" w:hanging="360"/>
      </w:pPr>
    </w:lvl>
    <w:lvl w:ilvl="4" w:tplc="DFC640F6" w:tentative="1">
      <w:start w:val="1"/>
      <w:numFmt w:val="lowerLetter"/>
      <w:lvlText w:val="%5."/>
      <w:lvlJc w:val="left"/>
      <w:pPr>
        <w:ind w:left="3600" w:hanging="360"/>
      </w:pPr>
    </w:lvl>
    <w:lvl w:ilvl="5" w:tplc="8AF0A204" w:tentative="1">
      <w:start w:val="1"/>
      <w:numFmt w:val="lowerRoman"/>
      <w:lvlText w:val="%6."/>
      <w:lvlJc w:val="right"/>
      <w:pPr>
        <w:ind w:left="4320" w:hanging="180"/>
      </w:pPr>
    </w:lvl>
    <w:lvl w:ilvl="6" w:tplc="0478D5E4" w:tentative="1">
      <w:start w:val="1"/>
      <w:numFmt w:val="decimal"/>
      <w:lvlText w:val="%7."/>
      <w:lvlJc w:val="left"/>
      <w:pPr>
        <w:ind w:left="5040" w:hanging="360"/>
      </w:pPr>
    </w:lvl>
    <w:lvl w:ilvl="7" w:tplc="04C2FB6E" w:tentative="1">
      <w:start w:val="1"/>
      <w:numFmt w:val="lowerLetter"/>
      <w:lvlText w:val="%8."/>
      <w:lvlJc w:val="left"/>
      <w:pPr>
        <w:ind w:left="5760" w:hanging="360"/>
      </w:pPr>
    </w:lvl>
    <w:lvl w:ilvl="8" w:tplc="5DB68C4A" w:tentative="1">
      <w:start w:val="1"/>
      <w:numFmt w:val="lowerRoman"/>
      <w:lvlText w:val="%9."/>
      <w:lvlJc w:val="right"/>
      <w:pPr>
        <w:ind w:left="6480" w:hanging="180"/>
      </w:pPr>
    </w:lvl>
  </w:abstractNum>
  <w:abstractNum w:abstractNumId="4" w15:restartNumberingAfterBreak="0">
    <w:nsid w:val="0EA73D08"/>
    <w:multiLevelType w:val="multilevel"/>
    <w:tmpl w:val="5622C44E"/>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6593F"/>
    <w:multiLevelType w:val="multilevel"/>
    <w:tmpl w:val="2E3065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7E0EC9"/>
    <w:multiLevelType w:val="multilevel"/>
    <w:tmpl w:val="D362D9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3E63DB"/>
    <w:multiLevelType w:val="hybridMultilevel"/>
    <w:tmpl w:val="3F0C43A2"/>
    <w:lvl w:ilvl="0" w:tplc="EB36082C">
      <w:start w:val="1"/>
      <w:numFmt w:val="decimal"/>
      <w:lvlText w:val="%1."/>
      <w:lvlJc w:val="left"/>
      <w:pPr>
        <w:ind w:left="720" w:hanging="360"/>
      </w:pPr>
    </w:lvl>
    <w:lvl w:ilvl="1" w:tplc="C1042EFE" w:tentative="1">
      <w:start w:val="1"/>
      <w:numFmt w:val="lowerLetter"/>
      <w:lvlText w:val="%2."/>
      <w:lvlJc w:val="left"/>
      <w:pPr>
        <w:ind w:left="1440" w:hanging="360"/>
      </w:pPr>
    </w:lvl>
    <w:lvl w:ilvl="2" w:tplc="4550A2BE" w:tentative="1">
      <w:start w:val="1"/>
      <w:numFmt w:val="lowerRoman"/>
      <w:lvlText w:val="%3."/>
      <w:lvlJc w:val="right"/>
      <w:pPr>
        <w:ind w:left="2160" w:hanging="180"/>
      </w:pPr>
    </w:lvl>
    <w:lvl w:ilvl="3" w:tplc="C9CAD776" w:tentative="1">
      <w:start w:val="1"/>
      <w:numFmt w:val="decimal"/>
      <w:lvlText w:val="%4."/>
      <w:lvlJc w:val="left"/>
      <w:pPr>
        <w:ind w:left="2880" w:hanging="360"/>
      </w:pPr>
    </w:lvl>
    <w:lvl w:ilvl="4" w:tplc="7A2C6B7E" w:tentative="1">
      <w:start w:val="1"/>
      <w:numFmt w:val="lowerLetter"/>
      <w:lvlText w:val="%5."/>
      <w:lvlJc w:val="left"/>
      <w:pPr>
        <w:ind w:left="3600" w:hanging="360"/>
      </w:pPr>
    </w:lvl>
    <w:lvl w:ilvl="5" w:tplc="2898A6E2" w:tentative="1">
      <w:start w:val="1"/>
      <w:numFmt w:val="lowerRoman"/>
      <w:lvlText w:val="%6."/>
      <w:lvlJc w:val="right"/>
      <w:pPr>
        <w:ind w:left="4320" w:hanging="180"/>
      </w:pPr>
    </w:lvl>
    <w:lvl w:ilvl="6" w:tplc="D52A3AA6" w:tentative="1">
      <w:start w:val="1"/>
      <w:numFmt w:val="decimal"/>
      <w:lvlText w:val="%7."/>
      <w:lvlJc w:val="left"/>
      <w:pPr>
        <w:ind w:left="5040" w:hanging="360"/>
      </w:pPr>
    </w:lvl>
    <w:lvl w:ilvl="7" w:tplc="3A1A5344" w:tentative="1">
      <w:start w:val="1"/>
      <w:numFmt w:val="lowerLetter"/>
      <w:lvlText w:val="%8."/>
      <w:lvlJc w:val="left"/>
      <w:pPr>
        <w:ind w:left="5760" w:hanging="360"/>
      </w:pPr>
    </w:lvl>
    <w:lvl w:ilvl="8" w:tplc="C818F8F0" w:tentative="1">
      <w:start w:val="1"/>
      <w:numFmt w:val="lowerRoman"/>
      <w:lvlText w:val="%9."/>
      <w:lvlJc w:val="right"/>
      <w:pPr>
        <w:ind w:left="6480" w:hanging="180"/>
      </w:pPr>
    </w:lvl>
  </w:abstractNum>
  <w:abstractNum w:abstractNumId="8" w15:restartNumberingAfterBreak="0">
    <w:nsid w:val="18A765D5"/>
    <w:multiLevelType w:val="hybridMultilevel"/>
    <w:tmpl w:val="B56EE35A"/>
    <w:lvl w:ilvl="0" w:tplc="A06822A8">
      <w:start w:val="1"/>
      <w:numFmt w:val="decimal"/>
      <w:lvlText w:val="%1."/>
      <w:lvlJc w:val="left"/>
      <w:pPr>
        <w:ind w:left="1429" w:hanging="360"/>
      </w:pPr>
    </w:lvl>
    <w:lvl w:ilvl="1" w:tplc="DF4CE112" w:tentative="1">
      <w:start w:val="1"/>
      <w:numFmt w:val="lowerLetter"/>
      <w:lvlText w:val="%2."/>
      <w:lvlJc w:val="left"/>
      <w:pPr>
        <w:ind w:left="2149" w:hanging="360"/>
      </w:pPr>
    </w:lvl>
    <w:lvl w:ilvl="2" w:tplc="EC68EC8A" w:tentative="1">
      <w:start w:val="1"/>
      <w:numFmt w:val="lowerRoman"/>
      <w:lvlText w:val="%3."/>
      <w:lvlJc w:val="right"/>
      <w:pPr>
        <w:ind w:left="2869" w:hanging="180"/>
      </w:pPr>
    </w:lvl>
    <w:lvl w:ilvl="3" w:tplc="15DACE84" w:tentative="1">
      <w:start w:val="1"/>
      <w:numFmt w:val="decimal"/>
      <w:lvlText w:val="%4."/>
      <w:lvlJc w:val="left"/>
      <w:pPr>
        <w:ind w:left="3589" w:hanging="360"/>
      </w:pPr>
    </w:lvl>
    <w:lvl w:ilvl="4" w:tplc="36F2312C" w:tentative="1">
      <w:start w:val="1"/>
      <w:numFmt w:val="lowerLetter"/>
      <w:lvlText w:val="%5."/>
      <w:lvlJc w:val="left"/>
      <w:pPr>
        <w:ind w:left="4309" w:hanging="360"/>
      </w:pPr>
    </w:lvl>
    <w:lvl w:ilvl="5" w:tplc="D6668F84" w:tentative="1">
      <w:start w:val="1"/>
      <w:numFmt w:val="lowerRoman"/>
      <w:lvlText w:val="%6."/>
      <w:lvlJc w:val="right"/>
      <w:pPr>
        <w:ind w:left="5029" w:hanging="180"/>
      </w:pPr>
    </w:lvl>
    <w:lvl w:ilvl="6" w:tplc="47A4B8F0" w:tentative="1">
      <w:start w:val="1"/>
      <w:numFmt w:val="decimal"/>
      <w:lvlText w:val="%7."/>
      <w:lvlJc w:val="left"/>
      <w:pPr>
        <w:ind w:left="5749" w:hanging="360"/>
      </w:pPr>
    </w:lvl>
    <w:lvl w:ilvl="7" w:tplc="6C2A2356" w:tentative="1">
      <w:start w:val="1"/>
      <w:numFmt w:val="lowerLetter"/>
      <w:lvlText w:val="%8."/>
      <w:lvlJc w:val="left"/>
      <w:pPr>
        <w:ind w:left="6469" w:hanging="360"/>
      </w:pPr>
    </w:lvl>
    <w:lvl w:ilvl="8" w:tplc="16589D52" w:tentative="1">
      <w:start w:val="1"/>
      <w:numFmt w:val="lowerRoman"/>
      <w:lvlText w:val="%9."/>
      <w:lvlJc w:val="right"/>
      <w:pPr>
        <w:ind w:left="7189" w:hanging="180"/>
      </w:pPr>
    </w:lvl>
  </w:abstractNum>
  <w:abstractNum w:abstractNumId="9" w15:restartNumberingAfterBreak="0">
    <w:nsid w:val="18F11AD5"/>
    <w:multiLevelType w:val="hybridMultilevel"/>
    <w:tmpl w:val="0CB6EB76"/>
    <w:lvl w:ilvl="0" w:tplc="C122D870">
      <w:start w:val="1"/>
      <w:numFmt w:val="decimal"/>
      <w:lvlText w:val="%1."/>
      <w:lvlJc w:val="left"/>
      <w:pPr>
        <w:ind w:left="1429" w:hanging="360"/>
      </w:pPr>
    </w:lvl>
    <w:lvl w:ilvl="1" w:tplc="DF845726" w:tentative="1">
      <w:start w:val="1"/>
      <w:numFmt w:val="lowerLetter"/>
      <w:lvlText w:val="%2."/>
      <w:lvlJc w:val="left"/>
      <w:pPr>
        <w:ind w:left="2149" w:hanging="360"/>
      </w:pPr>
    </w:lvl>
    <w:lvl w:ilvl="2" w:tplc="C2EA43E4" w:tentative="1">
      <w:start w:val="1"/>
      <w:numFmt w:val="lowerRoman"/>
      <w:lvlText w:val="%3."/>
      <w:lvlJc w:val="right"/>
      <w:pPr>
        <w:ind w:left="2869" w:hanging="180"/>
      </w:pPr>
    </w:lvl>
    <w:lvl w:ilvl="3" w:tplc="0BA4FDD8" w:tentative="1">
      <w:start w:val="1"/>
      <w:numFmt w:val="decimal"/>
      <w:lvlText w:val="%4."/>
      <w:lvlJc w:val="left"/>
      <w:pPr>
        <w:ind w:left="3589" w:hanging="360"/>
      </w:pPr>
    </w:lvl>
    <w:lvl w:ilvl="4" w:tplc="FA621A0C" w:tentative="1">
      <w:start w:val="1"/>
      <w:numFmt w:val="lowerLetter"/>
      <w:lvlText w:val="%5."/>
      <w:lvlJc w:val="left"/>
      <w:pPr>
        <w:ind w:left="4309" w:hanging="360"/>
      </w:pPr>
    </w:lvl>
    <w:lvl w:ilvl="5" w:tplc="B97AEB88" w:tentative="1">
      <w:start w:val="1"/>
      <w:numFmt w:val="lowerRoman"/>
      <w:lvlText w:val="%6."/>
      <w:lvlJc w:val="right"/>
      <w:pPr>
        <w:ind w:left="5029" w:hanging="180"/>
      </w:pPr>
    </w:lvl>
    <w:lvl w:ilvl="6" w:tplc="88E07070" w:tentative="1">
      <w:start w:val="1"/>
      <w:numFmt w:val="decimal"/>
      <w:lvlText w:val="%7."/>
      <w:lvlJc w:val="left"/>
      <w:pPr>
        <w:ind w:left="5749" w:hanging="360"/>
      </w:pPr>
    </w:lvl>
    <w:lvl w:ilvl="7" w:tplc="189EDB40" w:tentative="1">
      <w:start w:val="1"/>
      <w:numFmt w:val="lowerLetter"/>
      <w:lvlText w:val="%8."/>
      <w:lvlJc w:val="left"/>
      <w:pPr>
        <w:ind w:left="6469" w:hanging="360"/>
      </w:pPr>
    </w:lvl>
    <w:lvl w:ilvl="8" w:tplc="E062BA60" w:tentative="1">
      <w:start w:val="1"/>
      <w:numFmt w:val="lowerRoman"/>
      <w:lvlText w:val="%9."/>
      <w:lvlJc w:val="right"/>
      <w:pPr>
        <w:ind w:left="7189" w:hanging="180"/>
      </w:pPr>
    </w:lvl>
  </w:abstractNum>
  <w:abstractNum w:abstractNumId="10" w15:restartNumberingAfterBreak="0">
    <w:nsid w:val="1CF647F2"/>
    <w:multiLevelType w:val="hybridMultilevel"/>
    <w:tmpl w:val="B19403A0"/>
    <w:lvl w:ilvl="0" w:tplc="63A2ADE6">
      <w:start w:val="1"/>
      <w:numFmt w:val="decimal"/>
      <w:lvlText w:val="%1."/>
      <w:lvlJc w:val="left"/>
      <w:pPr>
        <w:ind w:left="1429" w:hanging="360"/>
      </w:pPr>
    </w:lvl>
    <w:lvl w:ilvl="1" w:tplc="F710C76E" w:tentative="1">
      <w:start w:val="1"/>
      <w:numFmt w:val="lowerLetter"/>
      <w:lvlText w:val="%2."/>
      <w:lvlJc w:val="left"/>
      <w:pPr>
        <w:ind w:left="2149" w:hanging="360"/>
      </w:pPr>
    </w:lvl>
    <w:lvl w:ilvl="2" w:tplc="8054862E" w:tentative="1">
      <w:start w:val="1"/>
      <w:numFmt w:val="lowerRoman"/>
      <w:lvlText w:val="%3."/>
      <w:lvlJc w:val="right"/>
      <w:pPr>
        <w:ind w:left="2869" w:hanging="180"/>
      </w:pPr>
    </w:lvl>
    <w:lvl w:ilvl="3" w:tplc="20A0DA1E" w:tentative="1">
      <w:start w:val="1"/>
      <w:numFmt w:val="decimal"/>
      <w:lvlText w:val="%4."/>
      <w:lvlJc w:val="left"/>
      <w:pPr>
        <w:ind w:left="3589" w:hanging="360"/>
      </w:pPr>
    </w:lvl>
    <w:lvl w:ilvl="4" w:tplc="301CEA26" w:tentative="1">
      <w:start w:val="1"/>
      <w:numFmt w:val="lowerLetter"/>
      <w:lvlText w:val="%5."/>
      <w:lvlJc w:val="left"/>
      <w:pPr>
        <w:ind w:left="4309" w:hanging="360"/>
      </w:pPr>
    </w:lvl>
    <w:lvl w:ilvl="5" w:tplc="77940652" w:tentative="1">
      <w:start w:val="1"/>
      <w:numFmt w:val="lowerRoman"/>
      <w:lvlText w:val="%6."/>
      <w:lvlJc w:val="right"/>
      <w:pPr>
        <w:ind w:left="5029" w:hanging="180"/>
      </w:pPr>
    </w:lvl>
    <w:lvl w:ilvl="6" w:tplc="E4843242" w:tentative="1">
      <w:start w:val="1"/>
      <w:numFmt w:val="decimal"/>
      <w:lvlText w:val="%7."/>
      <w:lvlJc w:val="left"/>
      <w:pPr>
        <w:ind w:left="5749" w:hanging="360"/>
      </w:pPr>
    </w:lvl>
    <w:lvl w:ilvl="7" w:tplc="63DED7DE" w:tentative="1">
      <w:start w:val="1"/>
      <w:numFmt w:val="lowerLetter"/>
      <w:lvlText w:val="%8."/>
      <w:lvlJc w:val="left"/>
      <w:pPr>
        <w:ind w:left="6469" w:hanging="360"/>
      </w:pPr>
    </w:lvl>
    <w:lvl w:ilvl="8" w:tplc="1B4A2F16" w:tentative="1">
      <w:start w:val="1"/>
      <w:numFmt w:val="lowerRoman"/>
      <w:lvlText w:val="%9."/>
      <w:lvlJc w:val="right"/>
      <w:pPr>
        <w:ind w:left="7189" w:hanging="180"/>
      </w:pPr>
    </w:lvl>
  </w:abstractNum>
  <w:abstractNum w:abstractNumId="11" w15:restartNumberingAfterBreak="0">
    <w:nsid w:val="27540578"/>
    <w:multiLevelType w:val="hybridMultilevel"/>
    <w:tmpl w:val="F1280AD2"/>
    <w:lvl w:ilvl="0" w:tplc="6F36CA94">
      <w:start w:val="1"/>
      <w:numFmt w:val="decimal"/>
      <w:lvlText w:val="%1."/>
      <w:lvlJc w:val="left"/>
      <w:pPr>
        <w:ind w:left="1429" w:hanging="360"/>
      </w:pPr>
    </w:lvl>
    <w:lvl w:ilvl="1" w:tplc="0896A092" w:tentative="1">
      <w:start w:val="1"/>
      <w:numFmt w:val="lowerLetter"/>
      <w:lvlText w:val="%2."/>
      <w:lvlJc w:val="left"/>
      <w:pPr>
        <w:ind w:left="2149" w:hanging="360"/>
      </w:pPr>
    </w:lvl>
    <w:lvl w:ilvl="2" w:tplc="A51834AA" w:tentative="1">
      <w:start w:val="1"/>
      <w:numFmt w:val="lowerRoman"/>
      <w:lvlText w:val="%3."/>
      <w:lvlJc w:val="right"/>
      <w:pPr>
        <w:ind w:left="2869" w:hanging="180"/>
      </w:pPr>
    </w:lvl>
    <w:lvl w:ilvl="3" w:tplc="E66C4B24" w:tentative="1">
      <w:start w:val="1"/>
      <w:numFmt w:val="decimal"/>
      <w:lvlText w:val="%4."/>
      <w:lvlJc w:val="left"/>
      <w:pPr>
        <w:ind w:left="3589" w:hanging="360"/>
      </w:pPr>
    </w:lvl>
    <w:lvl w:ilvl="4" w:tplc="190426CC" w:tentative="1">
      <w:start w:val="1"/>
      <w:numFmt w:val="lowerLetter"/>
      <w:lvlText w:val="%5."/>
      <w:lvlJc w:val="left"/>
      <w:pPr>
        <w:ind w:left="4309" w:hanging="360"/>
      </w:pPr>
    </w:lvl>
    <w:lvl w:ilvl="5" w:tplc="DE804F70" w:tentative="1">
      <w:start w:val="1"/>
      <w:numFmt w:val="lowerRoman"/>
      <w:lvlText w:val="%6."/>
      <w:lvlJc w:val="right"/>
      <w:pPr>
        <w:ind w:left="5029" w:hanging="180"/>
      </w:pPr>
    </w:lvl>
    <w:lvl w:ilvl="6" w:tplc="0C4AB8E2" w:tentative="1">
      <w:start w:val="1"/>
      <w:numFmt w:val="decimal"/>
      <w:lvlText w:val="%7."/>
      <w:lvlJc w:val="left"/>
      <w:pPr>
        <w:ind w:left="5749" w:hanging="360"/>
      </w:pPr>
    </w:lvl>
    <w:lvl w:ilvl="7" w:tplc="2B862FD0" w:tentative="1">
      <w:start w:val="1"/>
      <w:numFmt w:val="lowerLetter"/>
      <w:lvlText w:val="%8."/>
      <w:lvlJc w:val="left"/>
      <w:pPr>
        <w:ind w:left="6469" w:hanging="360"/>
      </w:pPr>
    </w:lvl>
    <w:lvl w:ilvl="8" w:tplc="C8B0C640" w:tentative="1">
      <w:start w:val="1"/>
      <w:numFmt w:val="lowerRoman"/>
      <w:lvlText w:val="%9."/>
      <w:lvlJc w:val="right"/>
      <w:pPr>
        <w:ind w:left="7189" w:hanging="180"/>
      </w:pPr>
    </w:lvl>
  </w:abstractNum>
  <w:abstractNum w:abstractNumId="12" w15:restartNumberingAfterBreak="0">
    <w:nsid w:val="28254B1C"/>
    <w:multiLevelType w:val="multilevel"/>
    <w:tmpl w:val="4B5C877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6F6B3B"/>
    <w:multiLevelType w:val="multilevel"/>
    <w:tmpl w:val="FA5A03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DD6328"/>
    <w:multiLevelType w:val="multilevel"/>
    <w:tmpl w:val="A34408B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0270D7"/>
    <w:multiLevelType w:val="multilevel"/>
    <w:tmpl w:val="5EF2CD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F017BE"/>
    <w:multiLevelType w:val="hybridMultilevel"/>
    <w:tmpl w:val="28302F0C"/>
    <w:lvl w:ilvl="0" w:tplc="3FC60206">
      <w:start w:val="1"/>
      <w:numFmt w:val="decimal"/>
      <w:lvlText w:val="%1."/>
      <w:lvlJc w:val="left"/>
      <w:pPr>
        <w:ind w:left="720" w:hanging="360"/>
      </w:pPr>
    </w:lvl>
    <w:lvl w:ilvl="1" w:tplc="063EBD14" w:tentative="1">
      <w:start w:val="1"/>
      <w:numFmt w:val="lowerLetter"/>
      <w:lvlText w:val="%2."/>
      <w:lvlJc w:val="left"/>
      <w:pPr>
        <w:ind w:left="1440" w:hanging="360"/>
      </w:pPr>
    </w:lvl>
    <w:lvl w:ilvl="2" w:tplc="538A65CC" w:tentative="1">
      <w:start w:val="1"/>
      <w:numFmt w:val="lowerRoman"/>
      <w:lvlText w:val="%3."/>
      <w:lvlJc w:val="right"/>
      <w:pPr>
        <w:ind w:left="2160" w:hanging="180"/>
      </w:pPr>
    </w:lvl>
    <w:lvl w:ilvl="3" w:tplc="D4EC1942" w:tentative="1">
      <w:start w:val="1"/>
      <w:numFmt w:val="decimal"/>
      <w:lvlText w:val="%4."/>
      <w:lvlJc w:val="left"/>
      <w:pPr>
        <w:ind w:left="2880" w:hanging="360"/>
      </w:pPr>
    </w:lvl>
    <w:lvl w:ilvl="4" w:tplc="41ACE4D8" w:tentative="1">
      <w:start w:val="1"/>
      <w:numFmt w:val="lowerLetter"/>
      <w:lvlText w:val="%5."/>
      <w:lvlJc w:val="left"/>
      <w:pPr>
        <w:ind w:left="3600" w:hanging="360"/>
      </w:pPr>
    </w:lvl>
    <w:lvl w:ilvl="5" w:tplc="F2BA688A" w:tentative="1">
      <w:start w:val="1"/>
      <w:numFmt w:val="lowerRoman"/>
      <w:lvlText w:val="%6."/>
      <w:lvlJc w:val="right"/>
      <w:pPr>
        <w:ind w:left="4320" w:hanging="180"/>
      </w:pPr>
    </w:lvl>
    <w:lvl w:ilvl="6" w:tplc="0C5A2EB2" w:tentative="1">
      <w:start w:val="1"/>
      <w:numFmt w:val="decimal"/>
      <w:lvlText w:val="%7."/>
      <w:lvlJc w:val="left"/>
      <w:pPr>
        <w:ind w:left="5040" w:hanging="360"/>
      </w:pPr>
    </w:lvl>
    <w:lvl w:ilvl="7" w:tplc="BD309162" w:tentative="1">
      <w:start w:val="1"/>
      <w:numFmt w:val="lowerLetter"/>
      <w:lvlText w:val="%8."/>
      <w:lvlJc w:val="left"/>
      <w:pPr>
        <w:ind w:left="5760" w:hanging="360"/>
      </w:pPr>
    </w:lvl>
    <w:lvl w:ilvl="8" w:tplc="FC20DA8E" w:tentative="1">
      <w:start w:val="1"/>
      <w:numFmt w:val="lowerRoman"/>
      <w:lvlText w:val="%9."/>
      <w:lvlJc w:val="right"/>
      <w:pPr>
        <w:ind w:left="6480" w:hanging="180"/>
      </w:pPr>
    </w:lvl>
  </w:abstractNum>
  <w:abstractNum w:abstractNumId="17" w15:restartNumberingAfterBreak="0">
    <w:nsid w:val="39E660DA"/>
    <w:multiLevelType w:val="hybridMultilevel"/>
    <w:tmpl w:val="D110CDCA"/>
    <w:lvl w:ilvl="0" w:tplc="4CA0E966">
      <w:start w:val="1"/>
      <w:numFmt w:val="decimal"/>
      <w:lvlText w:val="%1."/>
      <w:lvlJc w:val="left"/>
      <w:pPr>
        <w:ind w:left="720" w:hanging="360"/>
      </w:pPr>
      <w:rPr>
        <w:rFonts w:hint="default"/>
      </w:rPr>
    </w:lvl>
    <w:lvl w:ilvl="1" w:tplc="9954AD36" w:tentative="1">
      <w:start w:val="1"/>
      <w:numFmt w:val="lowerLetter"/>
      <w:lvlText w:val="%2."/>
      <w:lvlJc w:val="left"/>
      <w:pPr>
        <w:ind w:left="1440" w:hanging="360"/>
      </w:pPr>
    </w:lvl>
    <w:lvl w:ilvl="2" w:tplc="94CA84FE" w:tentative="1">
      <w:start w:val="1"/>
      <w:numFmt w:val="lowerRoman"/>
      <w:lvlText w:val="%3."/>
      <w:lvlJc w:val="right"/>
      <w:pPr>
        <w:ind w:left="2160" w:hanging="180"/>
      </w:pPr>
    </w:lvl>
    <w:lvl w:ilvl="3" w:tplc="6A6AC8C6" w:tentative="1">
      <w:start w:val="1"/>
      <w:numFmt w:val="decimal"/>
      <w:lvlText w:val="%4."/>
      <w:lvlJc w:val="left"/>
      <w:pPr>
        <w:ind w:left="2880" w:hanging="360"/>
      </w:pPr>
    </w:lvl>
    <w:lvl w:ilvl="4" w:tplc="EE12CE56" w:tentative="1">
      <w:start w:val="1"/>
      <w:numFmt w:val="lowerLetter"/>
      <w:lvlText w:val="%5."/>
      <w:lvlJc w:val="left"/>
      <w:pPr>
        <w:ind w:left="3600" w:hanging="360"/>
      </w:pPr>
    </w:lvl>
    <w:lvl w:ilvl="5" w:tplc="574EA572" w:tentative="1">
      <w:start w:val="1"/>
      <w:numFmt w:val="lowerRoman"/>
      <w:lvlText w:val="%6."/>
      <w:lvlJc w:val="right"/>
      <w:pPr>
        <w:ind w:left="4320" w:hanging="180"/>
      </w:pPr>
    </w:lvl>
    <w:lvl w:ilvl="6" w:tplc="9B1C16FA" w:tentative="1">
      <w:start w:val="1"/>
      <w:numFmt w:val="decimal"/>
      <w:lvlText w:val="%7."/>
      <w:lvlJc w:val="left"/>
      <w:pPr>
        <w:ind w:left="5040" w:hanging="360"/>
      </w:pPr>
    </w:lvl>
    <w:lvl w:ilvl="7" w:tplc="B3404FB2" w:tentative="1">
      <w:start w:val="1"/>
      <w:numFmt w:val="lowerLetter"/>
      <w:lvlText w:val="%8."/>
      <w:lvlJc w:val="left"/>
      <w:pPr>
        <w:ind w:left="5760" w:hanging="360"/>
      </w:pPr>
    </w:lvl>
    <w:lvl w:ilvl="8" w:tplc="C9B6BEFC" w:tentative="1">
      <w:start w:val="1"/>
      <w:numFmt w:val="lowerRoman"/>
      <w:lvlText w:val="%9."/>
      <w:lvlJc w:val="right"/>
      <w:pPr>
        <w:ind w:left="6480" w:hanging="180"/>
      </w:pPr>
    </w:lvl>
  </w:abstractNum>
  <w:abstractNum w:abstractNumId="18" w15:restartNumberingAfterBreak="0">
    <w:nsid w:val="3A4F28F4"/>
    <w:multiLevelType w:val="multilevel"/>
    <w:tmpl w:val="C8ECBB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704798"/>
    <w:multiLevelType w:val="multilevel"/>
    <w:tmpl w:val="D0CCA8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7D3639"/>
    <w:multiLevelType w:val="hybridMultilevel"/>
    <w:tmpl w:val="C97E9EC6"/>
    <w:lvl w:ilvl="0" w:tplc="A10861A4">
      <w:start w:val="1"/>
      <w:numFmt w:val="decimal"/>
      <w:lvlText w:val="%1."/>
      <w:lvlJc w:val="left"/>
      <w:pPr>
        <w:ind w:left="1429" w:hanging="360"/>
      </w:pPr>
    </w:lvl>
    <w:lvl w:ilvl="1" w:tplc="3056BD1C" w:tentative="1">
      <w:start w:val="1"/>
      <w:numFmt w:val="lowerLetter"/>
      <w:lvlText w:val="%2."/>
      <w:lvlJc w:val="left"/>
      <w:pPr>
        <w:ind w:left="2149" w:hanging="360"/>
      </w:pPr>
    </w:lvl>
    <w:lvl w:ilvl="2" w:tplc="7FD6CF02" w:tentative="1">
      <w:start w:val="1"/>
      <w:numFmt w:val="lowerRoman"/>
      <w:lvlText w:val="%3."/>
      <w:lvlJc w:val="right"/>
      <w:pPr>
        <w:ind w:left="2869" w:hanging="180"/>
      </w:pPr>
    </w:lvl>
    <w:lvl w:ilvl="3" w:tplc="F5069682" w:tentative="1">
      <w:start w:val="1"/>
      <w:numFmt w:val="decimal"/>
      <w:lvlText w:val="%4."/>
      <w:lvlJc w:val="left"/>
      <w:pPr>
        <w:ind w:left="3589" w:hanging="360"/>
      </w:pPr>
    </w:lvl>
    <w:lvl w:ilvl="4" w:tplc="6D70EA04" w:tentative="1">
      <w:start w:val="1"/>
      <w:numFmt w:val="lowerLetter"/>
      <w:lvlText w:val="%5."/>
      <w:lvlJc w:val="left"/>
      <w:pPr>
        <w:ind w:left="4309" w:hanging="360"/>
      </w:pPr>
    </w:lvl>
    <w:lvl w:ilvl="5" w:tplc="25F8E376" w:tentative="1">
      <w:start w:val="1"/>
      <w:numFmt w:val="lowerRoman"/>
      <w:lvlText w:val="%6."/>
      <w:lvlJc w:val="right"/>
      <w:pPr>
        <w:ind w:left="5029" w:hanging="180"/>
      </w:pPr>
    </w:lvl>
    <w:lvl w:ilvl="6" w:tplc="D49E6F6A" w:tentative="1">
      <w:start w:val="1"/>
      <w:numFmt w:val="decimal"/>
      <w:lvlText w:val="%7."/>
      <w:lvlJc w:val="left"/>
      <w:pPr>
        <w:ind w:left="5749" w:hanging="360"/>
      </w:pPr>
    </w:lvl>
    <w:lvl w:ilvl="7" w:tplc="AF7A59F6" w:tentative="1">
      <w:start w:val="1"/>
      <w:numFmt w:val="lowerLetter"/>
      <w:lvlText w:val="%8."/>
      <w:lvlJc w:val="left"/>
      <w:pPr>
        <w:ind w:left="6469" w:hanging="360"/>
      </w:pPr>
    </w:lvl>
    <w:lvl w:ilvl="8" w:tplc="AC56DFB8" w:tentative="1">
      <w:start w:val="1"/>
      <w:numFmt w:val="lowerRoman"/>
      <w:lvlText w:val="%9."/>
      <w:lvlJc w:val="right"/>
      <w:pPr>
        <w:ind w:left="7189" w:hanging="180"/>
      </w:pPr>
    </w:lvl>
  </w:abstractNum>
  <w:abstractNum w:abstractNumId="21" w15:restartNumberingAfterBreak="0">
    <w:nsid w:val="3CBC3E5B"/>
    <w:multiLevelType w:val="multilevel"/>
    <w:tmpl w:val="BFA6F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4C346E"/>
    <w:multiLevelType w:val="hybridMultilevel"/>
    <w:tmpl w:val="FEC67F3E"/>
    <w:lvl w:ilvl="0" w:tplc="FE3A9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D41B78"/>
    <w:multiLevelType w:val="multilevel"/>
    <w:tmpl w:val="10D87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70498C"/>
    <w:multiLevelType w:val="hybridMultilevel"/>
    <w:tmpl w:val="FEC67F3E"/>
    <w:lvl w:ilvl="0" w:tplc="FE3A9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2447067"/>
    <w:multiLevelType w:val="multilevel"/>
    <w:tmpl w:val="E5E4D75A"/>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0F08CB"/>
    <w:multiLevelType w:val="hybridMultilevel"/>
    <w:tmpl w:val="0C00BE98"/>
    <w:lvl w:ilvl="0" w:tplc="55C4D37E">
      <w:start w:val="1"/>
      <w:numFmt w:val="decimal"/>
      <w:lvlText w:val="%1."/>
      <w:lvlJc w:val="left"/>
      <w:pPr>
        <w:ind w:left="1429" w:hanging="360"/>
      </w:pPr>
    </w:lvl>
    <w:lvl w:ilvl="1" w:tplc="4248329E" w:tentative="1">
      <w:start w:val="1"/>
      <w:numFmt w:val="lowerLetter"/>
      <w:lvlText w:val="%2."/>
      <w:lvlJc w:val="left"/>
      <w:pPr>
        <w:ind w:left="2149" w:hanging="360"/>
      </w:pPr>
    </w:lvl>
    <w:lvl w:ilvl="2" w:tplc="323A5A8A" w:tentative="1">
      <w:start w:val="1"/>
      <w:numFmt w:val="lowerRoman"/>
      <w:lvlText w:val="%3."/>
      <w:lvlJc w:val="right"/>
      <w:pPr>
        <w:ind w:left="2869" w:hanging="180"/>
      </w:pPr>
    </w:lvl>
    <w:lvl w:ilvl="3" w:tplc="F104A92A" w:tentative="1">
      <w:start w:val="1"/>
      <w:numFmt w:val="decimal"/>
      <w:lvlText w:val="%4."/>
      <w:lvlJc w:val="left"/>
      <w:pPr>
        <w:ind w:left="3589" w:hanging="360"/>
      </w:pPr>
    </w:lvl>
    <w:lvl w:ilvl="4" w:tplc="1BFA92B2" w:tentative="1">
      <w:start w:val="1"/>
      <w:numFmt w:val="lowerLetter"/>
      <w:lvlText w:val="%5."/>
      <w:lvlJc w:val="left"/>
      <w:pPr>
        <w:ind w:left="4309" w:hanging="360"/>
      </w:pPr>
    </w:lvl>
    <w:lvl w:ilvl="5" w:tplc="40BE1B0A" w:tentative="1">
      <w:start w:val="1"/>
      <w:numFmt w:val="lowerRoman"/>
      <w:lvlText w:val="%6."/>
      <w:lvlJc w:val="right"/>
      <w:pPr>
        <w:ind w:left="5029" w:hanging="180"/>
      </w:pPr>
    </w:lvl>
    <w:lvl w:ilvl="6" w:tplc="9056D54A" w:tentative="1">
      <w:start w:val="1"/>
      <w:numFmt w:val="decimal"/>
      <w:lvlText w:val="%7."/>
      <w:lvlJc w:val="left"/>
      <w:pPr>
        <w:ind w:left="5749" w:hanging="360"/>
      </w:pPr>
    </w:lvl>
    <w:lvl w:ilvl="7" w:tplc="00F4DD4C" w:tentative="1">
      <w:start w:val="1"/>
      <w:numFmt w:val="lowerLetter"/>
      <w:lvlText w:val="%8."/>
      <w:lvlJc w:val="left"/>
      <w:pPr>
        <w:ind w:left="6469" w:hanging="360"/>
      </w:pPr>
    </w:lvl>
    <w:lvl w:ilvl="8" w:tplc="6BA88BAC" w:tentative="1">
      <w:start w:val="1"/>
      <w:numFmt w:val="lowerRoman"/>
      <w:lvlText w:val="%9."/>
      <w:lvlJc w:val="right"/>
      <w:pPr>
        <w:ind w:left="7189" w:hanging="180"/>
      </w:pPr>
    </w:lvl>
  </w:abstractNum>
  <w:abstractNum w:abstractNumId="27" w15:restartNumberingAfterBreak="0">
    <w:nsid w:val="461B38CD"/>
    <w:multiLevelType w:val="hybridMultilevel"/>
    <w:tmpl w:val="A774A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1F1593"/>
    <w:multiLevelType w:val="multilevel"/>
    <w:tmpl w:val="DFFC55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145898"/>
    <w:multiLevelType w:val="hybridMultilevel"/>
    <w:tmpl w:val="28DE4638"/>
    <w:lvl w:ilvl="0" w:tplc="271E17CC">
      <w:start w:val="1"/>
      <w:numFmt w:val="decimal"/>
      <w:lvlText w:val="%1."/>
      <w:lvlJc w:val="left"/>
      <w:pPr>
        <w:ind w:left="1429" w:hanging="360"/>
      </w:pPr>
    </w:lvl>
    <w:lvl w:ilvl="1" w:tplc="347A8252" w:tentative="1">
      <w:start w:val="1"/>
      <w:numFmt w:val="lowerLetter"/>
      <w:lvlText w:val="%2."/>
      <w:lvlJc w:val="left"/>
      <w:pPr>
        <w:ind w:left="2149" w:hanging="360"/>
      </w:pPr>
    </w:lvl>
    <w:lvl w:ilvl="2" w:tplc="1F324B46" w:tentative="1">
      <w:start w:val="1"/>
      <w:numFmt w:val="lowerRoman"/>
      <w:lvlText w:val="%3."/>
      <w:lvlJc w:val="right"/>
      <w:pPr>
        <w:ind w:left="2869" w:hanging="180"/>
      </w:pPr>
    </w:lvl>
    <w:lvl w:ilvl="3" w:tplc="0EAC1A6C" w:tentative="1">
      <w:start w:val="1"/>
      <w:numFmt w:val="decimal"/>
      <w:lvlText w:val="%4."/>
      <w:lvlJc w:val="left"/>
      <w:pPr>
        <w:ind w:left="3589" w:hanging="360"/>
      </w:pPr>
    </w:lvl>
    <w:lvl w:ilvl="4" w:tplc="12E665A8" w:tentative="1">
      <w:start w:val="1"/>
      <w:numFmt w:val="lowerLetter"/>
      <w:lvlText w:val="%5."/>
      <w:lvlJc w:val="left"/>
      <w:pPr>
        <w:ind w:left="4309" w:hanging="360"/>
      </w:pPr>
    </w:lvl>
    <w:lvl w:ilvl="5" w:tplc="4AF63FCE" w:tentative="1">
      <w:start w:val="1"/>
      <w:numFmt w:val="lowerRoman"/>
      <w:lvlText w:val="%6."/>
      <w:lvlJc w:val="right"/>
      <w:pPr>
        <w:ind w:left="5029" w:hanging="180"/>
      </w:pPr>
    </w:lvl>
    <w:lvl w:ilvl="6" w:tplc="33D008EC" w:tentative="1">
      <w:start w:val="1"/>
      <w:numFmt w:val="decimal"/>
      <w:lvlText w:val="%7."/>
      <w:lvlJc w:val="left"/>
      <w:pPr>
        <w:ind w:left="5749" w:hanging="360"/>
      </w:pPr>
    </w:lvl>
    <w:lvl w:ilvl="7" w:tplc="A0F8C4B0" w:tentative="1">
      <w:start w:val="1"/>
      <w:numFmt w:val="lowerLetter"/>
      <w:lvlText w:val="%8."/>
      <w:lvlJc w:val="left"/>
      <w:pPr>
        <w:ind w:left="6469" w:hanging="360"/>
      </w:pPr>
    </w:lvl>
    <w:lvl w:ilvl="8" w:tplc="06BE25B8" w:tentative="1">
      <w:start w:val="1"/>
      <w:numFmt w:val="lowerRoman"/>
      <w:lvlText w:val="%9."/>
      <w:lvlJc w:val="right"/>
      <w:pPr>
        <w:ind w:left="7189" w:hanging="180"/>
      </w:pPr>
    </w:lvl>
  </w:abstractNum>
  <w:abstractNum w:abstractNumId="30" w15:restartNumberingAfterBreak="0">
    <w:nsid w:val="512424E8"/>
    <w:multiLevelType w:val="hybridMultilevel"/>
    <w:tmpl w:val="1EAC2500"/>
    <w:lvl w:ilvl="0" w:tplc="FA345DA2">
      <w:start w:val="1"/>
      <w:numFmt w:val="decimal"/>
      <w:lvlText w:val="%1."/>
      <w:lvlJc w:val="left"/>
      <w:pPr>
        <w:ind w:left="1429" w:hanging="360"/>
      </w:pPr>
    </w:lvl>
    <w:lvl w:ilvl="1" w:tplc="69009960" w:tentative="1">
      <w:start w:val="1"/>
      <w:numFmt w:val="lowerLetter"/>
      <w:lvlText w:val="%2."/>
      <w:lvlJc w:val="left"/>
      <w:pPr>
        <w:ind w:left="2149" w:hanging="360"/>
      </w:pPr>
    </w:lvl>
    <w:lvl w:ilvl="2" w:tplc="992476A2" w:tentative="1">
      <w:start w:val="1"/>
      <w:numFmt w:val="lowerRoman"/>
      <w:lvlText w:val="%3."/>
      <w:lvlJc w:val="right"/>
      <w:pPr>
        <w:ind w:left="2869" w:hanging="180"/>
      </w:pPr>
    </w:lvl>
    <w:lvl w:ilvl="3" w:tplc="BEB01FDE" w:tentative="1">
      <w:start w:val="1"/>
      <w:numFmt w:val="decimal"/>
      <w:lvlText w:val="%4."/>
      <w:lvlJc w:val="left"/>
      <w:pPr>
        <w:ind w:left="3589" w:hanging="360"/>
      </w:pPr>
    </w:lvl>
    <w:lvl w:ilvl="4" w:tplc="1174E4AE" w:tentative="1">
      <w:start w:val="1"/>
      <w:numFmt w:val="lowerLetter"/>
      <w:lvlText w:val="%5."/>
      <w:lvlJc w:val="left"/>
      <w:pPr>
        <w:ind w:left="4309" w:hanging="360"/>
      </w:pPr>
    </w:lvl>
    <w:lvl w:ilvl="5" w:tplc="AA9A516C" w:tentative="1">
      <w:start w:val="1"/>
      <w:numFmt w:val="lowerRoman"/>
      <w:lvlText w:val="%6."/>
      <w:lvlJc w:val="right"/>
      <w:pPr>
        <w:ind w:left="5029" w:hanging="180"/>
      </w:pPr>
    </w:lvl>
    <w:lvl w:ilvl="6" w:tplc="F31AD87A" w:tentative="1">
      <w:start w:val="1"/>
      <w:numFmt w:val="decimal"/>
      <w:lvlText w:val="%7."/>
      <w:lvlJc w:val="left"/>
      <w:pPr>
        <w:ind w:left="5749" w:hanging="360"/>
      </w:pPr>
    </w:lvl>
    <w:lvl w:ilvl="7" w:tplc="5720D934" w:tentative="1">
      <w:start w:val="1"/>
      <w:numFmt w:val="lowerLetter"/>
      <w:lvlText w:val="%8."/>
      <w:lvlJc w:val="left"/>
      <w:pPr>
        <w:ind w:left="6469" w:hanging="360"/>
      </w:pPr>
    </w:lvl>
    <w:lvl w:ilvl="8" w:tplc="533CB07C" w:tentative="1">
      <w:start w:val="1"/>
      <w:numFmt w:val="lowerRoman"/>
      <w:lvlText w:val="%9."/>
      <w:lvlJc w:val="right"/>
      <w:pPr>
        <w:ind w:left="7189" w:hanging="180"/>
      </w:pPr>
    </w:lvl>
  </w:abstractNum>
  <w:abstractNum w:abstractNumId="31" w15:restartNumberingAfterBreak="0">
    <w:nsid w:val="553E60D2"/>
    <w:multiLevelType w:val="hybridMultilevel"/>
    <w:tmpl w:val="565A21C2"/>
    <w:lvl w:ilvl="0" w:tplc="597A01A6">
      <w:start w:val="1"/>
      <w:numFmt w:val="decimal"/>
      <w:lvlText w:val="%1."/>
      <w:lvlJc w:val="left"/>
      <w:pPr>
        <w:ind w:left="720" w:hanging="360"/>
      </w:pPr>
    </w:lvl>
    <w:lvl w:ilvl="1" w:tplc="8D521DD0" w:tentative="1">
      <w:start w:val="1"/>
      <w:numFmt w:val="lowerLetter"/>
      <w:lvlText w:val="%2."/>
      <w:lvlJc w:val="left"/>
      <w:pPr>
        <w:ind w:left="1440" w:hanging="360"/>
      </w:pPr>
    </w:lvl>
    <w:lvl w:ilvl="2" w:tplc="2B3030A0" w:tentative="1">
      <w:start w:val="1"/>
      <w:numFmt w:val="lowerRoman"/>
      <w:lvlText w:val="%3."/>
      <w:lvlJc w:val="right"/>
      <w:pPr>
        <w:ind w:left="2160" w:hanging="180"/>
      </w:pPr>
    </w:lvl>
    <w:lvl w:ilvl="3" w:tplc="E6DC05D6" w:tentative="1">
      <w:start w:val="1"/>
      <w:numFmt w:val="decimal"/>
      <w:lvlText w:val="%4."/>
      <w:lvlJc w:val="left"/>
      <w:pPr>
        <w:ind w:left="2880" w:hanging="360"/>
      </w:pPr>
    </w:lvl>
    <w:lvl w:ilvl="4" w:tplc="2A64A584" w:tentative="1">
      <w:start w:val="1"/>
      <w:numFmt w:val="lowerLetter"/>
      <w:lvlText w:val="%5."/>
      <w:lvlJc w:val="left"/>
      <w:pPr>
        <w:ind w:left="3600" w:hanging="360"/>
      </w:pPr>
    </w:lvl>
    <w:lvl w:ilvl="5" w:tplc="5C3A9B88" w:tentative="1">
      <w:start w:val="1"/>
      <w:numFmt w:val="lowerRoman"/>
      <w:lvlText w:val="%6."/>
      <w:lvlJc w:val="right"/>
      <w:pPr>
        <w:ind w:left="4320" w:hanging="180"/>
      </w:pPr>
    </w:lvl>
    <w:lvl w:ilvl="6" w:tplc="23FE4EC6" w:tentative="1">
      <w:start w:val="1"/>
      <w:numFmt w:val="decimal"/>
      <w:lvlText w:val="%7."/>
      <w:lvlJc w:val="left"/>
      <w:pPr>
        <w:ind w:left="5040" w:hanging="360"/>
      </w:pPr>
    </w:lvl>
    <w:lvl w:ilvl="7" w:tplc="7736C5CE" w:tentative="1">
      <w:start w:val="1"/>
      <w:numFmt w:val="lowerLetter"/>
      <w:lvlText w:val="%8."/>
      <w:lvlJc w:val="left"/>
      <w:pPr>
        <w:ind w:left="5760" w:hanging="360"/>
      </w:pPr>
    </w:lvl>
    <w:lvl w:ilvl="8" w:tplc="1834048E" w:tentative="1">
      <w:start w:val="1"/>
      <w:numFmt w:val="lowerRoman"/>
      <w:lvlText w:val="%9."/>
      <w:lvlJc w:val="right"/>
      <w:pPr>
        <w:ind w:left="6480" w:hanging="180"/>
      </w:pPr>
    </w:lvl>
  </w:abstractNum>
  <w:abstractNum w:abstractNumId="32" w15:restartNumberingAfterBreak="0">
    <w:nsid w:val="56054031"/>
    <w:multiLevelType w:val="multilevel"/>
    <w:tmpl w:val="C692757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DC441F"/>
    <w:multiLevelType w:val="multilevel"/>
    <w:tmpl w:val="45B8F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BC4469"/>
    <w:multiLevelType w:val="hybridMultilevel"/>
    <w:tmpl w:val="91387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4E00CA"/>
    <w:multiLevelType w:val="hybridMultilevel"/>
    <w:tmpl w:val="D2E2BA12"/>
    <w:lvl w:ilvl="0" w:tplc="DC86A810">
      <w:start w:val="1"/>
      <w:numFmt w:val="decimal"/>
      <w:lvlText w:val="%1."/>
      <w:lvlJc w:val="left"/>
      <w:pPr>
        <w:ind w:left="1429" w:hanging="360"/>
      </w:pPr>
    </w:lvl>
    <w:lvl w:ilvl="1" w:tplc="1C4ACD3E" w:tentative="1">
      <w:start w:val="1"/>
      <w:numFmt w:val="lowerLetter"/>
      <w:lvlText w:val="%2."/>
      <w:lvlJc w:val="left"/>
      <w:pPr>
        <w:ind w:left="2149" w:hanging="360"/>
      </w:pPr>
    </w:lvl>
    <w:lvl w:ilvl="2" w:tplc="72F46288" w:tentative="1">
      <w:start w:val="1"/>
      <w:numFmt w:val="lowerRoman"/>
      <w:lvlText w:val="%3."/>
      <w:lvlJc w:val="right"/>
      <w:pPr>
        <w:ind w:left="2869" w:hanging="180"/>
      </w:pPr>
    </w:lvl>
    <w:lvl w:ilvl="3" w:tplc="5A96C5FA" w:tentative="1">
      <w:start w:val="1"/>
      <w:numFmt w:val="decimal"/>
      <w:lvlText w:val="%4."/>
      <w:lvlJc w:val="left"/>
      <w:pPr>
        <w:ind w:left="3589" w:hanging="360"/>
      </w:pPr>
    </w:lvl>
    <w:lvl w:ilvl="4" w:tplc="B82E6DA4" w:tentative="1">
      <w:start w:val="1"/>
      <w:numFmt w:val="lowerLetter"/>
      <w:lvlText w:val="%5."/>
      <w:lvlJc w:val="left"/>
      <w:pPr>
        <w:ind w:left="4309" w:hanging="360"/>
      </w:pPr>
    </w:lvl>
    <w:lvl w:ilvl="5" w:tplc="AF5045F0" w:tentative="1">
      <w:start w:val="1"/>
      <w:numFmt w:val="lowerRoman"/>
      <w:lvlText w:val="%6."/>
      <w:lvlJc w:val="right"/>
      <w:pPr>
        <w:ind w:left="5029" w:hanging="180"/>
      </w:pPr>
    </w:lvl>
    <w:lvl w:ilvl="6" w:tplc="60D8B27C" w:tentative="1">
      <w:start w:val="1"/>
      <w:numFmt w:val="decimal"/>
      <w:lvlText w:val="%7."/>
      <w:lvlJc w:val="left"/>
      <w:pPr>
        <w:ind w:left="5749" w:hanging="360"/>
      </w:pPr>
    </w:lvl>
    <w:lvl w:ilvl="7" w:tplc="B9A2F9A0" w:tentative="1">
      <w:start w:val="1"/>
      <w:numFmt w:val="lowerLetter"/>
      <w:lvlText w:val="%8."/>
      <w:lvlJc w:val="left"/>
      <w:pPr>
        <w:ind w:left="6469" w:hanging="360"/>
      </w:pPr>
    </w:lvl>
    <w:lvl w:ilvl="8" w:tplc="1296870E" w:tentative="1">
      <w:start w:val="1"/>
      <w:numFmt w:val="lowerRoman"/>
      <w:lvlText w:val="%9."/>
      <w:lvlJc w:val="right"/>
      <w:pPr>
        <w:ind w:left="7189" w:hanging="180"/>
      </w:pPr>
    </w:lvl>
  </w:abstractNum>
  <w:abstractNum w:abstractNumId="36" w15:restartNumberingAfterBreak="0">
    <w:nsid w:val="5CA02EDA"/>
    <w:multiLevelType w:val="hybridMultilevel"/>
    <w:tmpl w:val="17404D60"/>
    <w:lvl w:ilvl="0" w:tplc="F4A86908">
      <w:start w:val="1"/>
      <w:numFmt w:val="decimal"/>
      <w:lvlText w:val="%1."/>
      <w:lvlJc w:val="left"/>
      <w:pPr>
        <w:ind w:left="1429" w:hanging="360"/>
      </w:pPr>
    </w:lvl>
    <w:lvl w:ilvl="1" w:tplc="D0423438" w:tentative="1">
      <w:start w:val="1"/>
      <w:numFmt w:val="lowerLetter"/>
      <w:lvlText w:val="%2."/>
      <w:lvlJc w:val="left"/>
      <w:pPr>
        <w:ind w:left="2149" w:hanging="360"/>
      </w:pPr>
    </w:lvl>
    <w:lvl w:ilvl="2" w:tplc="D02492CE" w:tentative="1">
      <w:start w:val="1"/>
      <w:numFmt w:val="lowerRoman"/>
      <w:lvlText w:val="%3."/>
      <w:lvlJc w:val="right"/>
      <w:pPr>
        <w:ind w:left="2869" w:hanging="180"/>
      </w:pPr>
    </w:lvl>
    <w:lvl w:ilvl="3" w:tplc="82905C3C" w:tentative="1">
      <w:start w:val="1"/>
      <w:numFmt w:val="decimal"/>
      <w:lvlText w:val="%4."/>
      <w:lvlJc w:val="left"/>
      <w:pPr>
        <w:ind w:left="3589" w:hanging="360"/>
      </w:pPr>
    </w:lvl>
    <w:lvl w:ilvl="4" w:tplc="FF66A2BC" w:tentative="1">
      <w:start w:val="1"/>
      <w:numFmt w:val="lowerLetter"/>
      <w:lvlText w:val="%5."/>
      <w:lvlJc w:val="left"/>
      <w:pPr>
        <w:ind w:left="4309" w:hanging="360"/>
      </w:pPr>
    </w:lvl>
    <w:lvl w:ilvl="5" w:tplc="A8126E0C" w:tentative="1">
      <w:start w:val="1"/>
      <w:numFmt w:val="lowerRoman"/>
      <w:lvlText w:val="%6."/>
      <w:lvlJc w:val="right"/>
      <w:pPr>
        <w:ind w:left="5029" w:hanging="180"/>
      </w:pPr>
    </w:lvl>
    <w:lvl w:ilvl="6" w:tplc="4EB601D8" w:tentative="1">
      <w:start w:val="1"/>
      <w:numFmt w:val="decimal"/>
      <w:lvlText w:val="%7."/>
      <w:lvlJc w:val="left"/>
      <w:pPr>
        <w:ind w:left="5749" w:hanging="360"/>
      </w:pPr>
    </w:lvl>
    <w:lvl w:ilvl="7" w:tplc="08D42046" w:tentative="1">
      <w:start w:val="1"/>
      <w:numFmt w:val="lowerLetter"/>
      <w:lvlText w:val="%8."/>
      <w:lvlJc w:val="left"/>
      <w:pPr>
        <w:ind w:left="6469" w:hanging="360"/>
      </w:pPr>
    </w:lvl>
    <w:lvl w:ilvl="8" w:tplc="75FA743C" w:tentative="1">
      <w:start w:val="1"/>
      <w:numFmt w:val="lowerRoman"/>
      <w:lvlText w:val="%9."/>
      <w:lvlJc w:val="right"/>
      <w:pPr>
        <w:ind w:left="7189" w:hanging="180"/>
      </w:pPr>
    </w:lvl>
  </w:abstractNum>
  <w:abstractNum w:abstractNumId="37" w15:restartNumberingAfterBreak="0">
    <w:nsid w:val="5EF0695F"/>
    <w:multiLevelType w:val="hybridMultilevel"/>
    <w:tmpl w:val="4656CED2"/>
    <w:lvl w:ilvl="0" w:tplc="0A1E9816">
      <w:start w:val="1"/>
      <w:numFmt w:val="decimal"/>
      <w:lvlText w:val="%1."/>
      <w:lvlJc w:val="left"/>
      <w:pPr>
        <w:ind w:left="720" w:hanging="360"/>
      </w:pPr>
    </w:lvl>
    <w:lvl w:ilvl="1" w:tplc="F6744BA0" w:tentative="1">
      <w:start w:val="1"/>
      <w:numFmt w:val="lowerLetter"/>
      <w:lvlText w:val="%2."/>
      <w:lvlJc w:val="left"/>
      <w:pPr>
        <w:ind w:left="1440" w:hanging="360"/>
      </w:pPr>
    </w:lvl>
    <w:lvl w:ilvl="2" w:tplc="B470D802" w:tentative="1">
      <w:start w:val="1"/>
      <w:numFmt w:val="lowerRoman"/>
      <w:lvlText w:val="%3."/>
      <w:lvlJc w:val="right"/>
      <w:pPr>
        <w:ind w:left="2160" w:hanging="180"/>
      </w:pPr>
    </w:lvl>
    <w:lvl w:ilvl="3" w:tplc="64F468BE" w:tentative="1">
      <w:start w:val="1"/>
      <w:numFmt w:val="decimal"/>
      <w:lvlText w:val="%4."/>
      <w:lvlJc w:val="left"/>
      <w:pPr>
        <w:ind w:left="2880" w:hanging="360"/>
      </w:pPr>
    </w:lvl>
    <w:lvl w:ilvl="4" w:tplc="ABE8800A" w:tentative="1">
      <w:start w:val="1"/>
      <w:numFmt w:val="lowerLetter"/>
      <w:lvlText w:val="%5."/>
      <w:lvlJc w:val="left"/>
      <w:pPr>
        <w:ind w:left="3600" w:hanging="360"/>
      </w:pPr>
    </w:lvl>
    <w:lvl w:ilvl="5" w:tplc="9D9E2202" w:tentative="1">
      <w:start w:val="1"/>
      <w:numFmt w:val="lowerRoman"/>
      <w:lvlText w:val="%6."/>
      <w:lvlJc w:val="right"/>
      <w:pPr>
        <w:ind w:left="4320" w:hanging="180"/>
      </w:pPr>
    </w:lvl>
    <w:lvl w:ilvl="6" w:tplc="013A53AC" w:tentative="1">
      <w:start w:val="1"/>
      <w:numFmt w:val="decimal"/>
      <w:lvlText w:val="%7."/>
      <w:lvlJc w:val="left"/>
      <w:pPr>
        <w:ind w:left="5040" w:hanging="360"/>
      </w:pPr>
    </w:lvl>
    <w:lvl w:ilvl="7" w:tplc="81B688D6" w:tentative="1">
      <w:start w:val="1"/>
      <w:numFmt w:val="lowerLetter"/>
      <w:lvlText w:val="%8."/>
      <w:lvlJc w:val="left"/>
      <w:pPr>
        <w:ind w:left="5760" w:hanging="360"/>
      </w:pPr>
    </w:lvl>
    <w:lvl w:ilvl="8" w:tplc="F66AF4EA" w:tentative="1">
      <w:start w:val="1"/>
      <w:numFmt w:val="lowerRoman"/>
      <w:lvlText w:val="%9."/>
      <w:lvlJc w:val="right"/>
      <w:pPr>
        <w:ind w:left="6480" w:hanging="180"/>
      </w:pPr>
    </w:lvl>
  </w:abstractNum>
  <w:abstractNum w:abstractNumId="38" w15:restartNumberingAfterBreak="0">
    <w:nsid w:val="618163AC"/>
    <w:multiLevelType w:val="multilevel"/>
    <w:tmpl w:val="F76A5C0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5E730B"/>
    <w:multiLevelType w:val="multilevel"/>
    <w:tmpl w:val="7E143C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666BC6"/>
    <w:multiLevelType w:val="hybridMultilevel"/>
    <w:tmpl w:val="934EC402"/>
    <w:lvl w:ilvl="0" w:tplc="0F8E2550">
      <w:start w:val="1"/>
      <w:numFmt w:val="decimal"/>
      <w:lvlText w:val="%1."/>
      <w:lvlJc w:val="left"/>
      <w:pPr>
        <w:ind w:left="1429" w:hanging="360"/>
      </w:pPr>
    </w:lvl>
    <w:lvl w:ilvl="1" w:tplc="C4C8A204" w:tentative="1">
      <w:start w:val="1"/>
      <w:numFmt w:val="lowerLetter"/>
      <w:lvlText w:val="%2."/>
      <w:lvlJc w:val="left"/>
      <w:pPr>
        <w:ind w:left="2149" w:hanging="360"/>
      </w:pPr>
    </w:lvl>
    <w:lvl w:ilvl="2" w:tplc="F8E6346C" w:tentative="1">
      <w:start w:val="1"/>
      <w:numFmt w:val="lowerRoman"/>
      <w:lvlText w:val="%3."/>
      <w:lvlJc w:val="right"/>
      <w:pPr>
        <w:ind w:left="2869" w:hanging="180"/>
      </w:pPr>
    </w:lvl>
    <w:lvl w:ilvl="3" w:tplc="72942F94" w:tentative="1">
      <w:start w:val="1"/>
      <w:numFmt w:val="decimal"/>
      <w:lvlText w:val="%4."/>
      <w:lvlJc w:val="left"/>
      <w:pPr>
        <w:ind w:left="3589" w:hanging="360"/>
      </w:pPr>
    </w:lvl>
    <w:lvl w:ilvl="4" w:tplc="CDF84CA6" w:tentative="1">
      <w:start w:val="1"/>
      <w:numFmt w:val="lowerLetter"/>
      <w:lvlText w:val="%5."/>
      <w:lvlJc w:val="left"/>
      <w:pPr>
        <w:ind w:left="4309" w:hanging="360"/>
      </w:pPr>
    </w:lvl>
    <w:lvl w:ilvl="5" w:tplc="F6F852C4" w:tentative="1">
      <w:start w:val="1"/>
      <w:numFmt w:val="lowerRoman"/>
      <w:lvlText w:val="%6."/>
      <w:lvlJc w:val="right"/>
      <w:pPr>
        <w:ind w:left="5029" w:hanging="180"/>
      </w:pPr>
    </w:lvl>
    <w:lvl w:ilvl="6" w:tplc="93E8D868" w:tentative="1">
      <w:start w:val="1"/>
      <w:numFmt w:val="decimal"/>
      <w:lvlText w:val="%7."/>
      <w:lvlJc w:val="left"/>
      <w:pPr>
        <w:ind w:left="5749" w:hanging="360"/>
      </w:pPr>
    </w:lvl>
    <w:lvl w:ilvl="7" w:tplc="A84A9D22" w:tentative="1">
      <w:start w:val="1"/>
      <w:numFmt w:val="lowerLetter"/>
      <w:lvlText w:val="%8."/>
      <w:lvlJc w:val="left"/>
      <w:pPr>
        <w:ind w:left="6469" w:hanging="360"/>
      </w:pPr>
    </w:lvl>
    <w:lvl w:ilvl="8" w:tplc="90DAA4BC" w:tentative="1">
      <w:start w:val="1"/>
      <w:numFmt w:val="lowerRoman"/>
      <w:lvlText w:val="%9."/>
      <w:lvlJc w:val="right"/>
      <w:pPr>
        <w:ind w:left="7189" w:hanging="180"/>
      </w:pPr>
    </w:lvl>
  </w:abstractNum>
  <w:abstractNum w:abstractNumId="41" w15:restartNumberingAfterBreak="0">
    <w:nsid w:val="6BB41DBF"/>
    <w:multiLevelType w:val="hybridMultilevel"/>
    <w:tmpl w:val="DC9AAB6C"/>
    <w:lvl w:ilvl="0" w:tplc="DAB28364">
      <w:start w:val="1"/>
      <w:numFmt w:val="decimal"/>
      <w:lvlText w:val="%1."/>
      <w:lvlJc w:val="left"/>
      <w:pPr>
        <w:ind w:left="720" w:hanging="360"/>
      </w:pPr>
    </w:lvl>
    <w:lvl w:ilvl="1" w:tplc="14009DF2" w:tentative="1">
      <w:start w:val="1"/>
      <w:numFmt w:val="lowerLetter"/>
      <w:lvlText w:val="%2."/>
      <w:lvlJc w:val="left"/>
      <w:pPr>
        <w:ind w:left="1440" w:hanging="360"/>
      </w:pPr>
    </w:lvl>
    <w:lvl w:ilvl="2" w:tplc="B74463E8" w:tentative="1">
      <w:start w:val="1"/>
      <w:numFmt w:val="lowerRoman"/>
      <w:lvlText w:val="%3."/>
      <w:lvlJc w:val="right"/>
      <w:pPr>
        <w:ind w:left="2160" w:hanging="360"/>
      </w:pPr>
    </w:lvl>
    <w:lvl w:ilvl="3" w:tplc="162AB204" w:tentative="1">
      <w:start w:val="1"/>
      <w:numFmt w:val="decimal"/>
      <w:lvlText w:val="%4."/>
      <w:lvlJc w:val="left"/>
      <w:pPr>
        <w:ind w:left="2880" w:hanging="360"/>
      </w:pPr>
    </w:lvl>
    <w:lvl w:ilvl="4" w:tplc="EBA6DA7A" w:tentative="1">
      <w:start w:val="1"/>
      <w:numFmt w:val="lowerLetter"/>
      <w:lvlText w:val="%5."/>
      <w:lvlJc w:val="left"/>
      <w:pPr>
        <w:ind w:left="3600" w:hanging="360"/>
      </w:pPr>
    </w:lvl>
    <w:lvl w:ilvl="5" w:tplc="2F460E18" w:tentative="1">
      <w:start w:val="1"/>
      <w:numFmt w:val="lowerRoman"/>
      <w:lvlText w:val="%6."/>
      <w:lvlJc w:val="right"/>
      <w:pPr>
        <w:ind w:left="4320" w:hanging="360"/>
      </w:pPr>
    </w:lvl>
    <w:lvl w:ilvl="6" w:tplc="0C823B94" w:tentative="1">
      <w:start w:val="1"/>
      <w:numFmt w:val="decimal"/>
      <w:lvlText w:val="%7."/>
      <w:lvlJc w:val="left"/>
      <w:pPr>
        <w:ind w:left="5040" w:hanging="360"/>
      </w:pPr>
    </w:lvl>
    <w:lvl w:ilvl="7" w:tplc="2A6A810E" w:tentative="1">
      <w:start w:val="1"/>
      <w:numFmt w:val="lowerLetter"/>
      <w:lvlText w:val="%8."/>
      <w:lvlJc w:val="left"/>
      <w:pPr>
        <w:ind w:left="5760" w:hanging="360"/>
      </w:pPr>
    </w:lvl>
    <w:lvl w:ilvl="8" w:tplc="5BB6AB80" w:tentative="1">
      <w:start w:val="1"/>
      <w:numFmt w:val="lowerRoman"/>
      <w:lvlText w:val="%9."/>
      <w:lvlJc w:val="right"/>
      <w:pPr>
        <w:ind w:left="6480" w:hanging="360"/>
      </w:pPr>
    </w:lvl>
  </w:abstractNum>
  <w:abstractNum w:abstractNumId="42" w15:restartNumberingAfterBreak="0">
    <w:nsid w:val="6C235809"/>
    <w:multiLevelType w:val="hybridMultilevel"/>
    <w:tmpl w:val="0DD4033E"/>
    <w:lvl w:ilvl="0" w:tplc="AB52E504">
      <w:start w:val="1"/>
      <w:numFmt w:val="decimal"/>
      <w:lvlText w:val="%1."/>
      <w:lvlJc w:val="left"/>
      <w:pPr>
        <w:ind w:left="1429" w:hanging="360"/>
      </w:pPr>
    </w:lvl>
    <w:lvl w:ilvl="1" w:tplc="778CAB02" w:tentative="1">
      <w:start w:val="1"/>
      <w:numFmt w:val="lowerLetter"/>
      <w:lvlText w:val="%2."/>
      <w:lvlJc w:val="left"/>
      <w:pPr>
        <w:ind w:left="2149" w:hanging="360"/>
      </w:pPr>
    </w:lvl>
    <w:lvl w:ilvl="2" w:tplc="E98A0CFC" w:tentative="1">
      <w:start w:val="1"/>
      <w:numFmt w:val="lowerRoman"/>
      <w:lvlText w:val="%3."/>
      <w:lvlJc w:val="right"/>
      <w:pPr>
        <w:ind w:left="2869" w:hanging="180"/>
      </w:pPr>
    </w:lvl>
    <w:lvl w:ilvl="3" w:tplc="97DA1780" w:tentative="1">
      <w:start w:val="1"/>
      <w:numFmt w:val="decimal"/>
      <w:lvlText w:val="%4."/>
      <w:lvlJc w:val="left"/>
      <w:pPr>
        <w:ind w:left="3589" w:hanging="360"/>
      </w:pPr>
    </w:lvl>
    <w:lvl w:ilvl="4" w:tplc="D10088E8" w:tentative="1">
      <w:start w:val="1"/>
      <w:numFmt w:val="lowerLetter"/>
      <w:lvlText w:val="%5."/>
      <w:lvlJc w:val="left"/>
      <w:pPr>
        <w:ind w:left="4309" w:hanging="360"/>
      </w:pPr>
    </w:lvl>
    <w:lvl w:ilvl="5" w:tplc="B17A3F8A" w:tentative="1">
      <w:start w:val="1"/>
      <w:numFmt w:val="lowerRoman"/>
      <w:lvlText w:val="%6."/>
      <w:lvlJc w:val="right"/>
      <w:pPr>
        <w:ind w:left="5029" w:hanging="180"/>
      </w:pPr>
    </w:lvl>
    <w:lvl w:ilvl="6" w:tplc="DC427CB6" w:tentative="1">
      <w:start w:val="1"/>
      <w:numFmt w:val="decimal"/>
      <w:lvlText w:val="%7."/>
      <w:lvlJc w:val="left"/>
      <w:pPr>
        <w:ind w:left="5749" w:hanging="360"/>
      </w:pPr>
    </w:lvl>
    <w:lvl w:ilvl="7" w:tplc="EB3ACE20" w:tentative="1">
      <w:start w:val="1"/>
      <w:numFmt w:val="lowerLetter"/>
      <w:lvlText w:val="%8."/>
      <w:lvlJc w:val="left"/>
      <w:pPr>
        <w:ind w:left="6469" w:hanging="360"/>
      </w:pPr>
    </w:lvl>
    <w:lvl w:ilvl="8" w:tplc="4C04868E" w:tentative="1">
      <w:start w:val="1"/>
      <w:numFmt w:val="lowerRoman"/>
      <w:lvlText w:val="%9."/>
      <w:lvlJc w:val="right"/>
      <w:pPr>
        <w:ind w:left="7189" w:hanging="180"/>
      </w:pPr>
    </w:lvl>
  </w:abstractNum>
  <w:abstractNum w:abstractNumId="43" w15:restartNumberingAfterBreak="0">
    <w:nsid w:val="6C6D4ECD"/>
    <w:multiLevelType w:val="hybridMultilevel"/>
    <w:tmpl w:val="9B4E6446"/>
    <w:lvl w:ilvl="0" w:tplc="6D723928">
      <w:start w:val="1"/>
      <w:numFmt w:val="decimal"/>
      <w:lvlText w:val="%1."/>
      <w:lvlJc w:val="left"/>
      <w:pPr>
        <w:ind w:left="1080" w:hanging="360"/>
      </w:pPr>
      <w:rPr>
        <w:rFonts w:hint="default"/>
      </w:rPr>
    </w:lvl>
    <w:lvl w:ilvl="1" w:tplc="047A1500" w:tentative="1">
      <w:start w:val="1"/>
      <w:numFmt w:val="lowerLetter"/>
      <w:lvlText w:val="%2."/>
      <w:lvlJc w:val="left"/>
      <w:pPr>
        <w:ind w:left="1800" w:hanging="360"/>
      </w:pPr>
    </w:lvl>
    <w:lvl w:ilvl="2" w:tplc="EF44A830" w:tentative="1">
      <w:start w:val="1"/>
      <w:numFmt w:val="lowerRoman"/>
      <w:lvlText w:val="%3."/>
      <w:lvlJc w:val="right"/>
      <w:pPr>
        <w:ind w:left="2520" w:hanging="180"/>
      </w:pPr>
    </w:lvl>
    <w:lvl w:ilvl="3" w:tplc="E000ED3E" w:tentative="1">
      <w:start w:val="1"/>
      <w:numFmt w:val="decimal"/>
      <w:lvlText w:val="%4."/>
      <w:lvlJc w:val="left"/>
      <w:pPr>
        <w:ind w:left="3240" w:hanging="360"/>
      </w:pPr>
    </w:lvl>
    <w:lvl w:ilvl="4" w:tplc="E27EBF98" w:tentative="1">
      <w:start w:val="1"/>
      <w:numFmt w:val="lowerLetter"/>
      <w:lvlText w:val="%5."/>
      <w:lvlJc w:val="left"/>
      <w:pPr>
        <w:ind w:left="3960" w:hanging="360"/>
      </w:pPr>
    </w:lvl>
    <w:lvl w:ilvl="5" w:tplc="D882913A" w:tentative="1">
      <w:start w:val="1"/>
      <w:numFmt w:val="lowerRoman"/>
      <w:lvlText w:val="%6."/>
      <w:lvlJc w:val="right"/>
      <w:pPr>
        <w:ind w:left="4680" w:hanging="180"/>
      </w:pPr>
    </w:lvl>
    <w:lvl w:ilvl="6" w:tplc="E5C20AAC" w:tentative="1">
      <w:start w:val="1"/>
      <w:numFmt w:val="decimal"/>
      <w:lvlText w:val="%7."/>
      <w:lvlJc w:val="left"/>
      <w:pPr>
        <w:ind w:left="5400" w:hanging="360"/>
      </w:pPr>
    </w:lvl>
    <w:lvl w:ilvl="7" w:tplc="DA66342C" w:tentative="1">
      <w:start w:val="1"/>
      <w:numFmt w:val="lowerLetter"/>
      <w:lvlText w:val="%8."/>
      <w:lvlJc w:val="left"/>
      <w:pPr>
        <w:ind w:left="6120" w:hanging="360"/>
      </w:pPr>
    </w:lvl>
    <w:lvl w:ilvl="8" w:tplc="FA9CC22E" w:tentative="1">
      <w:start w:val="1"/>
      <w:numFmt w:val="lowerRoman"/>
      <w:lvlText w:val="%9."/>
      <w:lvlJc w:val="right"/>
      <w:pPr>
        <w:ind w:left="6840" w:hanging="180"/>
      </w:pPr>
    </w:lvl>
  </w:abstractNum>
  <w:abstractNum w:abstractNumId="44" w15:restartNumberingAfterBreak="0">
    <w:nsid w:val="730E2697"/>
    <w:multiLevelType w:val="multilevel"/>
    <w:tmpl w:val="77A8F5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1060EE"/>
    <w:multiLevelType w:val="hybridMultilevel"/>
    <w:tmpl w:val="897E392C"/>
    <w:lvl w:ilvl="0" w:tplc="CE1C95D6">
      <w:start w:val="1"/>
      <w:numFmt w:val="decimal"/>
      <w:lvlText w:val="%1."/>
      <w:lvlJc w:val="left"/>
      <w:pPr>
        <w:ind w:left="1681" w:hanging="972"/>
      </w:pPr>
      <w:rPr>
        <w:rFonts w:hint="default"/>
      </w:rPr>
    </w:lvl>
    <w:lvl w:ilvl="1" w:tplc="C1D48D88" w:tentative="1">
      <w:start w:val="1"/>
      <w:numFmt w:val="lowerLetter"/>
      <w:lvlText w:val="%2."/>
      <w:lvlJc w:val="left"/>
      <w:pPr>
        <w:ind w:left="1789" w:hanging="360"/>
      </w:pPr>
    </w:lvl>
    <w:lvl w:ilvl="2" w:tplc="1464AE36" w:tentative="1">
      <w:start w:val="1"/>
      <w:numFmt w:val="lowerRoman"/>
      <w:lvlText w:val="%3."/>
      <w:lvlJc w:val="right"/>
      <w:pPr>
        <w:ind w:left="2509" w:hanging="180"/>
      </w:pPr>
    </w:lvl>
    <w:lvl w:ilvl="3" w:tplc="CB6A5F46" w:tentative="1">
      <w:start w:val="1"/>
      <w:numFmt w:val="decimal"/>
      <w:lvlText w:val="%4."/>
      <w:lvlJc w:val="left"/>
      <w:pPr>
        <w:ind w:left="3229" w:hanging="360"/>
      </w:pPr>
    </w:lvl>
    <w:lvl w:ilvl="4" w:tplc="64B60CDA" w:tentative="1">
      <w:start w:val="1"/>
      <w:numFmt w:val="lowerLetter"/>
      <w:lvlText w:val="%5."/>
      <w:lvlJc w:val="left"/>
      <w:pPr>
        <w:ind w:left="3949" w:hanging="360"/>
      </w:pPr>
    </w:lvl>
    <w:lvl w:ilvl="5" w:tplc="48149A66" w:tentative="1">
      <w:start w:val="1"/>
      <w:numFmt w:val="lowerRoman"/>
      <w:lvlText w:val="%6."/>
      <w:lvlJc w:val="right"/>
      <w:pPr>
        <w:ind w:left="4669" w:hanging="180"/>
      </w:pPr>
    </w:lvl>
    <w:lvl w:ilvl="6" w:tplc="D9F8A0F2" w:tentative="1">
      <w:start w:val="1"/>
      <w:numFmt w:val="decimal"/>
      <w:lvlText w:val="%7."/>
      <w:lvlJc w:val="left"/>
      <w:pPr>
        <w:ind w:left="5389" w:hanging="360"/>
      </w:pPr>
    </w:lvl>
    <w:lvl w:ilvl="7" w:tplc="E5A2163C" w:tentative="1">
      <w:start w:val="1"/>
      <w:numFmt w:val="lowerLetter"/>
      <w:lvlText w:val="%8."/>
      <w:lvlJc w:val="left"/>
      <w:pPr>
        <w:ind w:left="6109" w:hanging="360"/>
      </w:pPr>
    </w:lvl>
    <w:lvl w:ilvl="8" w:tplc="73BEA9A8" w:tentative="1">
      <w:start w:val="1"/>
      <w:numFmt w:val="lowerRoman"/>
      <w:lvlText w:val="%9."/>
      <w:lvlJc w:val="right"/>
      <w:pPr>
        <w:ind w:left="6829" w:hanging="180"/>
      </w:pPr>
    </w:lvl>
  </w:abstractNum>
  <w:abstractNum w:abstractNumId="46" w15:restartNumberingAfterBreak="0">
    <w:nsid w:val="74D8534E"/>
    <w:multiLevelType w:val="hybridMultilevel"/>
    <w:tmpl w:val="3612D78E"/>
    <w:lvl w:ilvl="0" w:tplc="EBF2377C">
      <w:start w:val="1"/>
      <w:numFmt w:val="decimal"/>
      <w:lvlText w:val="%1."/>
      <w:lvlJc w:val="left"/>
      <w:pPr>
        <w:ind w:left="1494" w:hanging="360"/>
      </w:pPr>
    </w:lvl>
    <w:lvl w:ilvl="1" w:tplc="DD9C5A84" w:tentative="1">
      <w:start w:val="1"/>
      <w:numFmt w:val="lowerLetter"/>
      <w:lvlText w:val="%2."/>
      <w:lvlJc w:val="left"/>
      <w:pPr>
        <w:ind w:left="2214" w:hanging="360"/>
      </w:pPr>
    </w:lvl>
    <w:lvl w:ilvl="2" w:tplc="D1A2BFE0" w:tentative="1">
      <w:start w:val="1"/>
      <w:numFmt w:val="lowerRoman"/>
      <w:lvlText w:val="%3."/>
      <w:lvlJc w:val="right"/>
      <w:pPr>
        <w:ind w:left="2934" w:hanging="180"/>
      </w:pPr>
    </w:lvl>
    <w:lvl w:ilvl="3" w:tplc="6BD8AEB4" w:tentative="1">
      <w:start w:val="1"/>
      <w:numFmt w:val="decimal"/>
      <w:lvlText w:val="%4."/>
      <w:lvlJc w:val="left"/>
      <w:pPr>
        <w:ind w:left="3654" w:hanging="360"/>
      </w:pPr>
    </w:lvl>
    <w:lvl w:ilvl="4" w:tplc="BC28F224" w:tentative="1">
      <w:start w:val="1"/>
      <w:numFmt w:val="lowerLetter"/>
      <w:lvlText w:val="%5."/>
      <w:lvlJc w:val="left"/>
      <w:pPr>
        <w:ind w:left="4374" w:hanging="360"/>
      </w:pPr>
    </w:lvl>
    <w:lvl w:ilvl="5" w:tplc="FF68E220" w:tentative="1">
      <w:start w:val="1"/>
      <w:numFmt w:val="lowerRoman"/>
      <w:lvlText w:val="%6."/>
      <w:lvlJc w:val="right"/>
      <w:pPr>
        <w:ind w:left="5094" w:hanging="180"/>
      </w:pPr>
    </w:lvl>
    <w:lvl w:ilvl="6" w:tplc="947841A6" w:tentative="1">
      <w:start w:val="1"/>
      <w:numFmt w:val="decimal"/>
      <w:lvlText w:val="%7."/>
      <w:lvlJc w:val="left"/>
      <w:pPr>
        <w:ind w:left="5814" w:hanging="360"/>
      </w:pPr>
    </w:lvl>
    <w:lvl w:ilvl="7" w:tplc="D1DA1EF6" w:tentative="1">
      <w:start w:val="1"/>
      <w:numFmt w:val="lowerLetter"/>
      <w:lvlText w:val="%8."/>
      <w:lvlJc w:val="left"/>
      <w:pPr>
        <w:ind w:left="6534" w:hanging="360"/>
      </w:pPr>
    </w:lvl>
    <w:lvl w:ilvl="8" w:tplc="1D7C9944" w:tentative="1">
      <w:start w:val="1"/>
      <w:numFmt w:val="lowerRoman"/>
      <w:lvlText w:val="%9."/>
      <w:lvlJc w:val="right"/>
      <w:pPr>
        <w:ind w:left="7254" w:hanging="180"/>
      </w:pPr>
    </w:lvl>
  </w:abstractNum>
  <w:abstractNum w:abstractNumId="47" w15:restartNumberingAfterBreak="0">
    <w:nsid w:val="768A692E"/>
    <w:multiLevelType w:val="hybridMultilevel"/>
    <w:tmpl w:val="A6E4E1AC"/>
    <w:lvl w:ilvl="0" w:tplc="0E124B2E">
      <w:start w:val="1"/>
      <w:numFmt w:val="decimal"/>
      <w:lvlText w:val="%1."/>
      <w:lvlJc w:val="left"/>
      <w:pPr>
        <w:ind w:left="1020" w:hanging="660"/>
      </w:pPr>
      <w:rPr>
        <w:rFonts w:hint="default"/>
        <w:b/>
      </w:rPr>
    </w:lvl>
    <w:lvl w:ilvl="1" w:tplc="91A85F2E" w:tentative="1">
      <w:start w:val="1"/>
      <w:numFmt w:val="lowerLetter"/>
      <w:lvlText w:val="%2."/>
      <w:lvlJc w:val="left"/>
      <w:pPr>
        <w:ind w:left="1440" w:hanging="360"/>
      </w:pPr>
    </w:lvl>
    <w:lvl w:ilvl="2" w:tplc="012A1874" w:tentative="1">
      <w:start w:val="1"/>
      <w:numFmt w:val="lowerRoman"/>
      <w:lvlText w:val="%3."/>
      <w:lvlJc w:val="right"/>
      <w:pPr>
        <w:ind w:left="2160" w:hanging="180"/>
      </w:pPr>
    </w:lvl>
    <w:lvl w:ilvl="3" w:tplc="72A6D3D8" w:tentative="1">
      <w:start w:val="1"/>
      <w:numFmt w:val="decimal"/>
      <w:lvlText w:val="%4."/>
      <w:lvlJc w:val="left"/>
      <w:pPr>
        <w:ind w:left="2880" w:hanging="360"/>
      </w:pPr>
    </w:lvl>
    <w:lvl w:ilvl="4" w:tplc="7E7E40D6" w:tentative="1">
      <w:start w:val="1"/>
      <w:numFmt w:val="lowerLetter"/>
      <w:lvlText w:val="%5."/>
      <w:lvlJc w:val="left"/>
      <w:pPr>
        <w:ind w:left="3600" w:hanging="360"/>
      </w:pPr>
    </w:lvl>
    <w:lvl w:ilvl="5" w:tplc="DEF863CE" w:tentative="1">
      <w:start w:val="1"/>
      <w:numFmt w:val="lowerRoman"/>
      <w:lvlText w:val="%6."/>
      <w:lvlJc w:val="right"/>
      <w:pPr>
        <w:ind w:left="4320" w:hanging="180"/>
      </w:pPr>
    </w:lvl>
    <w:lvl w:ilvl="6" w:tplc="389C0098" w:tentative="1">
      <w:start w:val="1"/>
      <w:numFmt w:val="decimal"/>
      <w:lvlText w:val="%7."/>
      <w:lvlJc w:val="left"/>
      <w:pPr>
        <w:ind w:left="5040" w:hanging="360"/>
      </w:pPr>
    </w:lvl>
    <w:lvl w:ilvl="7" w:tplc="47CA7200" w:tentative="1">
      <w:start w:val="1"/>
      <w:numFmt w:val="lowerLetter"/>
      <w:lvlText w:val="%8."/>
      <w:lvlJc w:val="left"/>
      <w:pPr>
        <w:ind w:left="5760" w:hanging="360"/>
      </w:pPr>
    </w:lvl>
    <w:lvl w:ilvl="8" w:tplc="FBE4EADA" w:tentative="1">
      <w:start w:val="1"/>
      <w:numFmt w:val="lowerRoman"/>
      <w:lvlText w:val="%9."/>
      <w:lvlJc w:val="right"/>
      <w:pPr>
        <w:ind w:left="6480" w:hanging="180"/>
      </w:pPr>
    </w:lvl>
  </w:abstractNum>
  <w:abstractNum w:abstractNumId="48" w15:restartNumberingAfterBreak="0">
    <w:nsid w:val="7D4F21B0"/>
    <w:multiLevelType w:val="multilevel"/>
    <w:tmpl w:val="37CCF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DF34B5"/>
    <w:multiLevelType w:val="hybridMultilevel"/>
    <w:tmpl w:val="6DBA0F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28"/>
  </w:num>
  <w:num w:numId="3">
    <w:abstractNumId w:val="14"/>
  </w:num>
  <w:num w:numId="4">
    <w:abstractNumId w:val="12"/>
  </w:num>
  <w:num w:numId="5">
    <w:abstractNumId w:val="25"/>
  </w:num>
  <w:num w:numId="6">
    <w:abstractNumId w:val="13"/>
  </w:num>
  <w:num w:numId="7">
    <w:abstractNumId w:val="19"/>
  </w:num>
  <w:num w:numId="8">
    <w:abstractNumId w:val="15"/>
  </w:num>
  <w:num w:numId="9">
    <w:abstractNumId w:val="39"/>
  </w:num>
  <w:num w:numId="10">
    <w:abstractNumId w:val="35"/>
  </w:num>
  <w:num w:numId="11">
    <w:abstractNumId w:val="16"/>
  </w:num>
  <w:num w:numId="12">
    <w:abstractNumId w:val="1"/>
  </w:num>
  <w:num w:numId="13">
    <w:abstractNumId w:val="11"/>
  </w:num>
  <w:num w:numId="14">
    <w:abstractNumId w:val="8"/>
  </w:num>
  <w:num w:numId="15">
    <w:abstractNumId w:val="40"/>
  </w:num>
  <w:num w:numId="16">
    <w:abstractNumId w:val="36"/>
  </w:num>
  <w:num w:numId="17">
    <w:abstractNumId w:val="0"/>
  </w:num>
  <w:num w:numId="18">
    <w:abstractNumId w:val="20"/>
  </w:num>
  <w:num w:numId="19">
    <w:abstractNumId w:val="29"/>
  </w:num>
  <w:num w:numId="20">
    <w:abstractNumId w:val="10"/>
  </w:num>
  <w:num w:numId="21">
    <w:abstractNumId w:val="42"/>
  </w:num>
  <w:num w:numId="22">
    <w:abstractNumId w:val="9"/>
  </w:num>
  <w:num w:numId="23">
    <w:abstractNumId w:val="26"/>
  </w:num>
  <w:num w:numId="24">
    <w:abstractNumId w:val="37"/>
  </w:num>
  <w:num w:numId="25">
    <w:abstractNumId w:val="44"/>
  </w:num>
  <w:num w:numId="26">
    <w:abstractNumId w:val="33"/>
  </w:num>
  <w:num w:numId="27">
    <w:abstractNumId w:val="2"/>
  </w:num>
  <w:num w:numId="28">
    <w:abstractNumId w:val="21"/>
  </w:num>
  <w:num w:numId="29">
    <w:abstractNumId w:val="5"/>
  </w:num>
  <w:num w:numId="30">
    <w:abstractNumId w:val="23"/>
  </w:num>
  <w:num w:numId="31">
    <w:abstractNumId w:val="48"/>
  </w:num>
  <w:num w:numId="32">
    <w:abstractNumId w:val="4"/>
  </w:num>
  <w:num w:numId="33">
    <w:abstractNumId w:val="6"/>
  </w:num>
  <w:num w:numId="34">
    <w:abstractNumId w:val="38"/>
  </w:num>
  <w:num w:numId="35">
    <w:abstractNumId w:val="32"/>
  </w:num>
  <w:num w:numId="36">
    <w:abstractNumId w:val="30"/>
  </w:num>
  <w:num w:numId="37">
    <w:abstractNumId w:val="7"/>
  </w:num>
  <w:num w:numId="38">
    <w:abstractNumId w:val="18"/>
  </w:num>
  <w:num w:numId="39">
    <w:abstractNumId w:val="31"/>
  </w:num>
  <w:num w:numId="40">
    <w:abstractNumId w:val="3"/>
  </w:num>
  <w:num w:numId="41">
    <w:abstractNumId w:val="46"/>
  </w:num>
  <w:num w:numId="42">
    <w:abstractNumId w:val="47"/>
  </w:num>
  <w:num w:numId="43">
    <w:abstractNumId w:val="17"/>
  </w:num>
  <w:num w:numId="44">
    <w:abstractNumId w:val="43"/>
  </w:num>
  <w:num w:numId="45">
    <w:abstractNumId w:val="41"/>
  </w:num>
  <w:num w:numId="46">
    <w:abstractNumId w:val="27"/>
  </w:num>
  <w:num w:numId="47">
    <w:abstractNumId w:val="24"/>
  </w:num>
  <w:num w:numId="48">
    <w:abstractNumId w:val="22"/>
  </w:num>
  <w:num w:numId="49">
    <w:abstractNumId w:val="49"/>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7D5"/>
    <w:rsid w:val="0001264A"/>
    <w:rsid w:val="00020F41"/>
    <w:rsid w:val="000270BC"/>
    <w:rsid w:val="0004290F"/>
    <w:rsid w:val="000434C9"/>
    <w:rsid w:val="00047A4C"/>
    <w:rsid w:val="00053353"/>
    <w:rsid w:val="000726EC"/>
    <w:rsid w:val="000820D1"/>
    <w:rsid w:val="000915AE"/>
    <w:rsid w:val="00093DBF"/>
    <w:rsid w:val="00096BFB"/>
    <w:rsid w:val="000A188F"/>
    <w:rsid w:val="000A2BC3"/>
    <w:rsid w:val="000A484D"/>
    <w:rsid w:val="000A75D7"/>
    <w:rsid w:val="000C2C36"/>
    <w:rsid w:val="000C315B"/>
    <w:rsid w:val="000C39D2"/>
    <w:rsid w:val="000C3C1E"/>
    <w:rsid w:val="000D2053"/>
    <w:rsid w:val="000D222C"/>
    <w:rsid w:val="000D5386"/>
    <w:rsid w:val="000D53DC"/>
    <w:rsid w:val="000E3BC4"/>
    <w:rsid w:val="0010452C"/>
    <w:rsid w:val="00104C4B"/>
    <w:rsid w:val="001056B3"/>
    <w:rsid w:val="00106C29"/>
    <w:rsid w:val="00110938"/>
    <w:rsid w:val="00110C27"/>
    <w:rsid w:val="00114178"/>
    <w:rsid w:val="001231E7"/>
    <w:rsid w:val="001419F4"/>
    <w:rsid w:val="00144E08"/>
    <w:rsid w:val="001612F0"/>
    <w:rsid w:val="00166075"/>
    <w:rsid w:val="00190731"/>
    <w:rsid w:val="001B16BA"/>
    <w:rsid w:val="001B198A"/>
    <w:rsid w:val="001D6D60"/>
    <w:rsid w:val="001E15C0"/>
    <w:rsid w:val="001E184D"/>
    <w:rsid w:val="001E4C4F"/>
    <w:rsid w:val="0020435B"/>
    <w:rsid w:val="00204A05"/>
    <w:rsid w:val="0020502D"/>
    <w:rsid w:val="00217837"/>
    <w:rsid w:val="00220991"/>
    <w:rsid w:val="002323C1"/>
    <w:rsid w:val="00236B84"/>
    <w:rsid w:val="0024629A"/>
    <w:rsid w:val="00247E0A"/>
    <w:rsid w:val="002670F4"/>
    <w:rsid w:val="00277688"/>
    <w:rsid w:val="00284BC8"/>
    <w:rsid w:val="00291C4A"/>
    <w:rsid w:val="00292C52"/>
    <w:rsid w:val="002967C1"/>
    <w:rsid w:val="00297366"/>
    <w:rsid w:val="00297B02"/>
    <w:rsid w:val="002A5467"/>
    <w:rsid w:val="002A7A61"/>
    <w:rsid w:val="002B1FC5"/>
    <w:rsid w:val="002B461C"/>
    <w:rsid w:val="002C3AB7"/>
    <w:rsid w:val="002C63A9"/>
    <w:rsid w:val="002D03F4"/>
    <w:rsid w:val="002D4B26"/>
    <w:rsid w:val="002E1A24"/>
    <w:rsid w:val="002E20A4"/>
    <w:rsid w:val="002F2AC8"/>
    <w:rsid w:val="00315D19"/>
    <w:rsid w:val="00320EAB"/>
    <w:rsid w:val="00322840"/>
    <w:rsid w:val="00323D88"/>
    <w:rsid w:val="00324C25"/>
    <w:rsid w:val="003339E6"/>
    <w:rsid w:val="003375ED"/>
    <w:rsid w:val="00337D85"/>
    <w:rsid w:val="00343E12"/>
    <w:rsid w:val="0035053F"/>
    <w:rsid w:val="00362254"/>
    <w:rsid w:val="00376433"/>
    <w:rsid w:val="00376B03"/>
    <w:rsid w:val="00383AC2"/>
    <w:rsid w:val="00396651"/>
    <w:rsid w:val="003B6C2A"/>
    <w:rsid w:val="003C1DEA"/>
    <w:rsid w:val="003D2BA0"/>
    <w:rsid w:val="003D42F0"/>
    <w:rsid w:val="003D5034"/>
    <w:rsid w:val="003D549E"/>
    <w:rsid w:val="003E5336"/>
    <w:rsid w:val="003E7581"/>
    <w:rsid w:val="003E7BA0"/>
    <w:rsid w:val="003F62B6"/>
    <w:rsid w:val="004001BE"/>
    <w:rsid w:val="0040141C"/>
    <w:rsid w:val="00404D30"/>
    <w:rsid w:val="0041286A"/>
    <w:rsid w:val="00420EF5"/>
    <w:rsid w:val="004370AB"/>
    <w:rsid w:val="00445E6C"/>
    <w:rsid w:val="004501CB"/>
    <w:rsid w:val="004640DF"/>
    <w:rsid w:val="00471E1B"/>
    <w:rsid w:val="004732E0"/>
    <w:rsid w:val="00484887"/>
    <w:rsid w:val="00484E45"/>
    <w:rsid w:val="00492A95"/>
    <w:rsid w:val="00495D02"/>
    <w:rsid w:val="004A009B"/>
    <w:rsid w:val="004A3B87"/>
    <w:rsid w:val="004B2C88"/>
    <w:rsid w:val="004C246D"/>
    <w:rsid w:val="004C2CA0"/>
    <w:rsid w:val="004C76E3"/>
    <w:rsid w:val="004D0EDE"/>
    <w:rsid w:val="00502762"/>
    <w:rsid w:val="00503F83"/>
    <w:rsid w:val="005143B6"/>
    <w:rsid w:val="00534B9D"/>
    <w:rsid w:val="005462E0"/>
    <w:rsid w:val="005525B3"/>
    <w:rsid w:val="005563A6"/>
    <w:rsid w:val="005618B7"/>
    <w:rsid w:val="00562552"/>
    <w:rsid w:val="00564CCA"/>
    <w:rsid w:val="005740B0"/>
    <w:rsid w:val="00575733"/>
    <w:rsid w:val="00577113"/>
    <w:rsid w:val="00592407"/>
    <w:rsid w:val="005B34C0"/>
    <w:rsid w:val="005C5A43"/>
    <w:rsid w:val="005D1547"/>
    <w:rsid w:val="005E04D7"/>
    <w:rsid w:val="005E56FC"/>
    <w:rsid w:val="005F3725"/>
    <w:rsid w:val="00602C59"/>
    <w:rsid w:val="006172C5"/>
    <w:rsid w:val="00621A92"/>
    <w:rsid w:val="00622CA0"/>
    <w:rsid w:val="0063087B"/>
    <w:rsid w:val="006324D0"/>
    <w:rsid w:val="00651048"/>
    <w:rsid w:val="00653180"/>
    <w:rsid w:val="00654F9A"/>
    <w:rsid w:val="00666CD6"/>
    <w:rsid w:val="00676BCE"/>
    <w:rsid w:val="006818FF"/>
    <w:rsid w:val="0068241A"/>
    <w:rsid w:val="00691DE2"/>
    <w:rsid w:val="006966E8"/>
    <w:rsid w:val="00697D85"/>
    <w:rsid w:val="006A3227"/>
    <w:rsid w:val="006A6665"/>
    <w:rsid w:val="006B4C2C"/>
    <w:rsid w:val="006B5175"/>
    <w:rsid w:val="006B790A"/>
    <w:rsid w:val="006C52E1"/>
    <w:rsid w:val="006D0850"/>
    <w:rsid w:val="006E3A43"/>
    <w:rsid w:val="006E6A46"/>
    <w:rsid w:val="006F1889"/>
    <w:rsid w:val="006F31B6"/>
    <w:rsid w:val="006F325E"/>
    <w:rsid w:val="006F5567"/>
    <w:rsid w:val="00702FF6"/>
    <w:rsid w:val="00712C80"/>
    <w:rsid w:val="00717E95"/>
    <w:rsid w:val="00720D3E"/>
    <w:rsid w:val="00723A58"/>
    <w:rsid w:val="007245D9"/>
    <w:rsid w:val="00725D61"/>
    <w:rsid w:val="00725E57"/>
    <w:rsid w:val="00726F46"/>
    <w:rsid w:val="007344A6"/>
    <w:rsid w:val="007431C7"/>
    <w:rsid w:val="00752E41"/>
    <w:rsid w:val="00754018"/>
    <w:rsid w:val="00755428"/>
    <w:rsid w:val="007609C9"/>
    <w:rsid w:val="00761CD6"/>
    <w:rsid w:val="0077783A"/>
    <w:rsid w:val="00777A1D"/>
    <w:rsid w:val="007806C8"/>
    <w:rsid w:val="00782B61"/>
    <w:rsid w:val="00782D08"/>
    <w:rsid w:val="00791C49"/>
    <w:rsid w:val="00795325"/>
    <w:rsid w:val="007A0DBC"/>
    <w:rsid w:val="007A31FD"/>
    <w:rsid w:val="007A3DBD"/>
    <w:rsid w:val="007A6607"/>
    <w:rsid w:val="007B38D6"/>
    <w:rsid w:val="007B6126"/>
    <w:rsid w:val="007C4915"/>
    <w:rsid w:val="007C4D5B"/>
    <w:rsid w:val="007C5884"/>
    <w:rsid w:val="007D243E"/>
    <w:rsid w:val="008076B1"/>
    <w:rsid w:val="00810225"/>
    <w:rsid w:val="00812DD1"/>
    <w:rsid w:val="008333D6"/>
    <w:rsid w:val="00834D39"/>
    <w:rsid w:val="0085179E"/>
    <w:rsid w:val="0086160A"/>
    <w:rsid w:val="00861C01"/>
    <w:rsid w:val="0086521C"/>
    <w:rsid w:val="00870314"/>
    <w:rsid w:val="00880C47"/>
    <w:rsid w:val="008815DD"/>
    <w:rsid w:val="00881730"/>
    <w:rsid w:val="0088443F"/>
    <w:rsid w:val="00895752"/>
    <w:rsid w:val="008A454F"/>
    <w:rsid w:val="008B0634"/>
    <w:rsid w:val="008B1B3E"/>
    <w:rsid w:val="008B6028"/>
    <w:rsid w:val="008B6BAD"/>
    <w:rsid w:val="008C0B5E"/>
    <w:rsid w:val="008C4408"/>
    <w:rsid w:val="008C4B9E"/>
    <w:rsid w:val="008E037B"/>
    <w:rsid w:val="008E1800"/>
    <w:rsid w:val="008F04E4"/>
    <w:rsid w:val="00913F41"/>
    <w:rsid w:val="0092331C"/>
    <w:rsid w:val="0092686C"/>
    <w:rsid w:val="00931E70"/>
    <w:rsid w:val="00933E50"/>
    <w:rsid w:val="0094049B"/>
    <w:rsid w:val="00960554"/>
    <w:rsid w:val="00964747"/>
    <w:rsid w:val="00976604"/>
    <w:rsid w:val="009808A3"/>
    <w:rsid w:val="00984497"/>
    <w:rsid w:val="009864EC"/>
    <w:rsid w:val="009949D4"/>
    <w:rsid w:val="00997DE9"/>
    <w:rsid w:val="009A6B2B"/>
    <w:rsid w:val="009B15D9"/>
    <w:rsid w:val="009C41AC"/>
    <w:rsid w:val="009C5084"/>
    <w:rsid w:val="009D6EC3"/>
    <w:rsid w:val="009E62AB"/>
    <w:rsid w:val="009F03A4"/>
    <w:rsid w:val="009F2286"/>
    <w:rsid w:val="009F7627"/>
    <w:rsid w:val="00A03350"/>
    <w:rsid w:val="00A11065"/>
    <w:rsid w:val="00A139D2"/>
    <w:rsid w:val="00A2394F"/>
    <w:rsid w:val="00A3250D"/>
    <w:rsid w:val="00A3507D"/>
    <w:rsid w:val="00A4425E"/>
    <w:rsid w:val="00A54CFE"/>
    <w:rsid w:val="00A5567E"/>
    <w:rsid w:val="00A57F5C"/>
    <w:rsid w:val="00A60AD1"/>
    <w:rsid w:val="00A74BD7"/>
    <w:rsid w:val="00A77787"/>
    <w:rsid w:val="00A77BAB"/>
    <w:rsid w:val="00A826B5"/>
    <w:rsid w:val="00A863CF"/>
    <w:rsid w:val="00AA38DD"/>
    <w:rsid w:val="00AA5D0A"/>
    <w:rsid w:val="00AA7B68"/>
    <w:rsid w:val="00AB14F8"/>
    <w:rsid w:val="00AB69D7"/>
    <w:rsid w:val="00AC203B"/>
    <w:rsid w:val="00AD16B3"/>
    <w:rsid w:val="00AD16F4"/>
    <w:rsid w:val="00AF2EBA"/>
    <w:rsid w:val="00AF449E"/>
    <w:rsid w:val="00B040F1"/>
    <w:rsid w:val="00B10695"/>
    <w:rsid w:val="00B10839"/>
    <w:rsid w:val="00B17EC6"/>
    <w:rsid w:val="00B27661"/>
    <w:rsid w:val="00B30AFF"/>
    <w:rsid w:val="00B33CE1"/>
    <w:rsid w:val="00B445E8"/>
    <w:rsid w:val="00B46436"/>
    <w:rsid w:val="00B53133"/>
    <w:rsid w:val="00B60E07"/>
    <w:rsid w:val="00B653A2"/>
    <w:rsid w:val="00B67B34"/>
    <w:rsid w:val="00B7258B"/>
    <w:rsid w:val="00B922F7"/>
    <w:rsid w:val="00B97981"/>
    <w:rsid w:val="00BB0080"/>
    <w:rsid w:val="00BB4B5F"/>
    <w:rsid w:val="00BB65A9"/>
    <w:rsid w:val="00BC165C"/>
    <w:rsid w:val="00BC3700"/>
    <w:rsid w:val="00BE671E"/>
    <w:rsid w:val="00BF71E4"/>
    <w:rsid w:val="00C079DE"/>
    <w:rsid w:val="00C111FA"/>
    <w:rsid w:val="00C129F5"/>
    <w:rsid w:val="00C22C35"/>
    <w:rsid w:val="00C22CFA"/>
    <w:rsid w:val="00C270AB"/>
    <w:rsid w:val="00C36EB9"/>
    <w:rsid w:val="00C52952"/>
    <w:rsid w:val="00C644E9"/>
    <w:rsid w:val="00C6673F"/>
    <w:rsid w:val="00C75548"/>
    <w:rsid w:val="00C77845"/>
    <w:rsid w:val="00C9007B"/>
    <w:rsid w:val="00C95808"/>
    <w:rsid w:val="00CA112A"/>
    <w:rsid w:val="00CB05C5"/>
    <w:rsid w:val="00CB235F"/>
    <w:rsid w:val="00CB30DE"/>
    <w:rsid w:val="00CC3F56"/>
    <w:rsid w:val="00CC5819"/>
    <w:rsid w:val="00CE00A4"/>
    <w:rsid w:val="00CE306C"/>
    <w:rsid w:val="00CE57EC"/>
    <w:rsid w:val="00CF199A"/>
    <w:rsid w:val="00CF28A9"/>
    <w:rsid w:val="00CF3C92"/>
    <w:rsid w:val="00CF76F0"/>
    <w:rsid w:val="00D06E9D"/>
    <w:rsid w:val="00D106B7"/>
    <w:rsid w:val="00D139AD"/>
    <w:rsid w:val="00D22321"/>
    <w:rsid w:val="00D237D5"/>
    <w:rsid w:val="00D32F56"/>
    <w:rsid w:val="00D373B9"/>
    <w:rsid w:val="00D50E59"/>
    <w:rsid w:val="00D5470D"/>
    <w:rsid w:val="00D627B9"/>
    <w:rsid w:val="00D67C64"/>
    <w:rsid w:val="00D74A4F"/>
    <w:rsid w:val="00D84226"/>
    <w:rsid w:val="00D85615"/>
    <w:rsid w:val="00DD0AA4"/>
    <w:rsid w:val="00DE3A3B"/>
    <w:rsid w:val="00DF7D3F"/>
    <w:rsid w:val="00E00210"/>
    <w:rsid w:val="00E032B8"/>
    <w:rsid w:val="00E04430"/>
    <w:rsid w:val="00E106C6"/>
    <w:rsid w:val="00E1386F"/>
    <w:rsid w:val="00E177D8"/>
    <w:rsid w:val="00E211DC"/>
    <w:rsid w:val="00E2203E"/>
    <w:rsid w:val="00E27188"/>
    <w:rsid w:val="00E35512"/>
    <w:rsid w:val="00E465CF"/>
    <w:rsid w:val="00E5741E"/>
    <w:rsid w:val="00E6291B"/>
    <w:rsid w:val="00E66FC2"/>
    <w:rsid w:val="00E809C8"/>
    <w:rsid w:val="00E87FD4"/>
    <w:rsid w:val="00E93767"/>
    <w:rsid w:val="00EA04F1"/>
    <w:rsid w:val="00EA0E4A"/>
    <w:rsid w:val="00EA58CD"/>
    <w:rsid w:val="00EC4678"/>
    <w:rsid w:val="00EC78A6"/>
    <w:rsid w:val="00ED0F90"/>
    <w:rsid w:val="00ED2053"/>
    <w:rsid w:val="00ED290E"/>
    <w:rsid w:val="00EE7082"/>
    <w:rsid w:val="00EE7B9C"/>
    <w:rsid w:val="00F04DD6"/>
    <w:rsid w:val="00F11CE1"/>
    <w:rsid w:val="00F120FE"/>
    <w:rsid w:val="00F17EC7"/>
    <w:rsid w:val="00F45A12"/>
    <w:rsid w:val="00F66614"/>
    <w:rsid w:val="00F71A6B"/>
    <w:rsid w:val="00F8452E"/>
    <w:rsid w:val="00F848C1"/>
    <w:rsid w:val="00F86D34"/>
    <w:rsid w:val="00F87163"/>
    <w:rsid w:val="00F93016"/>
    <w:rsid w:val="00F944A0"/>
    <w:rsid w:val="00FA099E"/>
    <w:rsid w:val="00FA4C19"/>
    <w:rsid w:val="00FA70A6"/>
    <w:rsid w:val="00FC5F1A"/>
    <w:rsid w:val="00FD1C4B"/>
    <w:rsid w:val="00FD450E"/>
    <w:rsid w:val="00FE3430"/>
    <w:rsid w:val="00FF04F0"/>
    <w:rsid w:val="00FF1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B32D"/>
  <w15:docId w15:val="{6617A124-8D8C-40CB-A695-AE66351A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672"/>
  </w:style>
  <w:style w:type="paragraph" w:styleId="1">
    <w:name w:val="heading 1"/>
    <w:basedOn w:val="a"/>
    <w:next w:val="a"/>
    <w:link w:val="11"/>
    <w:uiPriority w:val="9"/>
    <w:qFormat/>
    <w:rsid w:val="00020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020F41"/>
    <w:pPr>
      <w:spacing w:before="100" w:after="100" w:line="240" w:lineRule="auto"/>
      <w:outlineLvl w:val="1"/>
    </w:pPr>
    <w:rPr>
      <w:rFonts w:ascii="Times New Roman" w:eastAsia="Times New Roman" w:hAnsi="Times New Roman" w:cs="Times New Roman"/>
      <w:b/>
      <w:bCs/>
      <w:kern w:val="0"/>
      <w:sz w:val="36"/>
      <w:szCs w:val="36"/>
      <w:lang w:eastAsia="ru-RU"/>
    </w:rPr>
  </w:style>
  <w:style w:type="paragraph" w:styleId="3">
    <w:name w:val="heading 3"/>
    <w:basedOn w:val="a"/>
    <w:next w:val="a"/>
    <w:link w:val="31"/>
    <w:uiPriority w:val="9"/>
    <w:semiHidden/>
    <w:unhideWhenUsed/>
    <w:qFormat/>
    <w:rsid w:val="00020F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1"/>
    <w:uiPriority w:val="9"/>
    <w:semiHidden/>
    <w:unhideWhenUsed/>
    <w:qFormat/>
    <w:rsid w:val="00020F4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1"/>
    <w:uiPriority w:val="9"/>
    <w:semiHidden/>
    <w:unhideWhenUsed/>
    <w:qFormat/>
    <w:rsid w:val="00020F41"/>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1"/>
    <w:uiPriority w:val="9"/>
    <w:semiHidden/>
    <w:unhideWhenUsed/>
    <w:qFormat/>
    <w:rsid w:val="00020F41"/>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1"/>
    <w:uiPriority w:val="9"/>
    <w:semiHidden/>
    <w:unhideWhenUsed/>
    <w:qFormat/>
    <w:rsid w:val="00020F4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1"/>
    <w:uiPriority w:val="9"/>
    <w:semiHidden/>
    <w:unhideWhenUsed/>
    <w:qFormat/>
    <w:rsid w:val="00020F4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1"/>
    <w:uiPriority w:val="9"/>
    <w:semiHidden/>
    <w:unhideWhenUsed/>
    <w:qFormat/>
    <w:rsid w:val="00020F4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етка таблицы1"/>
    <w:basedOn w:val="a1"/>
    <w:next w:val="a3"/>
    <w:uiPriority w:val="39"/>
    <w:rsid w:val="007806C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80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next w:val="1"/>
    <w:link w:val="12"/>
    <w:uiPriority w:val="9"/>
    <w:qFormat/>
    <w:rsid w:val="00020F41"/>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020F41"/>
    <w:rPr>
      <w:rFonts w:ascii="Times New Roman" w:eastAsia="Times New Roman" w:hAnsi="Times New Roman" w:cs="Times New Roman"/>
      <w:b/>
      <w:bCs/>
      <w:kern w:val="0"/>
      <w:sz w:val="36"/>
      <w:szCs w:val="36"/>
      <w:lang w:eastAsia="ru-RU"/>
    </w:rPr>
  </w:style>
  <w:style w:type="paragraph" w:customStyle="1" w:styleId="310">
    <w:name w:val="Заголовок 31"/>
    <w:next w:val="3"/>
    <w:link w:val="30"/>
    <w:uiPriority w:val="9"/>
    <w:semiHidden/>
    <w:unhideWhenUsed/>
    <w:qFormat/>
    <w:rsid w:val="00020F41"/>
    <w:pPr>
      <w:keepNext/>
      <w:keepLines/>
      <w:spacing w:before="200" w:after="0" w:line="276" w:lineRule="auto"/>
      <w:outlineLvl w:val="2"/>
    </w:pPr>
    <w:rPr>
      <w:rFonts w:ascii="Cambria" w:eastAsia="Times New Roman" w:hAnsi="Cambria" w:cs="Times New Roman"/>
      <w:b/>
      <w:bCs/>
      <w:color w:val="4F81BD"/>
    </w:rPr>
  </w:style>
  <w:style w:type="paragraph" w:customStyle="1" w:styleId="410">
    <w:name w:val="Заголовок 41"/>
    <w:next w:val="4"/>
    <w:link w:val="40"/>
    <w:uiPriority w:val="9"/>
    <w:semiHidden/>
    <w:unhideWhenUsed/>
    <w:qFormat/>
    <w:rsid w:val="00020F41"/>
    <w:pPr>
      <w:keepNext/>
      <w:keepLines/>
      <w:spacing w:before="200" w:after="0" w:line="276" w:lineRule="auto"/>
      <w:outlineLvl w:val="3"/>
    </w:pPr>
    <w:rPr>
      <w:rFonts w:ascii="Cambria" w:eastAsia="Times New Roman" w:hAnsi="Cambria" w:cs="Times New Roman"/>
      <w:b/>
      <w:bCs/>
      <w:i/>
      <w:iCs/>
      <w:color w:val="4F81BD"/>
    </w:rPr>
  </w:style>
  <w:style w:type="paragraph" w:customStyle="1" w:styleId="510">
    <w:name w:val="Заголовок 51"/>
    <w:next w:val="5"/>
    <w:link w:val="50"/>
    <w:uiPriority w:val="9"/>
    <w:semiHidden/>
    <w:unhideWhenUsed/>
    <w:qFormat/>
    <w:rsid w:val="00020F41"/>
    <w:pPr>
      <w:keepNext/>
      <w:keepLines/>
      <w:spacing w:before="200" w:after="0" w:line="276" w:lineRule="auto"/>
      <w:outlineLvl w:val="4"/>
    </w:pPr>
    <w:rPr>
      <w:rFonts w:ascii="Cambria" w:eastAsia="Times New Roman" w:hAnsi="Cambria" w:cs="Times New Roman"/>
      <w:color w:val="243F60"/>
    </w:rPr>
  </w:style>
  <w:style w:type="paragraph" w:customStyle="1" w:styleId="610">
    <w:name w:val="Заголовок 61"/>
    <w:next w:val="6"/>
    <w:link w:val="60"/>
    <w:uiPriority w:val="9"/>
    <w:semiHidden/>
    <w:unhideWhenUsed/>
    <w:qFormat/>
    <w:rsid w:val="00020F41"/>
    <w:pPr>
      <w:keepNext/>
      <w:keepLines/>
      <w:spacing w:before="200" w:after="0" w:line="276" w:lineRule="auto"/>
      <w:outlineLvl w:val="5"/>
    </w:pPr>
    <w:rPr>
      <w:rFonts w:ascii="Cambria" w:eastAsia="Times New Roman" w:hAnsi="Cambria" w:cs="Times New Roman"/>
      <w:i/>
      <w:iCs/>
      <w:color w:val="243F60"/>
    </w:rPr>
  </w:style>
  <w:style w:type="paragraph" w:customStyle="1" w:styleId="710">
    <w:name w:val="Заголовок 71"/>
    <w:next w:val="7"/>
    <w:link w:val="70"/>
    <w:uiPriority w:val="9"/>
    <w:semiHidden/>
    <w:unhideWhenUsed/>
    <w:qFormat/>
    <w:rsid w:val="00020F41"/>
    <w:pPr>
      <w:keepNext/>
      <w:keepLines/>
      <w:spacing w:before="200" w:after="0" w:line="276" w:lineRule="auto"/>
      <w:outlineLvl w:val="6"/>
    </w:pPr>
    <w:rPr>
      <w:rFonts w:ascii="Cambria" w:eastAsia="Times New Roman" w:hAnsi="Cambria" w:cs="Times New Roman"/>
      <w:i/>
      <w:iCs/>
      <w:color w:val="404040"/>
    </w:rPr>
  </w:style>
  <w:style w:type="paragraph" w:customStyle="1" w:styleId="810">
    <w:name w:val="Заголовок 81"/>
    <w:next w:val="8"/>
    <w:link w:val="80"/>
    <w:uiPriority w:val="9"/>
    <w:semiHidden/>
    <w:unhideWhenUsed/>
    <w:qFormat/>
    <w:rsid w:val="00020F41"/>
    <w:pPr>
      <w:keepNext/>
      <w:keepLines/>
      <w:spacing w:before="200" w:after="0" w:line="276" w:lineRule="auto"/>
      <w:outlineLvl w:val="7"/>
    </w:pPr>
    <w:rPr>
      <w:rFonts w:ascii="Cambria" w:eastAsia="Times New Roman" w:hAnsi="Cambria" w:cs="Times New Roman"/>
      <w:color w:val="404040"/>
      <w:sz w:val="20"/>
      <w:szCs w:val="20"/>
    </w:rPr>
  </w:style>
  <w:style w:type="paragraph" w:customStyle="1" w:styleId="910">
    <w:name w:val="Заголовок 91"/>
    <w:next w:val="9"/>
    <w:link w:val="90"/>
    <w:uiPriority w:val="9"/>
    <w:semiHidden/>
    <w:unhideWhenUsed/>
    <w:qFormat/>
    <w:rsid w:val="00020F41"/>
    <w:pPr>
      <w:keepNext/>
      <w:keepLines/>
      <w:spacing w:before="200" w:after="0" w:line="276" w:lineRule="auto"/>
      <w:outlineLvl w:val="8"/>
    </w:pPr>
    <w:rPr>
      <w:rFonts w:ascii="Cambria" w:eastAsia="Times New Roman" w:hAnsi="Cambria" w:cs="Times New Roman"/>
      <w:i/>
      <w:iCs/>
      <w:color w:val="404040"/>
      <w:sz w:val="20"/>
      <w:szCs w:val="20"/>
    </w:rPr>
  </w:style>
  <w:style w:type="numbering" w:customStyle="1" w:styleId="13">
    <w:name w:val="Нет списка1"/>
    <w:next w:val="a2"/>
    <w:uiPriority w:val="99"/>
    <w:semiHidden/>
    <w:unhideWhenUsed/>
    <w:rsid w:val="00020F41"/>
  </w:style>
  <w:style w:type="character" w:customStyle="1" w:styleId="Heading1Char">
    <w:name w:val="Heading 1 Char"/>
    <w:uiPriority w:val="9"/>
    <w:rsid w:val="00020F41"/>
    <w:rPr>
      <w:rFonts w:ascii="Cambria" w:eastAsia="Times New Roman" w:hAnsi="Cambria" w:cs="Times New Roman"/>
      <w:b/>
      <w:bCs/>
      <w:color w:val="365F91"/>
      <w:sz w:val="28"/>
      <w:szCs w:val="28"/>
    </w:rPr>
  </w:style>
  <w:style w:type="character" w:customStyle="1" w:styleId="Heading3Char">
    <w:name w:val="Heading 3 Char"/>
    <w:uiPriority w:val="9"/>
    <w:rsid w:val="00020F41"/>
    <w:rPr>
      <w:rFonts w:ascii="Cambria" w:eastAsia="Times New Roman" w:hAnsi="Cambria" w:cs="Times New Roman"/>
      <w:b/>
      <w:bCs/>
      <w:color w:val="4F81BD"/>
    </w:rPr>
  </w:style>
  <w:style w:type="character" w:customStyle="1" w:styleId="Heading4Char">
    <w:name w:val="Heading 4 Char"/>
    <w:uiPriority w:val="9"/>
    <w:rsid w:val="00020F41"/>
    <w:rPr>
      <w:rFonts w:ascii="Cambria" w:eastAsia="Times New Roman" w:hAnsi="Cambria" w:cs="Times New Roman"/>
      <w:b/>
      <w:bCs/>
      <w:i/>
      <w:iCs/>
      <w:color w:val="4F81BD"/>
    </w:rPr>
  </w:style>
  <w:style w:type="character" w:customStyle="1" w:styleId="Heading5Char">
    <w:name w:val="Heading 5 Char"/>
    <w:uiPriority w:val="9"/>
    <w:rsid w:val="00020F41"/>
    <w:rPr>
      <w:rFonts w:ascii="Cambria" w:eastAsia="Times New Roman" w:hAnsi="Cambria" w:cs="Times New Roman"/>
      <w:color w:val="243F60"/>
    </w:rPr>
  </w:style>
  <w:style w:type="character" w:customStyle="1" w:styleId="Heading6Char">
    <w:name w:val="Heading 6 Char"/>
    <w:uiPriority w:val="9"/>
    <w:rsid w:val="00020F41"/>
    <w:rPr>
      <w:rFonts w:ascii="Cambria" w:eastAsia="Times New Roman" w:hAnsi="Cambria" w:cs="Times New Roman"/>
      <w:i/>
      <w:iCs/>
      <w:color w:val="243F60"/>
    </w:rPr>
  </w:style>
  <w:style w:type="character" w:customStyle="1" w:styleId="Heading7Char">
    <w:name w:val="Heading 7 Char"/>
    <w:uiPriority w:val="9"/>
    <w:rsid w:val="00020F41"/>
    <w:rPr>
      <w:rFonts w:ascii="Cambria" w:eastAsia="Times New Roman" w:hAnsi="Cambria" w:cs="Times New Roman"/>
      <w:i/>
      <w:iCs/>
      <w:color w:val="404040"/>
    </w:rPr>
  </w:style>
  <w:style w:type="character" w:customStyle="1" w:styleId="Heading8Char">
    <w:name w:val="Heading 8 Char"/>
    <w:uiPriority w:val="9"/>
    <w:rsid w:val="00020F41"/>
    <w:rPr>
      <w:rFonts w:ascii="Cambria" w:eastAsia="Times New Roman" w:hAnsi="Cambria" w:cs="Times New Roman"/>
      <w:color w:val="404040"/>
      <w:sz w:val="20"/>
      <w:szCs w:val="20"/>
    </w:rPr>
  </w:style>
  <w:style w:type="character" w:customStyle="1" w:styleId="Heading9Char">
    <w:name w:val="Heading 9 Char"/>
    <w:uiPriority w:val="9"/>
    <w:rsid w:val="00020F41"/>
    <w:rPr>
      <w:rFonts w:ascii="Cambria" w:eastAsia="Times New Roman" w:hAnsi="Cambria" w:cs="Times New Roman"/>
      <w:i/>
      <w:iCs/>
      <w:color w:val="404040"/>
      <w:sz w:val="20"/>
      <w:szCs w:val="20"/>
    </w:rPr>
  </w:style>
  <w:style w:type="character" w:customStyle="1" w:styleId="TitleChar">
    <w:name w:val="Title Char"/>
    <w:uiPriority w:val="10"/>
    <w:rsid w:val="00020F41"/>
    <w:rPr>
      <w:rFonts w:ascii="Cambria" w:eastAsia="Times New Roman" w:hAnsi="Cambria" w:cs="Times New Roman"/>
      <w:color w:val="17365D"/>
      <w:spacing w:val="5"/>
      <w:sz w:val="52"/>
      <w:szCs w:val="52"/>
    </w:rPr>
  </w:style>
  <w:style w:type="character" w:customStyle="1" w:styleId="SubtitleChar">
    <w:name w:val="Subtitle Char"/>
    <w:uiPriority w:val="11"/>
    <w:rsid w:val="00020F41"/>
    <w:rPr>
      <w:rFonts w:ascii="Cambria" w:eastAsia="Times New Roman" w:hAnsi="Cambria" w:cs="Times New Roman"/>
      <w:i/>
      <w:iCs/>
      <w:color w:val="4F81BD"/>
      <w:spacing w:val="15"/>
      <w:sz w:val="24"/>
      <w:szCs w:val="24"/>
    </w:rPr>
  </w:style>
  <w:style w:type="character" w:customStyle="1" w:styleId="QuoteChar">
    <w:name w:val="Quote Char"/>
    <w:uiPriority w:val="29"/>
    <w:rsid w:val="00020F41"/>
    <w:rPr>
      <w:i/>
      <w:iCs/>
      <w:color w:val="000000"/>
    </w:rPr>
  </w:style>
  <w:style w:type="character" w:customStyle="1" w:styleId="IntenseQuoteChar">
    <w:name w:val="Intense Quote Char"/>
    <w:uiPriority w:val="30"/>
    <w:rsid w:val="00020F41"/>
    <w:rPr>
      <w:b/>
      <w:bCs/>
      <w:i/>
      <w:iCs/>
      <w:color w:val="4F81BD"/>
    </w:rPr>
  </w:style>
  <w:style w:type="character" w:customStyle="1" w:styleId="FootnoteTextChar">
    <w:name w:val="Footnote Text Char"/>
    <w:uiPriority w:val="99"/>
    <w:semiHidden/>
    <w:rsid w:val="00020F41"/>
    <w:rPr>
      <w:sz w:val="20"/>
      <w:szCs w:val="20"/>
    </w:rPr>
  </w:style>
  <w:style w:type="character" w:customStyle="1" w:styleId="EndnoteTextChar">
    <w:name w:val="Endnote Text Char"/>
    <w:uiPriority w:val="99"/>
    <w:semiHidden/>
    <w:rsid w:val="00020F41"/>
    <w:rPr>
      <w:sz w:val="20"/>
      <w:szCs w:val="20"/>
    </w:rPr>
  </w:style>
  <w:style w:type="character" w:customStyle="1" w:styleId="PlainTextChar">
    <w:name w:val="Plain Text Char"/>
    <w:uiPriority w:val="99"/>
    <w:rsid w:val="00020F41"/>
    <w:rPr>
      <w:rFonts w:ascii="Courier New" w:hAnsi="Courier New" w:cs="Courier New"/>
      <w:sz w:val="21"/>
      <w:szCs w:val="21"/>
    </w:rPr>
  </w:style>
  <w:style w:type="character" w:customStyle="1" w:styleId="12">
    <w:name w:val="Заголовок 1 Знак"/>
    <w:link w:val="110"/>
    <w:uiPriority w:val="9"/>
    <w:rsid w:val="00020F41"/>
    <w:rPr>
      <w:rFonts w:ascii="Cambria" w:eastAsia="Times New Roman" w:hAnsi="Cambria" w:cs="Times New Roman"/>
      <w:b/>
      <w:bCs/>
      <w:color w:val="365F91"/>
      <w:sz w:val="28"/>
      <w:szCs w:val="28"/>
    </w:rPr>
  </w:style>
  <w:style w:type="character" w:customStyle="1" w:styleId="Heading2Char">
    <w:name w:val="Heading 2 Char"/>
    <w:uiPriority w:val="9"/>
    <w:rsid w:val="00020F41"/>
    <w:rPr>
      <w:rFonts w:ascii="Cambria" w:eastAsia="Times New Roman" w:hAnsi="Cambria" w:cs="Times New Roman"/>
      <w:b/>
      <w:bCs/>
      <w:color w:val="4F81BD"/>
      <w:sz w:val="26"/>
      <w:szCs w:val="26"/>
    </w:rPr>
  </w:style>
  <w:style w:type="character" w:customStyle="1" w:styleId="30">
    <w:name w:val="Заголовок 3 Знак"/>
    <w:link w:val="310"/>
    <w:uiPriority w:val="9"/>
    <w:rsid w:val="00020F41"/>
    <w:rPr>
      <w:rFonts w:ascii="Cambria" w:eastAsia="Times New Roman" w:hAnsi="Cambria" w:cs="Times New Roman"/>
      <w:b/>
      <w:bCs/>
      <w:color w:val="4F81BD"/>
    </w:rPr>
  </w:style>
  <w:style w:type="character" w:customStyle="1" w:styleId="40">
    <w:name w:val="Заголовок 4 Знак"/>
    <w:link w:val="410"/>
    <w:uiPriority w:val="9"/>
    <w:rsid w:val="00020F41"/>
    <w:rPr>
      <w:rFonts w:ascii="Cambria" w:eastAsia="Times New Roman" w:hAnsi="Cambria" w:cs="Times New Roman"/>
      <w:b/>
      <w:bCs/>
      <w:i/>
      <w:iCs/>
      <w:color w:val="4F81BD"/>
    </w:rPr>
  </w:style>
  <w:style w:type="character" w:customStyle="1" w:styleId="50">
    <w:name w:val="Заголовок 5 Знак"/>
    <w:link w:val="510"/>
    <w:uiPriority w:val="9"/>
    <w:rsid w:val="00020F41"/>
    <w:rPr>
      <w:rFonts w:ascii="Cambria" w:eastAsia="Times New Roman" w:hAnsi="Cambria" w:cs="Times New Roman"/>
      <w:color w:val="243F60"/>
    </w:rPr>
  </w:style>
  <w:style w:type="character" w:customStyle="1" w:styleId="60">
    <w:name w:val="Заголовок 6 Знак"/>
    <w:link w:val="610"/>
    <w:uiPriority w:val="9"/>
    <w:rsid w:val="00020F41"/>
    <w:rPr>
      <w:rFonts w:ascii="Cambria" w:eastAsia="Times New Roman" w:hAnsi="Cambria" w:cs="Times New Roman"/>
      <w:i/>
      <w:iCs/>
      <w:color w:val="243F60"/>
    </w:rPr>
  </w:style>
  <w:style w:type="character" w:customStyle="1" w:styleId="70">
    <w:name w:val="Заголовок 7 Знак"/>
    <w:link w:val="710"/>
    <w:uiPriority w:val="9"/>
    <w:rsid w:val="00020F41"/>
    <w:rPr>
      <w:rFonts w:ascii="Cambria" w:eastAsia="Times New Roman" w:hAnsi="Cambria" w:cs="Times New Roman"/>
      <w:i/>
      <w:iCs/>
      <w:color w:val="404040"/>
    </w:rPr>
  </w:style>
  <w:style w:type="character" w:customStyle="1" w:styleId="80">
    <w:name w:val="Заголовок 8 Знак"/>
    <w:link w:val="810"/>
    <w:uiPriority w:val="9"/>
    <w:rsid w:val="00020F41"/>
    <w:rPr>
      <w:rFonts w:ascii="Cambria" w:eastAsia="Times New Roman" w:hAnsi="Cambria" w:cs="Times New Roman"/>
      <w:color w:val="404040"/>
      <w:sz w:val="20"/>
      <w:szCs w:val="20"/>
    </w:rPr>
  </w:style>
  <w:style w:type="character" w:customStyle="1" w:styleId="90">
    <w:name w:val="Заголовок 9 Знак"/>
    <w:link w:val="910"/>
    <w:uiPriority w:val="9"/>
    <w:rsid w:val="00020F41"/>
    <w:rPr>
      <w:rFonts w:ascii="Cambria" w:eastAsia="Times New Roman" w:hAnsi="Cambria" w:cs="Times New Roman"/>
      <w:i/>
      <w:iCs/>
      <w:color w:val="404040"/>
      <w:sz w:val="20"/>
      <w:szCs w:val="20"/>
    </w:rPr>
  </w:style>
  <w:style w:type="paragraph" w:customStyle="1" w:styleId="14">
    <w:name w:val="Заголовок1"/>
    <w:next w:val="a4"/>
    <w:link w:val="a5"/>
    <w:uiPriority w:val="10"/>
    <w:qFormat/>
    <w:rsid w:val="00020F41"/>
    <w:pPr>
      <w:pBdr>
        <w:bottom w:val="single" w:sz="8" w:space="4" w:color="4F81BD"/>
      </w:pBdr>
      <w:spacing w:after="300" w:line="240" w:lineRule="auto"/>
      <w:contextualSpacing/>
    </w:pPr>
    <w:rPr>
      <w:rFonts w:ascii="Cambria" w:eastAsia="Times New Roman" w:hAnsi="Cambria" w:cs="Times New Roman"/>
      <w:color w:val="17365D"/>
      <w:spacing w:val="5"/>
      <w:sz w:val="52"/>
      <w:szCs w:val="52"/>
    </w:rPr>
  </w:style>
  <w:style w:type="character" w:customStyle="1" w:styleId="a5">
    <w:name w:val="Заголовок Знак"/>
    <w:link w:val="14"/>
    <w:uiPriority w:val="10"/>
    <w:rsid w:val="00020F41"/>
    <w:rPr>
      <w:rFonts w:ascii="Cambria" w:eastAsia="Times New Roman" w:hAnsi="Cambria" w:cs="Times New Roman"/>
      <w:color w:val="17365D"/>
      <w:spacing w:val="5"/>
      <w:sz w:val="52"/>
      <w:szCs w:val="52"/>
    </w:rPr>
  </w:style>
  <w:style w:type="paragraph" w:customStyle="1" w:styleId="15">
    <w:name w:val="Подзаголовок1"/>
    <w:next w:val="a6"/>
    <w:link w:val="a7"/>
    <w:uiPriority w:val="11"/>
    <w:qFormat/>
    <w:rsid w:val="00020F41"/>
    <w:pPr>
      <w:spacing w:after="200" w:line="276" w:lineRule="auto"/>
    </w:pPr>
    <w:rPr>
      <w:rFonts w:ascii="Cambria" w:eastAsia="Times New Roman" w:hAnsi="Cambria" w:cs="Times New Roman"/>
      <w:i/>
      <w:iCs/>
      <w:color w:val="4F81BD"/>
      <w:spacing w:val="15"/>
      <w:sz w:val="24"/>
      <w:szCs w:val="24"/>
    </w:rPr>
  </w:style>
  <w:style w:type="character" w:customStyle="1" w:styleId="a7">
    <w:name w:val="Подзаголовок Знак"/>
    <w:link w:val="15"/>
    <w:uiPriority w:val="11"/>
    <w:rsid w:val="00020F41"/>
    <w:rPr>
      <w:rFonts w:ascii="Cambria" w:eastAsia="Times New Roman" w:hAnsi="Cambria" w:cs="Times New Roman"/>
      <w:i/>
      <w:iCs/>
      <w:color w:val="4F81BD"/>
      <w:spacing w:val="15"/>
      <w:sz w:val="24"/>
      <w:szCs w:val="24"/>
    </w:rPr>
  </w:style>
  <w:style w:type="character" w:customStyle="1" w:styleId="16">
    <w:name w:val="Слабое выделение1"/>
    <w:uiPriority w:val="19"/>
    <w:qFormat/>
    <w:rsid w:val="00020F41"/>
    <w:rPr>
      <w:i/>
      <w:iCs/>
      <w:color w:val="808080"/>
    </w:rPr>
  </w:style>
  <w:style w:type="character" w:styleId="a8">
    <w:name w:val="Emphasis"/>
    <w:uiPriority w:val="20"/>
    <w:qFormat/>
    <w:rsid w:val="00020F41"/>
    <w:rPr>
      <w:i/>
      <w:iCs/>
    </w:rPr>
  </w:style>
  <w:style w:type="character" w:customStyle="1" w:styleId="17">
    <w:name w:val="Сильное выделение1"/>
    <w:uiPriority w:val="21"/>
    <w:qFormat/>
    <w:rsid w:val="00020F41"/>
    <w:rPr>
      <w:b/>
      <w:bCs/>
      <w:i/>
      <w:iCs/>
      <w:color w:val="4F81BD"/>
    </w:rPr>
  </w:style>
  <w:style w:type="paragraph" w:customStyle="1" w:styleId="21">
    <w:name w:val="Цитата 21"/>
    <w:next w:val="22"/>
    <w:link w:val="23"/>
    <w:uiPriority w:val="29"/>
    <w:qFormat/>
    <w:rsid w:val="00020F41"/>
    <w:pPr>
      <w:spacing w:after="200" w:line="276" w:lineRule="auto"/>
    </w:pPr>
    <w:rPr>
      <w:i/>
      <w:iCs/>
      <w:color w:val="000000"/>
    </w:rPr>
  </w:style>
  <w:style w:type="character" w:customStyle="1" w:styleId="23">
    <w:name w:val="Цитата 2 Знак"/>
    <w:link w:val="21"/>
    <w:uiPriority w:val="29"/>
    <w:rsid w:val="00020F41"/>
    <w:rPr>
      <w:i/>
      <w:iCs/>
      <w:color w:val="000000"/>
    </w:rPr>
  </w:style>
  <w:style w:type="paragraph" w:customStyle="1" w:styleId="18">
    <w:name w:val="Выделенная цитата1"/>
    <w:next w:val="a9"/>
    <w:link w:val="aa"/>
    <w:uiPriority w:val="30"/>
    <w:qFormat/>
    <w:rsid w:val="00020F41"/>
    <w:pPr>
      <w:pBdr>
        <w:bottom w:val="single" w:sz="4" w:space="4" w:color="4F81BD"/>
      </w:pBdr>
      <w:spacing w:before="200" w:after="280" w:line="276" w:lineRule="auto"/>
      <w:ind w:left="936" w:right="936"/>
    </w:pPr>
    <w:rPr>
      <w:b/>
      <w:bCs/>
      <w:i/>
      <w:iCs/>
      <w:color w:val="4F81BD"/>
    </w:rPr>
  </w:style>
  <w:style w:type="character" w:customStyle="1" w:styleId="aa">
    <w:name w:val="Выделенная цитата Знак"/>
    <w:link w:val="18"/>
    <w:uiPriority w:val="30"/>
    <w:rsid w:val="00020F41"/>
    <w:rPr>
      <w:b/>
      <w:bCs/>
      <w:i/>
      <w:iCs/>
      <w:color w:val="4F81BD"/>
    </w:rPr>
  </w:style>
  <w:style w:type="character" w:customStyle="1" w:styleId="19">
    <w:name w:val="Слабая ссылка1"/>
    <w:uiPriority w:val="31"/>
    <w:qFormat/>
    <w:rsid w:val="00020F41"/>
    <w:rPr>
      <w:smallCaps/>
      <w:color w:val="C0504D"/>
      <w:u w:val="single"/>
    </w:rPr>
  </w:style>
  <w:style w:type="character" w:customStyle="1" w:styleId="1a">
    <w:name w:val="Сильная ссылка1"/>
    <w:uiPriority w:val="32"/>
    <w:qFormat/>
    <w:rsid w:val="00020F41"/>
    <w:rPr>
      <w:b/>
      <w:bCs/>
      <w:smallCaps/>
      <w:color w:val="C0504D"/>
      <w:spacing w:val="5"/>
      <w:u w:val="single"/>
    </w:rPr>
  </w:style>
  <w:style w:type="character" w:styleId="ab">
    <w:name w:val="Book Title"/>
    <w:uiPriority w:val="33"/>
    <w:qFormat/>
    <w:rsid w:val="00020F41"/>
    <w:rPr>
      <w:b/>
      <w:bCs/>
      <w:smallCaps/>
      <w:spacing w:val="5"/>
    </w:rPr>
  </w:style>
  <w:style w:type="paragraph" w:styleId="ac">
    <w:name w:val="footnote text"/>
    <w:link w:val="ad"/>
    <w:uiPriority w:val="99"/>
    <w:semiHidden/>
    <w:unhideWhenUsed/>
    <w:rsid w:val="00020F41"/>
    <w:pPr>
      <w:spacing w:after="0" w:line="240" w:lineRule="auto"/>
    </w:pPr>
    <w:rPr>
      <w:rFonts w:eastAsia="Times New Roman"/>
      <w:kern w:val="0"/>
      <w:sz w:val="20"/>
      <w:szCs w:val="20"/>
      <w:lang w:eastAsia="ru-RU"/>
    </w:rPr>
  </w:style>
  <w:style w:type="character" w:customStyle="1" w:styleId="ad">
    <w:name w:val="Текст сноски Знак"/>
    <w:basedOn w:val="a0"/>
    <w:link w:val="ac"/>
    <w:uiPriority w:val="99"/>
    <w:semiHidden/>
    <w:rsid w:val="00020F41"/>
    <w:rPr>
      <w:rFonts w:eastAsia="Times New Roman"/>
      <w:kern w:val="0"/>
      <w:sz w:val="20"/>
      <w:szCs w:val="20"/>
      <w:lang w:eastAsia="ru-RU"/>
    </w:rPr>
  </w:style>
  <w:style w:type="character" w:styleId="ae">
    <w:name w:val="footnote reference"/>
    <w:uiPriority w:val="99"/>
    <w:semiHidden/>
    <w:unhideWhenUsed/>
    <w:rsid w:val="00020F41"/>
    <w:rPr>
      <w:vertAlign w:val="superscript"/>
    </w:rPr>
  </w:style>
  <w:style w:type="paragraph" w:styleId="af">
    <w:name w:val="endnote text"/>
    <w:link w:val="af0"/>
    <w:uiPriority w:val="99"/>
    <w:semiHidden/>
    <w:unhideWhenUsed/>
    <w:rsid w:val="00020F41"/>
    <w:pPr>
      <w:spacing w:after="0" w:line="240" w:lineRule="auto"/>
    </w:pPr>
    <w:rPr>
      <w:rFonts w:eastAsia="Times New Roman"/>
      <w:kern w:val="0"/>
      <w:sz w:val="20"/>
      <w:szCs w:val="20"/>
      <w:lang w:eastAsia="ru-RU"/>
    </w:rPr>
  </w:style>
  <w:style w:type="character" w:customStyle="1" w:styleId="af0">
    <w:name w:val="Текст концевой сноски Знак"/>
    <w:basedOn w:val="a0"/>
    <w:link w:val="af"/>
    <w:uiPriority w:val="99"/>
    <w:semiHidden/>
    <w:rsid w:val="00020F41"/>
    <w:rPr>
      <w:rFonts w:eastAsia="Times New Roman"/>
      <w:kern w:val="0"/>
      <w:sz w:val="20"/>
      <w:szCs w:val="20"/>
      <w:lang w:eastAsia="ru-RU"/>
    </w:rPr>
  </w:style>
  <w:style w:type="character" w:styleId="af1">
    <w:name w:val="endnote reference"/>
    <w:uiPriority w:val="99"/>
    <w:semiHidden/>
    <w:unhideWhenUsed/>
    <w:rsid w:val="00020F41"/>
    <w:rPr>
      <w:vertAlign w:val="superscript"/>
    </w:rPr>
  </w:style>
  <w:style w:type="character" w:customStyle="1" w:styleId="1b">
    <w:name w:val="Гиперссылка1"/>
    <w:uiPriority w:val="99"/>
    <w:unhideWhenUsed/>
    <w:rsid w:val="00020F41"/>
    <w:rPr>
      <w:color w:val="0000FF"/>
      <w:u w:val="single"/>
    </w:rPr>
  </w:style>
  <w:style w:type="paragraph" w:styleId="af2">
    <w:name w:val="Plain Text"/>
    <w:link w:val="af3"/>
    <w:uiPriority w:val="99"/>
    <w:semiHidden/>
    <w:unhideWhenUsed/>
    <w:rsid w:val="00020F41"/>
    <w:pPr>
      <w:spacing w:after="0" w:line="240" w:lineRule="auto"/>
    </w:pPr>
    <w:rPr>
      <w:rFonts w:ascii="Courier New" w:eastAsia="Times New Roman" w:hAnsi="Courier New" w:cs="Courier New"/>
      <w:kern w:val="0"/>
      <w:sz w:val="21"/>
      <w:szCs w:val="21"/>
      <w:lang w:eastAsia="ru-RU"/>
    </w:rPr>
  </w:style>
  <w:style w:type="character" w:customStyle="1" w:styleId="af3">
    <w:name w:val="Текст Знак"/>
    <w:basedOn w:val="a0"/>
    <w:link w:val="af2"/>
    <w:uiPriority w:val="99"/>
    <w:semiHidden/>
    <w:rsid w:val="00020F41"/>
    <w:rPr>
      <w:rFonts w:ascii="Courier New" w:eastAsia="Times New Roman" w:hAnsi="Courier New" w:cs="Courier New"/>
      <w:kern w:val="0"/>
      <w:sz w:val="21"/>
      <w:szCs w:val="21"/>
      <w:lang w:eastAsia="ru-RU"/>
    </w:rPr>
  </w:style>
  <w:style w:type="character" w:customStyle="1" w:styleId="HeaderChar">
    <w:name w:val="Header Char"/>
    <w:uiPriority w:val="99"/>
    <w:rsid w:val="00020F41"/>
  </w:style>
  <w:style w:type="character" w:customStyle="1" w:styleId="FooterChar">
    <w:name w:val="Footer Char"/>
    <w:uiPriority w:val="99"/>
    <w:rsid w:val="00020F41"/>
  </w:style>
  <w:style w:type="paragraph" w:styleId="af4">
    <w:name w:val="No Spacing"/>
    <w:link w:val="af5"/>
    <w:qFormat/>
    <w:rsid w:val="00020F41"/>
    <w:pPr>
      <w:spacing w:after="0" w:line="240" w:lineRule="auto"/>
    </w:pPr>
    <w:rPr>
      <w:rFonts w:eastAsia="Times New Roman"/>
      <w:kern w:val="0"/>
      <w:lang w:eastAsia="ru-RU"/>
    </w:rPr>
  </w:style>
  <w:style w:type="table" w:customStyle="1" w:styleId="24">
    <w:name w:val="Сетка таблицы2"/>
    <w:basedOn w:val="a1"/>
    <w:next w:val="a3"/>
    <w:uiPriority w:val="39"/>
    <w:rsid w:val="00020F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020F41"/>
    <w:rPr>
      <w:b/>
      <w:bCs/>
    </w:rPr>
  </w:style>
  <w:style w:type="character" w:styleId="af7">
    <w:name w:val="line number"/>
    <w:basedOn w:val="a0"/>
    <w:uiPriority w:val="99"/>
    <w:semiHidden/>
    <w:unhideWhenUsed/>
    <w:rsid w:val="00020F41"/>
  </w:style>
  <w:style w:type="paragraph" w:styleId="af8">
    <w:name w:val="header"/>
    <w:basedOn w:val="a"/>
    <w:link w:val="af9"/>
    <w:uiPriority w:val="99"/>
    <w:unhideWhenUsed/>
    <w:rsid w:val="00020F41"/>
    <w:pPr>
      <w:tabs>
        <w:tab w:val="center" w:pos="4677"/>
        <w:tab w:val="right" w:pos="9355"/>
      </w:tabs>
      <w:spacing w:after="0" w:line="240" w:lineRule="auto"/>
    </w:pPr>
    <w:rPr>
      <w:rFonts w:eastAsia="Times New Roman"/>
      <w:kern w:val="0"/>
      <w:lang w:eastAsia="ru-RU"/>
    </w:rPr>
  </w:style>
  <w:style w:type="character" w:customStyle="1" w:styleId="af9">
    <w:name w:val="Верхний колонтитул Знак"/>
    <w:basedOn w:val="a0"/>
    <w:link w:val="af8"/>
    <w:uiPriority w:val="99"/>
    <w:rsid w:val="00020F41"/>
    <w:rPr>
      <w:rFonts w:eastAsia="Times New Roman"/>
      <w:kern w:val="0"/>
      <w:lang w:eastAsia="ru-RU"/>
    </w:rPr>
  </w:style>
  <w:style w:type="paragraph" w:styleId="afa">
    <w:name w:val="footer"/>
    <w:basedOn w:val="a"/>
    <w:link w:val="afb"/>
    <w:uiPriority w:val="99"/>
    <w:unhideWhenUsed/>
    <w:rsid w:val="00020F41"/>
    <w:pPr>
      <w:tabs>
        <w:tab w:val="center" w:pos="4677"/>
        <w:tab w:val="right" w:pos="9355"/>
      </w:tabs>
      <w:spacing w:after="0" w:line="240" w:lineRule="auto"/>
    </w:pPr>
    <w:rPr>
      <w:rFonts w:eastAsia="Times New Roman"/>
      <w:kern w:val="0"/>
      <w:lang w:eastAsia="ru-RU"/>
    </w:rPr>
  </w:style>
  <w:style w:type="character" w:customStyle="1" w:styleId="afb">
    <w:name w:val="Нижний колонтитул Знак"/>
    <w:basedOn w:val="a0"/>
    <w:link w:val="afa"/>
    <w:uiPriority w:val="99"/>
    <w:rsid w:val="00020F41"/>
    <w:rPr>
      <w:rFonts w:eastAsia="Times New Roman"/>
      <w:kern w:val="0"/>
      <w:lang w:eastAsia="ru-RU"/>
    </w:rPr>
  </w:style>
  <w:style w:type="paragraph" w:styleId="afc">
    <w:name w:val="List Paragraph"/>
    <w:basedOn w:val="a"/>
    <w:uiPriority w:val="34"/>
    <w:qFormat/>
    <w:rsid w:val="00020F41"/>
    <w:pPr>
      <w:spacing w:after="200" w:line="276" w:lineRule="auto"/>
      <w:ind w:left="720"/>
      <w:contextualSpacing/>
    </w:pPr>
    <w:rPr>
      <w:rFonts w:eastAsia="Times New Roman"/>
      <w:kern w:val="0"/>
      <w:lang w:eastAsia="ru-RU"/>
    </w:rPr>
  </w:style>
  <w:style w:type="paragraph" w:customStyle="1" w:styleId="Text">
    <w:name w:val="Text"/>
    <w:basedOn w:val="a"/>
    <w:uiPriority w:val="99"/>
    <w:rsid w:val="00020F41"/>
    <w:pPr>
      <w:spacing w:after="0" w:line="288" w:lineRule="auto"/>
      <w:ind w:firstLine="454"/>
      <w:jc w:val="both"/>
    </w:pPr>
    <w:rPr>
      <w:rFonts w:ascii="PetersburgC" w:eastAsia="Calibri" w:hAnsi="PetersburgC" w:cs="PetersburgC"/>
      <w:color w:val="000000"/>
      <w:kern w:val="0"/>
      <w:lang w:eastAsia="ru-RU"/>
    </w:rPr>
  </w:style>
  <w:style w:type="paragraph" w:styleId="afd">
    <w:name w:val="Balloon Text"/>
    <w:basedOn w:val="a"/>
    <w:link w:val="afe"/>
    <w:uiPriority w:val="99"/>
    <w:semiHidden/>
    <w:unhideWhenUsed/>
    <w:rsid w:val="00020F41"/>
    <w:pPr>
      <w:spacing w:after="0" w:line="240" w:lineRule="auto"/>
    </w:pPr>
    <w:rPr>
      <w:rFonts w:ascii="Tahoma" w:eastAsia="Times New Roman" w:hAnsi="Tahoma" w:cs="Tahoma"/>
      <w:kern w:val="0"/>
      <w:sz w:val="16"/>
      <w:szCs w:val="16"/>
      <w:lang w:eastAsia="ru-RU"/>
    </w:rPr>
  </w:style>
  <w:style w:type="character" w:customStyle="1" w:styleId="afe">
    <w:name w:val="Текст выноски Знак"/>
    <w:basedOn w:val="a0"/>
    <w:link w:val="afd"/>
    <w:uiPriority w:val="99"/>
    <w:semiHidden/>
    <w:rsid w:val="00020F41"/>
    <w:rPr>
      <w:rFonts w:ascii="Tahoma" w:eastAsia="Times New Roman" w:hAnsi="Tahoma" w:cs="Tahoma"/>
      <w:kern w:val="0"/>
      <w:sz w:val="16"/>
      <w:szCs w:val="16"/>
      <w:lang w:eastAsia="ru-RU"/>
    </w:rPr>
  </w:style>
  <w:style w:type="character" w:customStyle="1" w:styleId="af5">
    <w:name w:val="Без интервала Знак"/>
    <w:link w:val="af4"/>
    <w:rsid w:val="00020F41"/>
    <w:rPr>
      <w:rFonts w:eastAsia="Times New Roman"/>
      <w:kern w:val="0"/>
      <w:lang w:eastAsia="ru-RU"/>
    </w:rPr>
  </w:style>
  <w:style w:type="paragraph" w:customStyle="1" w:styleId="Docdata">
    <w:name w:val="Docdata"/>
    <w:aliases w:val="docy,v5,2690,bqiaagaaeyqcaaagiaiaaambcgaabq8kaaaaaaaaaaaaaaaaaaaaaaaaaaaaaaaaaaaaaaaaaaaaaaaaaaaaaaaaaaaaaaaaaaaaaaaaaaaaaaaaaaaaaaaaaaaaaaaaaaaaaaaaaaaaaaaaaaaaaaaaaaaaaaaaaaaaaaaaaaaaaaaaaaaaaaaaaaaaaaaaaaaaaaaaaaaaaaaaaaaaaaaaaaaaaaaaaaaaaaaa"/>
    <w:basedOn w:val="a"/>
    <w:uiPriority w:val="99"/>
    <w:rsid w:val="00020F41"/>
    <w:pPr>
      <w:spacing w:before="100" w:after="100" w:line="240" w:lineRule="auto"/>
    </w:pPr>
    <w:rPr>
      <w:rFonts w:ascii="Times New Roman" w:eastAsia="Times New Roman" w:hAnsi="Times New Roman" w:cs="Times New Roman"/>
      <w:kern w:val="0"/>
      <w:sz w:val="24"/>
      <w:szCs w:val="24"/>
      <w:lang w:eastAsia="ru-RU"/>
    </w:rPr>
  </w:style>
  <w:style w:type="paragraph" w:styleId="aff">
    <w:name w:val="Normal (Web)"/>
    <w:basedOn w:val="a"/>
    <w:uiPriority w:val="99"/>
    <w:semiHidden/>
    <w:unhideWhenUsed/>
    <w:rsid w:val="00020F41"/>
    <w:pPr>
      <w:spacing w:before="100" w:after="100" w:line="240" w:lineRule="auto"/>
    </w:pPr>
    <w:rPr>
      <w:rFonts w:ascii="Times New Roman" w:eastAsia="Times New Roman" w:hAnsi="Times New Roman" w:cs="Times New Roman"/>
      <w:kern w:val="0"/>
      <w:sz w:val="24"/>
      <w:szCs w:val="24"/>
      <w:lang w:eastAsia="ru-RU"/>
    </w:rPr>
  </w:style>
  <w:style w:type="character" w:customStyle="1" w:styleId="11">
    <w:name w:val="Заголовок 1 Знак1"/>
    <w:basedOn w:val="a0"/>
    <w:link w:val="1"/>
    <w:uiPriority w:val="9"/>
    <w:rsid w:val="00020F41"/>
    <w:rPr>
      <w:rFonts w:asciiTheme="majorHAnsi" w:eastAsiaTheme="majorEastAsia" w:hAnsiTheme="majorHAnsi" w:cstheme="majorBidi"/>
      <w:color w:val="2F5496" w:themeColor="accent1" w:themeShade="BF"/>
      <w:sz w:val="32"/>
      <w:szCs w:val="32"/>
    </w:rPr>
  </w:style>
  <w:style w:type="character" w:customStyle="1" w:styleId="31">
    <w:name w:val="Заголовок 3 Знак1"/>
    <w:basedOn w:val="a0"/>
    <w:link w:val="3"/>
    <w:uiPriority w:val="9"/>
    <w:semiHidden/>
    <w:rsid w:val="00020F41"/>
    <w:rPr>
      <w:rFonts w:asciiTheme="majorHAnsi" w:eastAsiaTheme="majorEastAsia" w:hAnsiTheme="majorHAnsi" w:cstheme="majorBidi"/>
      <w:color w:val="1F3763" w:themeColor="accent1" w:themeShade="7F"/>
      <w:sz w:val="24"/>
      <w:szCs w:val="24"/>
    </w:rPr>
  </w:style>
  <w:style w:type="character" w:customStyle="1" w:styleId="41">
    <w:name w:val="Заголовок 4 Знак1"/>
    <w:basedOn w:val="a0"/>
    <w:link w:val="4"/>
    <w:uiPriority w:val="9"/>
    <w:semiHidden/>
    <w:rsid w:val="00020F41"/>
    <w:rPr>
      <w:rFonts w:asciiTheme="majorHAnsi" w:eastAsiaTheme="majorEastAsia" w:hAnsiTheme="majorHAnsi" w:cstheme="majorBidi"/>
      <w:i/>
      <w:iCs/>
      <w:color w:val="2F5496" w:themeColor="accent1" w:themeShade="BF"/>
    </w:rPr>
  </w:style>
  <w:style w:type="character" w:customStyle="1" w:styleId="51">
    <w:name w:val="Заголовок 5 Знак1"/>
    <w:basedOn w:val="a0"/>
    <w:link w:val="5"/>
    <w:uiPriority w:val="9"/>
    <w:semiHidden/>
    <w:rsid w:val="00020F41"/>
    <w:rPr>
      <w:rFonts w:asciiTheme="majorHAnsi" w:eastAsiaTheme="majorEastAsia" w:hAnsiTheme="majorHAnsi" w:cstheme="majorBidi"/>
      <w:color w:val="2F5496" w:themeColor="accent1" w:themeShade="BF"/>
    </w:rPr>
  </w:style>
  <w:style w:type="character" w:customStyle="1" w:styleId="61">
    <w:name w:val="Заголовок 6 Знак1"/>
    <w:basedOn w:val="a0"/>
    <w:link w:val="6"/>
    <w:uiPriority w:val="9"/>
    <w:semiHidden/>
    <w:rsid w:val="00020F41"/>
    <w:rPr>
      <w:rFonts w:asciiTheme="majorHAnsi" w:eastAsiaTheme="majorEastAsia" w:hAnsiTheme="majorHAnsi" w:cstheme="majorBidi"/>
      <w:color w:val="1F3763" w:themeColor="accent1" w:themeShade="7F"/>
    </w:rPr>
  </w:style>
  <w:style w:type="character" w:customStyle="1" w:styleId="71">
    <w:name w:val="Заголовок 7 Знак1"/>
    <w:basedOn w:val="a0"/>
    <w:link w:val="7"/>
    <w:uiPriority w:val="9"/>
    <w:semiHidden/>
    <w:rsid w:val="00020F41"/>
    <w:rPr>
      <w:rFonts w:asciiTheme="majorHAnsi" w:eastAsiaTheme="majorEastAsia" w:hAnsiTheme="majorHAnsi" w:cstheme="majorBidi"/>
      <w:i/>
      <w:iCs/>
      <w:color w:val="1F3763" w:themeColor="accent1" w:themeShade="7F"/>
    </w:rPr>
  </w:style>
  <w:style w:type="character" w:customStyle="1" w:styleId="81">
    <w:name w:val="Заголовок 8 Знак1"/>
    <w:basedOn w:val="a0"/>
    <w:link w:val="8"/>
    <w:uiPriority w:val="9"/>
    <w:semiHidden/>
    <w:rsid w:val="00020F41"/>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0"/>
    <w:link w:val="9"/>
    <w:uiPriority w:val="9"/>
    <w:semiHidden/>
    <w:rsid w:val="00020F41"/>
    <w:rPr>
      <w:rFonts w:asciiTheme="majorHAnsi" w:eastAsiaTheme="majorEastAsia" w:hAnsiTheme="majorHAnsi" w:cstheme="majorBidi"/>
      <w:i/>
      <w:iCs/>
      <w:color w:val="272727" w:themeColor="text1" w:themeTint="D8"/>
      <w:sz w:val="21"/>
      <w:szCs w:val="21"/>
    </w:rPr>
  </w:style>
  <w:style w:type="paragraph" w:styleId="a4">
    <w:name w:val="Title"/>
    <w:basedOn w:val="a"/>
    <w:next w:val="a"/>
    <w:link w:val="1c"/>
    <w:uiPriority w:val="10"/>
    <w:qFormat/>
    <w:rsid w:val="00020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c">
    <w:name w:val="Заголовок Знак1"/>
    <w:basedOn w:val="a0"/>
    <w:link w:val="a4"/>
    <w:uiPriority w:val="10"/>
    <w:rsid w:val="00020F41"/>
    <w:rPr>
      <w:rFonts w:asciiTheme="majorHAnsi" w:eastAsiaTheme="majorEastAsia" w:hAnsiTheme="majorHAnsi" w:cstheme="majorBidi"/>
      <w:spacing w:val="-10"/>
      <w:kern w:val="28"/>
      <w:sz w:val="56"/>
      <w:szCs w:val="56"/>
    </w:rPr>
  </w:style>
  <w:style w:type="paragraph" w:styleId="a6">
    <w:name w:val="Subtitle"/>
    <w:basedOn w:val="a"/>
    <w:next w:val="a"/>
    <w:link w:val="1d"/>
    <w:uiPriority w:val="11"/>
    <w:qFormat/>
    <w:rsid w:val="00020F41"/>
    <w:pPr>
      <w:numPr>
        <w:ilvl w:val="1"/>
      </w:numPr>
    </w:pPr>
    <w:rPr>
      <w:rFonts w:eastAsiaTheme="minorEastAsia"/>
      <w:color w:val="5A5A5A" w:themeColor="text1" w:themeTint="A5"/>
      <w:spacing w:val="15"/>
    </w:rPr>
  </w:style>
  <w:style w:type="character" w:customStyle="1" w:styleId="1d">
    <w:name w:val="Подзаголовок Знак1"/>
    <w:basedOn w:val="a0"/>
    <w:link w:val="a6"/>
    <w:uiPriority w:val="11"/>
    <w:rsid w:val="00020F41"/>
    <w:rPr>
      <w:rFonts w:eastAsiaTheme="minorEastAsia"/>
      <w:color w:val="5A5A5A" w:themeColor="text1" w:themeTint="A5"/>
      <w:spacing w:val="15"/>
    </w:rPr>
  </w:style>
  <w:style w:type="character" w:styleId="aff0">
    <w:name w:val="Subtle Emphasis"/>
    <w:basedOn w:val="a0"/>
    <w:uiPriority w:val="19"/>
    <w:qFormat/>
    <w:rsid w:val="00020F41"/>
    <w:rPr>
      <w:i/>
      <w:iCs/>
      <w:color w:val="404040" w:themeColor="text1" w:themeTint="BF"/>
    </w:rPr>
  </w:style>
  <w:style w:type="character" w:styleId="aff1">
    <w:name w:val="Intense Emphasis"/>
    <w:basedOn w:val="a0"/>
    <w:uiPriority w:val="21"/>
    <w:qFormat/>
    <w:rsid w:val="00020F41"/>
    <w:rPr>
      <w:i/>
      <w:iCs/>
      <w:color w:val="4472C4" w:themeColor="accent1"/>
    </w:rPr>
  </w:style>
  <w:style w:type="paragraph" w:styleId="22">
    <w:name w:val="Quote"/>
    <w:basedOn w:val="a"/>
    <w:next w:val="a"/>
    <w:link w:val="210"/>
    <w:uiPriority w:val="29"/>
    <w:qFormat/>
    <w:rsid w:val="00020F41"/>
    <w:pPr>
      <w:spacing w:before="200"/>
      <w:ind w:left="864" w:right="864"/>
      <w:jc w:val="center"/>
    </w:pPr>
    <w:rPr>
      <w:i/>
      <w:iCs/>
      <w:color w:val="404040" w:themeColor="text1" w:themeTint="BF"/>
    </w:rPr>
  </w:style>
  <w:style w:type="character" w:customStyle="1" w:styleId="210">
    <w:name w:val="Цитата 2 Знак1"/>
    <w:basedOn w:val="a0"/>
    <w:link w:val="22"/>
    <w:uiPriority w:val="29"/>
    <w:rsid w:val="00020F41"/>
    <w:rPr>
      <w:i/>
      <w:iCs/>
      <w:color w:val="404040" w:themeColor="text1" w:themeTint="BF"/>
    </w:rPr>
  </w:style>
  <w:style w:type="paragraph" w:styleId="a9">
    <w:name w:val="Intense Quote"/>
    <w:basedOn w:val="a"/>
    <w:next w:val="a"/>
    <w:link w:val="1e"/>
    <w:uiPriority w:val="30"/>
    <w:qFormat/>
    <w:rsid w:val="00020F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1e">
    <w:name w:val="Выделенная цитата Знак1"/>
    <w:basedOn w:val="a0"/>
    <w:link w:val="a9"/>
    <w:uiPriority w:val="30"/>
    <w:rsid w:val="00020F41"/>
    <w:rPr>
      <w:i/>
      <w:iCs/>
      <w:color w:val="4472C4" w:themeColor="accent1"/>
    </w:rPr>
  </w:style>
  <w:style w:type="character" w:styleId="aff2">
    <w:name w:val="Subtle Reference"/>
    <w:basedOn w:val="a0"/>
    <w:uiPriority w:val="31"/>
    <w:qFormat/>
    <w:rsid w:val="00020F41"/>
    <w:rPr>
      <w:smallCaps/>
      <w:color w:val="5A5A5A" w:themeColor="text1" w:themeTint="A5"/>
    </w:rPr>
  </w:style>
  <w:style w:type="character" w:styleId="aff3">
    <w:name w:val="Intense Reference"/>
    <w:basedOn w:val="a0"/>
    <w:uiPriority w:val="32"/>
    <w:qFormat/>
    <w:rsid w:val="00020F41"/>
    <w:rPr>
      <w:b/>
      <w:bCs/>
      <w:smallCaps/>
      <w:color w:val="4472C4" w:themeColor="accent1"/>
      <w:spacing w:val="5"/>
    </w:rPr>
  </w:style>
  <w:style w:type="character" w:styleId="aff4">
    <w:name w:val="Hyperlink"/>
    <w:basedOn w:val="a0"/>
    <w:uiPriority w:val="99"/>
    <w:semiHidden/>
    <w:unhideWhenUsed/>
    <w:rsid w:val="00020F41"/>
    <w:rPr>
      <w:color w:val="0563C1" w:themeColor="hyperlink"/>
      <w:u w:val="single"/>
    </w:rPr>
  </w:style>
  <w:style w:type="table" w:customStyle="1" w:styleId="32">
    <w:name w:val="Сетка таблицы3"/>
    <w:basedOn w:val="a1"/>
    <w:next w:val="a3"/>
    <w:uiPriority w:val="39"/>
    <w:rsid w:val="001419F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 простая 41"/>
    <w:basedOn w:val="a1"/>
    <w:next w:val="42"/>
    <w:uiPriority w:val="44"/>
    <w:rsid w:val="001419F4"/>
    <w:pPr>
      <w:spacing w:after="0" w:line="240" w:lineRule="auto"/>
    </w:pPr>
    <w:rPr>
      <w:kern w:val="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1419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
    <w:name w:val="Сетка таблицы4"/>
    <w:basedOn w:val="a1"/>
    <w:next w:val="a3"/>
    <w:uiPriority w:val="59"/>
    <w:rsid w:val="00702FF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uiPriority w:val="59"/>
    <w:rsid w:val="00A325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uiPriority w:val="59"/>
    <w:rsid w:val="00931E7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uiPriority w:val="39"/>
    <w:rsid w:val="00CB30D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4219">
      <w:bodyDiv w:val="1"/>
      <w:marLeft w:val="0"/>
      <w:marRight w:val="0"/>
      <w:marTop w:val="0"/>
      <w:marBottom w:val="0"/>
      <w:divBdr>
        <w:top w:val="none" w:sz="0" w:space="0" w:color="auto"/>
        <w:left w:val="none" w:sz="0" w:space="0" w:color="auto"/>
        <w:bottom w:val="none" w:sz="0" w:space="0" w:color="auto"/>
        <w:right w:val="none" w:sz="0" w:space="0" w:color="auto"/>
      </w:divBdr>
    </w:div>
    <w:div w:id="216623281">
      <w:bodyDiv w:val="1"/>
      <w:marLeft w:val="0"/>
      <w:marRight w:val="0"/>
      <w:marTop w:val="0"/>
      <w:marBottom w:val="0"/>
      <w:divBdr>
        <w:top w:val="none" w:sz="0" w:space="0" w:color="auto"/>
        <w:left w:val="none" w:sz="0" w:space="0" w:color="auto"/>
        <w:bottom w:val="none" w:sz="0" w:space="0" w:color="auto"/>
        <w:right w:val="none" w:sz="0" w:space="0" w:color="auto"/>
      </w:divBdr>
    </w:div>
    <w:div w:id="682392585">
      <w:bodyDiv w:val="1"/>
      <w:marLeft w:val="0"/>
      <w:marRight w:val="0"/>
      <w:marTop w:val="0"/>
      <w:marBottom w:val="0"/>
      <w:divBdr>
        <w:top w:val="none" w:sz="0" w:space="0" w:color="auto"/>
        <w:left w:val="none" w:sz="0" w:space="0" w:color="auto"/>
        <w:bottom w:val="none" w:sz="0" w:space="0" w:color="auto"/>
        <w:right w:val="none" w:sz="0" w:space="0" w:color="auto"/>
      </w:divBdr>
    </w:div>
    <w:div w:id="691759620">
      <w:bodyDiv w:val="1"/>
      <w:marLeft w:val="0"/>
      <w:marRight w:val="0"/>
      <w:marTop w:val="0"/>
      <w:marBottom w:val="0"/>
      <w:divBdr>
        <w:top w:val="none" w:sz="0" w:space="0" w:color="auto"/>
        <w:left w:val="none" w:sz="0" w:space="0" w:color="auto"/>
        <w:bottom w:val="none" w:sz="0" w:space="0" w:color="auto"/>
        <w:right w:val="none" w:sz="0" w:space="0" w:color="auto"/>
      </w:divBdr>
    </w:div>
    <w:div w:id="1656759204">
      <w:bodyDiv w:val="1"/>
      <w:marLeft w:val="0"/>
      <w:marRight w:val="0"/>
      <w:marTop w:val="0"/>
      <w:marBottom w:val="0"/>
      <w:divBdr>
        <w:top w:val="none" w:sz="0" w:space="0" w:color="auto"/>
        <w:left w:val="none" w:sz="0" w:space="0" w:color="auto"/>
        <w:bottom w:val="none" w:sz="0" w:space="0" w:color="auto"/>
        <w:right w:val="none" w:sz="0" w:space="0" w:color="auto"/>
      </w:divBdr>
    </w:div>
    <w:div w:id="1666318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FA923-5807-4E2D-99FB-349D8539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6717</TotalTime>
  <Pages>82</Pages>
  <Words>24320</Words>
  <Characters>138629</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Меньшиков</dc:creator>
  <cp:keywords/>
  <dc:description/>
  <cp:lastModifiedBy>Вероника Катичева</cp:lastModifiedBy>
  <cp:revision>194</cp:revision>
  <cp:lastPrinted>2024-10-17T02:38:00Z</cp:lastPrinted>
  <dcterms:created xsi:type="dcterms:W3CDTF">2023-07-03T15:05:00Z</dcterms:created>
  <dcterms:modified xsi:type="dcterms:W3CDTF">2024-10-17T17:55:00Z</dcterms:modified>
</cp:coreProperties>
</file>